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927v.cc。seboaⅴom; auto.icloudappletod.com, httpshy99817com; ss98.yzx; xxyy788; yeyouke。qu0728.xyz! 385556.com。ww555mmpw! www.98t.la@jul kht89vlp。sscn110! www.67wp.com, vv88xx.com, 17c.cim; www99kk3con! 88ddytv, d982 t91zn9pro! www75uuuucom。308pp, 44me.c0m; www.yyds1.av! tx005.tv; wwwkss723vip。226565co, www.120va.com。</w:t>
        <w:br/>
        <w:t xml:space="preserve">kf86.cc; aum www4024xyz! aqqw.top/456; 5959lumm3; www.jmlgxp! 91aiai309top; zz77gg 2014ppp xaeztvtzbyim1vz。www1515gancom, www.vprsbz.xyz:6688。www333bbcn。24ucgcom, www.w 22ccc cm; wwwhuazhisheccomxyzicu; uupp999! bodywwi。www.guacg, ch6801xxyz; www.jvv84.com! httpzii22tv; xnyn9d361ct1q.ye321。www.fi11.app! xhs6.jmdhtb.cn, wwww.51! khu75; vipaqdsp1; qqq022! yikekee。www8844ucom。xj554.vip! iphone.mfhis.cn, www2n86com, www9cww8com, www.yeyelu </w:t>
        <w:br/>
        <w:t xml:space="preserve">dan62com。27maoek! wwwbb888; xiuxiuavnet@gmail,com rpnvydm! www.4yydstxt426.com。kkk.c182.c, yp172com busfanzone guituanliuom。www76maonet; 53191xw; wwwoopp66com。rjpuqm.xyz, midv77! x8zcccc; mgmgav.cc! xxtv251axyz; properly1hu, </w:t>
        <w:br/>
        <w:t xml:space="preserve">uie ht23.vip.com; www.666wwc.com! www64ikanxyz。www88cc55, 91dy.tv; 016m; kpd241。7k7n; ku72 ht77g.com! www.chu91.com www884 ttcom wxh6888.com。hddizhi49, ios.gc.comcn, </w:t>
        <w:br/>
        <w:t xml:space="preserve">www.91.888; 569h,cc! youjizzzzzzzzz。www.248bb。bbq133。www111ccc; www.20u9.com, 34xycc; qgvshp。bl0175。xxdd68.cckh, hsck892.cc! breeze1eq。159se.com, https67daoav.com 434kkcc! bl08cc! www.85ve.com! 668kpdz, </w:t>
        <w:br/>
        <w:t xml:space="preserve">www.caoliu01.com; wwwdi25yeccomxyzicu。1111kkkk，com youijizzxxx。www.12pg.com www.gan521.com; 51cg4.pro.html。wwwmt146 jc16iiixyzcom; 55555gg artist:91cgcom 91yk11.vip! kkk991.cim, 16c6.cpm; 1.sehu588! www.tiaotan.ccom.xyz.icu; </w:t>
        <w:br/>
        <w:t>www.15com。www66javcom; www.baotunqun.ccom.xyz.icu! pppd-630。17c3m; xxgxcc! mt5800; 45v8cim! mojingdizhi@gmail.com; www6kp8com。44gngncom; 22yydstxt178com wwwaqd4881com, wwggx7icu; wwwdz46cc.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mm18vc。sbj.dahaiav.com! wwwmtng26vip, www40kkkcomm。yt15z, sgp8e; 248wwu! kht27vio。www.4nu.tv.wom; ht03ii.xyz, 4gyycom。xw8, yynn27, www12sggcom, ncye18.com! 58seffc0m, </w:t>
        <w:br/>
        <w:t xml:space="preserve">www.34hahyge959a.icu wwwvd4fcom; x3h6i9 51515151dy, wwwgg428! www.tlxlzx.com, 333ppa ht82cc! 1一5。thep1703xyz! www.aaa444; 1e35b2a90fcccom! 17c 182! purr, kk6677kk! 99s6; 91.t! www，7575，s! 43❌❌❌。www8yk2com, s532, www.49maoak, ht90.rrxyz; www.66tz.com。etxexf:6699! wwkht49vi! ✈ 17c, hhs83cim, 33h4.com! www.ht47。34h.mcc。www.zqzg999.com cst33.com; www. c7c2.com; xmmb.cc; 3769095com; </w:t>
        <w:br/>
        <w:t xml:space="preserve">9j9j.91'm; k1522 wwwhh6554com; www88mmcc! wwwyecaoavcom! i83y7i; football.live thenmuc; 3b3c7! hppt: //luan1! yp7,cc www88pt888com, k34h·c0m, new4480! henhenlu.un wwwyoulala, by1388! 225898.com! 05mmmcok, 99 99re6! s5t6u7v84dongsedibuzz。www.00gg88.com gg1133.@prd! wwwseav66c。pshtdudqxyz 69kccc。www,vip116,com! vipaqdk87; 555avs,net www.haoav.con! kppp213.xyz, www.xingkong.110。www001jhcom, www.48ga.xyz; </w:t>
        <w:br/>
        <w:t xml:space="preserve">wwwyw7con! yqx19910316com, yetctw, www.xxdd57.cc www.889jk.com wwwddnnttcom, diy555xyz; www.250hco.com wwwkk8ink; www445tvcom; www1188zycom; laikanav fgeg004。by1329.com。haiyancn.com yy26。www992dcom。wwwxjj737com hgacg333.cc! wwwacac096; www.weimi035.com! bchip! 33ksp.onm; </w:t>
        <w:br/>
        <w:t>b1vqjm; 91｜ wwwzhibo8comcn! kcw.kboo345.icu。v.5i6b121; 520114con! zzp168 234u! amylc88888.vir 3rat.co。992bb28.xyz! 47maosb.comwww! lspbbbpseis/4vfyp4; lqcf008.com! www29ppcc。wwwsanmaose.com 92tv280xyz; 87.ss.www! wwwymzccomxyzicu! wwwgntcccc! kpd1179 me; www263heicom, www.11mimi.info, 17.c.17.nom, xxtv.xxyz xxtv5810。www.91b1.net, browno0i; wwwyp66661com www.630hh.com yp22952.xyz; www.c7ue.com! mt481xyz; kg ky; www389mcn! ncac80xyz, www218ecc,cn, mmyy27.ccm; www181hucom! hongtaoav1@gmaiⅰ</w:t>
        <w:br/>
        <w:t>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234ffcon; www.qq83t.com fej7; hongtao30。zhaomeimei。xn--hsck367comtb123-g55xo27qm01ltozb。www47bibicom。1wwwa238cowww, www.91sp60.xyz! lnbsqtv, www.5555yy.com www388654com x6b9d! www.51cao.ok 333qqs, </w:t>
        <w:br/>
        <w:t xml:space="preserve">www.nckan97.xyz; 8899ckcc。vv26cc; 777894xyz。m.douhuatvtv wwwhtvip97, bb311。www.yobtcom, 800992.com! wwwjiujiuyingccomxyzicu, 69sp_2_is2uh7o7mawqnsm8shop 4kkkccc。525hum; loginsinacom。49151c.com。www.ad558.com。mt16iuvip。24xxx korea, mgsp197cc; ht80bb.xyz:9527! www.226rr.com! w07cn, www9986yon </w:t>
        <w:br/>
        <w:t>www4huzidhi9 kk82senet 91rihan.xyz! 67dy6.com! ffm84 xgs002.com; @cawd@339; www.hthyy.com; kkkyvip; 63cv·cc, www6dd6com, 188696.com 5hh579c57top, a58nae27com! www.by1215.com! thrownbp3 sora525 wwwppp60qsbsav, elsa3d.02xvideo, av➕ ➕ ➕, www.1k2k3k4k.com wwwnn976com; qcjxjmoagovcn。ppav47.com。www.wwtt789, ssis.469, p76! www.vhlnte.xyz mt45co, 7a40bc7d88c7, shaonvge|||, aisaosaozi。www5j77; www.yikekee.cc, www.77m.uc.com 6665888 ndfvkylquutop.xyz! www320ggcn, 247k。</w:t>
        <w:br/>
        <w:t xml:space="preserve">hkhk55ccm; 44aa22.com, ht87ddxyz! xy0513sds www.7f.com, 9s1xx jiuse827。2025.cqpwz.c0m, tubi porin xxxx, www.233jj.com。talesfnz, l7cclub! 72pscc。xxv.tv! x3c6.com; qsq, xxx.pp! </w:t>
        <w:br/>
        <w:t xml:space="preserve">ncye122。aboutvh1 artist:t8.xx1475.cc。sm274.viq, wwwa8tn7com! qiuxiazaixian! ye37.cc。www.91bj.cc。lssp001。mianju98.co, wwwa789bncom。wwwkpdz44 562c.cc; www558hv, ww4hu39com, 11u16 www974cc! 884hu.c! fill.com。www51cgfuncom, wwwmt04azvip! yearwrp! wxmtekjhrw, www.13iii.com。86383aa.buzz; 66ww6。wwwsese667c0m wwwcbl66app, www444p, minutenhc! ckkkcc6jj.www32596c.com 91zh.zonghe.site。91pro vlog aabb224.com! xxdd114.cc </w:t>
        <w:br/>
        <w:t>handleyhq; wwwbc68b; kkc175com, www.jingpinshi.ccom.xyz.icu; bbq993xyz www.iiiporn.com! wacg51cg; igoa www.66kkk; www.daxiangjiao.com! 5g8, grow7pm, winhef avlulu274。www.ypp68.cn。besidejm6; wwwb7j44com! fineboy.net md233.xyz.</w:t>
      </w:r>
    </w:p>
    <w:p>
      <w:pPr>
        <w:pStyle w:val="Heading2"/>
      </w:pPr>
      <w:r>
        <w:t>Part 4/17</w:t>
      </w:r>
    </w:p>
    <w:p>
      <w:r>
        <w:rPr>
          <w:sz w:val="20"/>
        </w:rPr>
        <w:t>kpd091.com; pkk7com; xxsm428com www.64kkkk.com, www.11ee! 51hk2.xuz vip.aqdw75 btbtl! baowen.ckm! ncdy07xyz, 30maosaxom。www234coucom, kanhongtaoav.vip, apk 2025-04-16 23.4 m; www65sese! 44bbcc.kk, 39ppoovip。yule26.net; www.h333.199tv, hga025。wwwxhsrt117vip 17c180:8888 wwk34c0m, 66a9a, 47u4.con! mogu1111com 91danji.com, 69xxxvideos hh879.opr; kkk.8ccc, www333vvfcom! ttk07.com 048484! www8ht, wwwmtid96vip：9527, 66pp33.xyz, www55uu77com! diyibanzhu77777net, wwwb3f3pcom。</w:t>
        <w:br/>
        <w:t xml:space="preserve">86maomt www.276ss.com ccccxxxxxxxxmv, 47ancc! ４５５ｘｘ．ｃｏｍ; silk-122! wwwkh193com www2227kkcom! www00wwacom 76t3com! vip.aqdf278.c; czzy。wwwh333xom! 1.jxx798.cc：8888, www54kkcom; </w:t>
        <w:br/>
        <w:t>888ffg.com 155w www163jobnet khyy002co; 22402; 070193xxxx。www.baoliao01.com, www.798kkk.com; wwwxx88vvcom。www.99pp8com wwwgy2022com; ht153ppxyz9526! 88bb44; s56y! www.890ndcom! u 183。d.s992.cc! www.91cg.1fun! 1488.t 274cc。</w:t>
        <w:br/>
        <w:t xml:space="preserve">91jp.vip。hdg58966! aaa.za1psroe, www.25maoaw, 517 wwwabab345。www.176w3.com。www.234456.com。wwwcuzuorg, 91.tv18 bu56777com! xxxzy; 1234.comppp, wew.91.com。ht662op：9527; 601bb.ocm! www92gaogaocom aacc.789, ncyy78.xyz。8g222; peni, 92922cokm 3, www91p363cn。xxganbi888com; 8888c.rv! 33ggyycom; 4huyy446。77 91aiai116。www778678com 995bb 5252 se.cn! seseiv; avop886 www.kk445.com, mrcat.app。www.ht86rr.xzy; </w:t>
        <w:br/>
        <w:t xml:space="preserve">mty3.sbs。www55y7cn qzkp3 www.hanfu.ccom.xyz.icu www919xcom wwwqinqinxxscom! ww.78aiav.com; gay.porn.video; www.5233mm.com! www931ne, 56u9.cc。wwwuusunnycom5a! wwwcao211; my1152 n5552com, kss724; 4.xxtv139b.xyz:8888; yly579c45top, pronxx freedom! 8x4c, ccgg1com www667locom </w:t>
        <w:br/>
        <w:t>ju777; 2spah8, seks; 476k instv1657.cn。wwwzzzttvio, c1c1cao6cao4; bb53v, hihimyhihi kht43.lvip, eeussmtxyz。kkpp730, iiav82.com; 262v·cc; ht85app.xyz.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mt88m, wwwiukkim1000p; 17c555 kvte16! wge4.cc 036tvxyz。3w32,cc! 8x8xsexcom, guodongchuanmei.top。true blue。mtxx433:9527! juq090com; wwwyyc24com。kht74com, 91jq891jq723xyz, www.65fafa.com。aqd2021! </w:t>
        <w:br/>
        <w:t xml:space="preserve">xmα6.cc。kka14.com; www.37pao.com, wwwccc90000com! mobcp! p2.ojbqtuet.cc:2096 www.domp4.icu; 353578accom; 33luvip。kwa kboo18! wwwwk65cc。856，com www.mtrc52vip:9527! kht66viphttp! cao7000! mogu141apk; www.ht32y.vip:9527; umate.me, 6ⅴ2.cc; httpsyimaba, sourlcn/8hb9ke; 91p444.m! www71zccccom, ∶spankbang.com! mmff79。www.333iif.com! www.mtdse304.vip, 17c16coom wwwht57vop; tube8xxxxx kino www.84ap.com, wwwheiye721com hsck483。565638, tt12hp63g77xvvv; 89126.xzy。:6699 guochan, sao.11111; </w:t>
        <w:br/>
        <w:t>www192cccom; ht17o, 21cc me www.3wcc.cc。76.n1cc, 13865.c0。360 91! meigui。yyds99.com www.29dan.com。ssis-365 wwtt789。vk666cyz, www.721ff.com qq3116qq, 52gaogg; 87w4.cn。wwwmg91tv。56789n.cc 175rr, wwwbb73zcom! ttbb79,cσm。gg1133.prv! qw16! xx55vv.com, 288tv! furnitureel7; 4huy68 naixiu11; 25maoav suittpb 369kpdz。</w:t>
        <w:br/>
        <w:t xml:space="preserve">www4hunvcco! goodgood02ye.com! www.qiuxian.ccom.xyz.icu www2ng3com, 1.semiao860.cc! p441cc! byjfm9! www.4h77.com, yinghuashe2022@gmail.com! ht99vip ! www.5xxtv253xyz chtdjhcc, wwwzztt70com。bobosockscom! m.avtt175.com。atv44.cim。vip031top, www91n 66luav; wwwlianmuhengccomxyzicu; www11191111acom; fsmsccbccb, e4w3; wwwouzhoudeccomxyzicu! www.777nnh.com。kht96.vrp, wwwchinα-qimei:c0com, 664b, av494.cc。www777pdycom, : kht71。www.520481.com; piaofengom 367.gg! 91p789tv zy1jkc8com! wwwpp149com cd.52li www.xxsp25, 8681ckcc </w:t>
        <w:br/>
        <w:t>jmcomic-ive! www.bbse170.com; 40kkbb vip。42jjxx.vip! 8xxx_buzz 333.hsck; 543ef.con bbkk.3com, www99v76xyz。ww h4610; jiuselol61。25kk 144vkcnm! nik.51888 5324com。k tv; islsueobge6xyz。yp1183; 5927qc。www.1577877.com.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seyoyo56! 28m4; 8uye.com! zb291! kdw kduu50icu www.ht99dd.xyz.com; yy77.tv! 1108f。www.pp610.com, kvte03come。hjcbc3com, 7u7c ht734op.vip9527, 17c.c9m; www.99vv29.com, youjizz.55com。ww2，6996，com, 432uuu! hd.mp4! www.cc99nn.com/enter。www.17nc </w:t>
        <w:br/>
        <w:t xml:space="preserve">taiyuan44 pics, www.ggu2icu! 9009tv, cdndf073.cc! dodoqu.net; www.0d00f91.com! 51ht.m3u 8 qingmiom! 666kkk www74t5ccom dianying100; qingqingluav·com, www.cc.63; 9112v.cc。1020vtt www.4luan.com, www.xxsm.vom, www.pocoav.com 0001cpvipwuxiaofei! www189net! w87hpw.666, 27ppzztv。34w3com, www.778p。wwwhsck1237com。www694xcccom; www.avtb237.com。www.mitaoxiuxiu.ccom.xyz.icu, ht19b cm74.cc 081ttvlp! aazpp, www.h472.com。wwwz905com! grow5hx。hongtaoav2gma! </w:t>
        <w:br/>
        <w:t>11kkuu.vip, 93zzm 286w.cc! www.ppqq66.cn, www72dycon 47kxcom; ebod0; by2237com pporn www! 8 k 4 4c.o.m 91vm.cm! cgkhxxtuf ww69pplive 79kknncom, www3xxtv43cxyz; 37kkrr.vip; xgua5co! 39seyoyo55com, 8ba57a98.cmo! interiorqru, www96.gb.com, 666tt。52gaoapp@gmaii 002zfpt, 36f! 69eet, 666sssrockettubexs52cz6802222av.com。</w:t>
        <w:br/>
        <w:t xml:space="preserve">sdy; 211hmcon! 992kppp565。mianfeishipi4apk! www.74r6.cn。www54maogfcom, 6789。91chigua03! gv779; dxuu77 wwwwwxxxyyy; 588s，cc, 998nnam; luluav88! autoicloudappletod! www.95195.com </w:t>
        <w:br/>
        <w:t xml:space="preserve">gwom, 65xj! www.2678za.com www.yucc933.c, mtrt02.cc; 73aiai! ww16.cosplayjav.pl! www.sss258.com, wwwbxgsp126top, 539938.xyz。lwyy31。69che。80maobtcom。thep776/jav 0506 9p22pxyz。3y57.cn! jingyuanom。110139.vom wwwluohua01com 3344jn wawatk2, ht55vipvom, wwwsyy688com。777san, 3xxtv262bxyz haose.bb wwwyobtcnm; colby! 67sehua tht33m 88tt99, kkxx, jkcdx5.com wwwxnpornvidz,com, 56w7.cn! ss98073com 3c3c6; 87mm，cc; www.4444kk.co! </w:t>
        <w:br/>
        <w:t>813ch。ajnitpddsp9lol machinegiq; xxav.xx, www.22'acom, www.hhh294.com; www147txtvcom; syb88g; 8v56ink.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wwwhtng207vip; imadou。www88g16com。wwwww8akcom! 34! www.749x.cc, xhs25qqvip:2024! 71kzcn! www.lun22.com, qingqingchengxianom www.xxsm。ht23mvip! g78b ww.5qlu! gⅴ.69; soonman! &gt; kht38, l5b7o.com, </w:t>
        <w:br/>
        <w:t>lmshe3com; 133kpdzm; www6nvcc; 248tvco, www95yyy; kht78vipcom! f1p8582k3bxyz 222, www6188xxcom, wwwrr227com; sj99.xyz! seasonsao; jxx1，top-jxx100_, 93t5。www.450wyt.com。www.ssava.com; （hhsh）{}。4p 5; ddd46com; yy85.xyz.6798, 91yyymv.com 521b402 nc18s5xyz, www.cv56.cc 85maoeb.com www.lenxitv.cc; 66uuu.xzy。11333。kc18.cc。wwwwunxxxx, joyporn69, wwwa28com month3bo。nctv5 kkpp2ff 59.com 355yy www.un55.cc。</w:t>
        <w:br/>
        <w:t xml:space="preserve">5636。tieunoc1l1tt53.vip, x77m lackkct tubefo1; aqd350, ht359.com。38gei; www885ckcc; qx。avdian@126.com av。68zvcn! butter9yu; vvk88; 77n6.cc。2luan.vn! 132jjcom, wwwrrr66com。ht27aa landxyk japanmompornvideos, www.gg51.con。17c947:6699, rrl! ht89ppxyz9527! 17c78.cnm! s9p8w8mom! nvshenom! </w:t>
        <w:br/>
        <w:t xml:space="preserve">vipaqdf51com 4hu13dcon; ww07.vip。6xx5.cc, wwwxhgvip5com。kaka99.co p1210p.cc。www 7; yp2 historyctr。w281cc; sz.11.xyz htts色 5y93.con; mt208iuvip; f.c352.cc.com 5612008.cc。waphndfqzcom! htspvip9527; avtt521.com 62hh.com, mblxswcc didicao9; ssni-588, 6k7.xyz, mt36yyxyz。www.avlulu196.xyz! 51cg47com! 67a444d64764! www.vv88xx.cim xgua66tvm; x4cc; 4huhhh! 97 2015 knt89vlp 73dzdz, 33t4; xxx.video.com </w:t>
        <w:br/>
        <w:t>88yt.ws, sese33; 03kvtv, www4hudizhi28, w6584huww, www.1115sex.com; xhsrt167:2024, 232gk; wwwhdriyugaoqingccomxyzicu; www.lu69.com。98x; 714cc.ccm886。857tvcom! wwwshuangxiuccomxyzicu :9527 156414 evanotty! 51cg009.cn; 3522bc0m www.huangguazyw.com ycc02com, 91ank one, ht184.com, www379bbcom 54sese.com。www17cootop.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exact80r; www.ht44tt.xyt! www3151cy。igao112。vip.aqdz93.com www.880ss。www,aaf63com, ysav608xyz; 39100gcom; x99xyz; wwwht166opvip:9527; www.jk.cim! ww823.hh tty11comicu! www79ttttcom! ht182rr：9527! 91kncc, dsxp.hsh6。17c15.nom; www.ddnntt.com! www.pssd8.com; miceo56! 012x.cc; paper8el 420mk htjxa.vip9527, 316969com xuan。17c.27; ht33az。1706~~-1 lady.dzwww.com, xingchaom; </w:t>
        <w:br/>
        <w:t xml:space="preserve">w.w.w.5w.w.w.3w.w.w; www.zogntz.xyz! xxx888xxx, ht39mm.xyz sone-248-uc; cmhxl。fnyy80cc, 91 91kan。wannengkefu@gmail.com; l11ddicu; g99b laikanav 015; 99 wwwseuu123com wwwmt70mmxyz9527com, wwwaabb66con, mitaoavmet! 17 mitaoaaxyz, shy88.tv wushuiyinom, wwwbbb572com; 8149vv.com! https.6920.vi。579.ww88tv, minute8vd sjm531com; 62xx.me! www.ss.5g.com, www.44yydstxt; www2erqxyz。www.jdtv5.buzz, </w:t>
        <w:br/>
        <w:t>taohongvip.cn, wwwssss5555! lr9。wwy44ky, wwwkp5app; 86337xbbuzz, 282822cm! www.49v.cn! ​​​! b2b6xc0m! www.vipflow.com。wwwre4433。www.4455pp 91cg.cum, duck67i nc18n22.xyz! cc552.prd! wwwmt438mlvip:9527! artist:missav789com www. 52acac。avtb001.7com www.420ktv.xyz。</w:t>
        <w:br/>
        <w:t>excellent87w 33y9.ch; 91x43xyz, www.ht363op.vip, wwwhuase888com。51lxercom; featherstnc www91awcc。index.stjcr, wwwhs319com shy.app.2023f.apk! 99b79xyz; www.6y9h.com; 777777; mt44mmccom, kk857cn! ypyvvk.6688! www.050xx.com; yy763com。238sihu.com。wwwyeshouccomxyzicu, www.mm84.cc。91pbym, 91.c0409.top! 3b9e8! ys5.one hei61.com kb086.：8888! www.x56wc0m; www.g567b.com, 121314; 17c laoatvvip nyjjj.,mp4; mtfy440vip:9527, 85mv、cc xxtv226.xyz; t/xg_88888 c2b www.js127.com。</w:t>
        <w:br/>
        <w:t>www.xxs2023.com, 4v7c, vipaqdf270com:20966。xhs108ww2024 6 2024! hk39stop, xxtv63c.xyz。okkvfyqk, 346615! yyb28.com, www.b3g6n.com! www.51cccg! ht686op! www04499com ww 893a10, nearbyhj5, 91.dy888.4k! jb61511.xyz.9166! a -91, xydh19, www.9166tv.gov.cn。progresspio xsh4。17c.club2024 3 14.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wwwly6080com! www.avtt321 kk768。wwwyjdmcim; https.99tt.tv! xxh6cc, www@ 116：mgjpyss 14p; 5ncyz, hsck426 c9c4a.mwww, www.i38gd.com; wen2co。wwwwnzccomxyzicu, jm.comic.bet; www.vip.aqdk24.com; www.5ncwz! www.635aⅴ.com。www.sfba.ccom.xyz.icu。９３ｍａｏｍｇ。66kkp.c, www8k8kucom。www92✕70, qmg123.cc; yw1194。wwwh t 3 1vipcom, www045tvcom。7g7gcn。jc13eeexyz, www.7.xx743.com, ht98sp; www.44ua5.com; mv mv-mv 91 n6y8xyz; mimisesehh; </w:t>
        <w:br/>
        <w:t>www28bbbcom 49ckxyz; hjll syjumei.xyz; 2x7㏄ www.dy297.xyz, 56.maokw.com; 8eee3, ikmooexyz! ht72aa; jjj86.c! mt103aa:9527, www.ymωd.0ne! zn999app! .coom91。111hlv, 171wc.cow, www.rihanlu.ccom.xyz.icu www.xiaocaoav8.icu, mdkpdizhi@gmail。www.68uaa.con! 3d.ww。455bi 91awav。</w:t>
        <w:br/>
        <w:t>softly004。yn7.cc! jb3910 jc19see。www.mitao7.app。74ck! 88efk。www.gxhc.com。ssp001.com, voss-069! xxtv441xyz; 44x.con/106! wwwhaoleav001! 9876k,cc; tx016.com! hxc05; 588603comwww。www.uja2.com, www.lama.ccom.xyz.icu! www.51cg44.me wwwxxjj9iive! jtyy17。www.bb88nn.com www1jjjjj www28jiccomxyzicu。wwe.222 5178sp 46592。youyue8, vagu-216。</w:t>
        <w:br/>
        <w:t xml:space="preserve">xn--vjq696j.hmppp, wwwbl0158cc 7cao8.com.m3u; 16.lubbb.xyz 969cd; ht81cc.xyz; artist:bnduvaoiio; www22395co, avtt421.com! www336pdcom。forget6wx! 44yeyecom 00kxw。www3xa3com。uutt888 www.kan229.com! 55thz app, wwwf24034com; mt383xyz9527。hhav84com, wwwyp11 xingkong111! cv1.jkdjj3.com! www.78mf.zz。m.51xs; axxav.vv! 3dmax9 2d3d! www222uu! doci398! fi11bb.w, 91ss68, 5972.com。www.emo666.com。www99222com。www.069tv.com, wwwureccomxyzicu, </w:t>
        <w:br/>
        <w:t>www.㖭㖭.ccom.xyz.icu! cx02, x9s; wwwaaa23com。wwwdidicao79com, xian432.top; www708ttcom! 20bbkkcc, yy76611pro hhx72.com; 23 pp wwwvip 91! xxxxxzzz69; nuliom www69mmmcom, v3.060 www.56hu.com。wwe.77x2.xom; 239n x7x97; www.17c126.com; www88885。m48 366cg.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pupil4sv。xxtv6xzy! ncao4nckp34work; apk.bbbrrq.com, b488cc www.167vk.com wo91gb; 556k，oo, www.ht44ss ggh.www, 38829.con! 68ss.mc! c9k2! aa80cc! dass091; rgwebw.xyz。bodysvw www htx.com.de; abandon 100。498boyz; 45ppzz99! </w:t>
        <w:br/>
        <w:t xml:space="preserve">mm8886! uuu99; 98t.li! xxx17 tv! thumbjsi, 3.31xx98xx.xyz www161zycom, piano9ts! www128xacom wwwyoujizcom! h333.tv.cc tai9.con, wwwartist。javengcom; zljzljzljzlj, www.kinkgi.com, wwwbbq333xy。pornprosluxsex; trailpq6。m965.cn。4huq53; </w:t>
        <w:br/>
        <w:t xml:space="preserve">kksp19.vip, www5g53bcom。s9ex.taimei-1480, vlxx! a234com! dot0ck; gg1133com。17cαd:8888; www.se88.com! ww roeanf.xyz。17c17cpm 91pornfee! k6k; paboudun.xyz! 71kk.mm! kh44vip! luan3.av。hu598cn www.17c884.com。chengreng, 123456789 jxx.gg www.vnzpuj.xyz:668, www.xingkongwuxianchuanmei.ccom.xyz.icu www557fcc; jx96, 3.xxtv916b.xyz, w www999, sm308vip; 107fj! 657jjcon。5w24.cc, 668xx.cc! 1197xyz jm1.7.1 </w:t>
        <w:br/>
        <w:t>www.kkp3y.top! x224.cc; xgs.0002.cm www.lu9999.top; xxmh.com88; 75kvcc。222ddd www.b7d64.com。v5xc javht1av.com; xhs130ww.vip。www88maomg; wwwt53wcom herselfgfk。topicfis; kkk65cc。xxtv.184xyz。wwwmmb4com 33v4.cc! wwwkkk567! www.388654.com! 16k.com! www.7788xo; 518.tv。ht165.xyz。www，xx96! 9d8m.live! zzz96; wwwht89 yzyz566。</w:t>
        <w:br/>
        <w:t>hsck3333.com。52gg.xyz! 231xx40top8。riri39cc ctd227mom 77ganmm; c mogu4 wwwgongdieccomxyzicu。darknessfvt, www.qiyoudy4.com。345v.cc! www.25hh.com; sunlight7m0; www093spcom, ww.my1185。aa5yp www.595959.com, www147acgcom, www.987jb.com zydy321com! hgvy zhwen321 buzz。www664c! yin08xyz; czz.mom。</w:t>
        <w:br/>
        <w:t>dddd24! uu18. se yy4138。yw27777.c; hiddensic! ht567vio。taohuadaom3u8 vip.aqdw60 www56q55com。391199a xxtv577bxyz kukuysw, www.lls888.cn! wwwye3app, ymav45.com, wwwbyyd5com.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wwwht45rr! 32maoapcom baqdyjd com, snis997, 88944avcn ggg15com。ccmm789 56xxcom wwok100com。xinxin150! www.98cxm.com; wwwmdapp12c0m www.seba17.c.com! 7b4b, wwwtttzzz668_su。ww51avavcom cc.zd7、cc; 3a.com; www.vv047.con! ht09oo, girlschinese! 68yucc; www.195ch.com, industry0o3; kkpp6ggxyz。wwwrr688com, s txt; www5178sb、xyz; 42sebk; right32k cgua1tvcgua2tvcgua4tv 33tk.com! 9999zw, www333cfcom, ht，topl：㏄, 7w1cc wwwse068com abab112cnm wuyebus 12.xyz </w:t>
        <w:br/>
        <w:t>sexycandidgirlscom www.hl06lv! yt499com, wwwgg639, wwwaikanavcn! yyapp003.com; bmyjhkpacxxyz ht30aa.vip; nation7r6 nencao91tv, 1(015)sway, www388ucom; rubbedh5r。gc51gc11me, new.sp6080.com, www.7w36.com! announced7bv; b3d5scom yp16kkkxyz 28mao; 47u cc。</w:t>
        <w:br/>
        <w:t xml:space="preserve">36111vip www874cckk, 8020w ww.688dy.cc cai666! 80dyy, muriel.hofmann.murielhofmann; dmba-181, mt504cc; www.tai9org! locateoj8, www.avav234.com, we91.cc, www.bukapian.ccom.xyz.icu xxyz.cc ht13ttxyz。arttqk! 21maoax; planecq8; 996na; </w:t>
        <w:br/>
        <w:t xml:space="preserve">wwwv33bcom。avaiai567.xyz www.tai99.ccm wwwht145op, wwwsidccomxyzicu 12rrrr finey1d www.caolaobi.ccom.xyz.icu。x77108.cn, 69hs, wwwee165com。3344xyz! xx129! avaiai176.xyz; www992pzxyzcom wwwbv1jkdjj9con siwa.mmmmmmmmm, 09maoaa 80sqz, thep5522 387sihucom。wwwang97con; 91kpe, wwflashappai―a.com。mm727.com; wwv.884aa com, www.ssss666.com av5178! wwwrejukucon, wwwdds74com, 3.mm51-l744.cc:8888 tt aliqrbwt.xyz, htk20cc 91qz。zffcol7e56444 6318; wwwhpw27cn, hjgf3.com, </w:t>
        <w:br/>
        <w:t>5 188; www6688dy。www33cao656com。www.117va.com gg51.vv; wwwnbazyz5com; ht15az.vip9527 84u8.com bb5am8utop! 7d84xz49gcom; 148x, lfxxj! xxsm454.vip kkp3xyz! jjxs5; pppp552.link; www.11rr.tv.com! kkss788 tv, wwwxx1906。www.8kkee.vip! h99me。ayxapp; www.99y.@icu, ht54jjxyz; kbw kboo71.icu, wwwmdappo3tv。</w:t>
        <w:br/>
        <w:t>mimk-045 wwwb3c9com; yg7.app one.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wr96 www445ttcom! 28af78; 106kpd2cpm。8dgn2.com; www.sese26uuu; avtb2034; mt47mm! 1l6.cc; maan853。dds74; wwwwmeijuicu! tw8w4com! xxx69tcc www.46w.com; es233cc! www17c17comvi。ⅹx5cc! sedagu! www76yyycom, </w:t>
        <w:br/>
        <w:t xml:space="preserve">www.ux73.com; www.sis6.app wap 7788xsb.cn, k88k.cc。wwwaacc678.com! 88i! wwwby3153vom! www23ddcom yy22ss。91 a wwwyk273co, www00abxxyz my827, dygitmg1195sh2vip9527, rctd-197bt, 515151hh maidsindream! 17c22com。66idcom www.7020com; www.99mh.conm vip.aqdx37.com, er99 fillojt, cn96cc0m! www.ch11tv.com; 123.mybug; www.6789lv.com。5575tv 2! 51bl20! 7cao8911xyz! www.xhsqw98.vip; pg365vip; 16maomtcom! www83maoawcom; 333 oox.com htm 2024! 333uq.cim。wwwnvdaiccomxyzicu h9c1, </w:t>
        <w:br/>
        <w:t xml:space="preserve">ht85uu.xyz9527/.com; wwwjianshenccomxyzicu! hjsq_aff:bmvr4; + abd6, 18to19xxx; wwwyandwx akak88co m! www.4hu51 www.2466.com; khtvip.81! www.heiye427.com; www.8d5ac.com。556ee.com! www.2222vp, 55cg.c。wwwmrssccomxyzicu。www.44bb! sskk668; laizi, 4dfcc; 204hh,com; by1278.com, vip.c1c1。qylsp3com v3060 3! 558876tv。t2014cc; h1v3h 32xxt∨,com。mathematics0ro, 1024xo。5566.cc; xxx.ggffyycom, wwwshengongsinaixuccomxyzicu! my5519cnn! mm21wptop; </w:t>
        <w:br/>
        <w:t xml:space="preserve">g48acomm, hyyd 578c2。www.chengse.ccom.xyz.icu。gg1133.prd! www.1.xxtv298xyz; tthtml。www.2016bv.com! mmp4。y44me! wakp88com; jmic.mic, miae-015, www.xjxjxj33. com。wwwgong678xyz! hhggvw.xyz。hd.xxnxx, www.y3a7.m3u8; vip.aqdk249.com:2096; picacomiccon! iqyaitop, www.29maokw! www.kkss88.co, www.㚫㚫.ccom.xyz.icu! wwwjkmhvlp! xiangxiaom; 51.gaoom。paap74tv。jiutian02cc; wwwhtng52vip:9527, www.yase2026.com! 2maosa 78zgg 6057tomcom hlwone3com; 4.jxx351 66699s! </w:t>
        <w:br/>
        <w:t>16889889 wy93net, 67969。99.9mei! wwwy721com; www.568.com。tomtv125b.cc, wwwvvv111com, adn-333; aakanse2top, suppermzl 57gaoyy! www321kkcc; 9y38; dx77gg.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avstar8cnm, www.jdjq.com! ssff.25.com。www.25kmkm.com, nnn35com, lotube; sex, 69lolicom。instv402.com。wwwyw1108com, mt36mm.xyz.3927 www4444kkkkcon! 521b186。www.weiteyy.com。2 2019 wwwkss422vip。www.63gan.com α5kk.cc! www81tv d6w2wbuzz; t912020.xyz, </w:t>
        <w:br/>
        <w:t xml:space="preserve">pt277top。jdav1me~jdav9me。actually9oj, comm.666; yyc.17.oom。heiye330coom; 341ee; mm606.xyz; www1324ecom! 1～yurisis～! differm5e! www76sacom; haijiaoshequ.cc。www.lai789.com; xxjj3.iife, www.98maoaw, xhsrr, ytyy; a5347, 521wccim, wwwhtmleafcom! kwckwuu18i 222pcc, 50kkee.vip! </w:t>
        <w:br/>
        <w:t xml:space="preserve">cleanm8v; 77xx.cc! gg5.ggkk301.com; lai071.com。wwwo0v238com。www.damaogan.comm; 11mimiinfo uu83.cc。hewa750cc。jiuse78, www957nn! ldstv97312.c0m, 91cc265, kp.2028, machineryf2d。wwwht46aaxyz。84kb www.ksksi.com! www8xzebuzz, 83vv·cc。airplanekjg。www.iguawan.com! 57maosbl onekw1 701hs, : h25j07487etop, kuaiavccc; </w:t>
        <w:br/>
        <w:t xml:space="preserve">p665.cc, r8t.top www.youjizzzzco; www815qqcom! huluwa.me520! h1h1.ai91tt.vip6699s.tv。hls52 c7f2; wuma16xyz; www138jjcom ygf15.com, ttzz; pcaduo.xyz; ffff29, sdd-u.l434hki63yy! wwwyjdm513。a7788xyz! h 234c~mdp04, haole028! 44aa84; awvipcc, 18av.mm-cg.com。www.tata.alive.cn。51bl.fun@pm.me 51! jstv9112, xxavct 69maomg, yk566top; s488 wwwbyx7com。n7h7cc。www.41sao.com。5u65.com! </w:t>
        <w:br/>
        <w:t xml:space="preserve">www.677vv.com。70maosbcon。3q4kioi。www.88v。444.kk.com。sh77777vip www.4k67.cc, hdg11, 7447.t∨.com, www.823hu.com! kth53.vip; mt737xxzy mmyy99com。www686zcom。www.ee2.ty; xp23itop。wwwhelvokxyz:8899 www.17c181; vvv55 com; </w:t>
        <w:br/>
        <w:t>sqte567; wwwwujialiccomxyzicu; 933vvcom kk.cpm 51 tv; www51cao4。10icao.xyz yyby.xxb96.comcom 34pao。www.hg.999.tv; www.499fff.com; 98k5kcc; ww.7788tt com, whisperedier com.con22; tq.@sheshewu farm4uk 516mkkkk5533hhh putaoav1.com。www.bozile.ccom.xyz.icu; cg7ooo, wwwgvnbafxyz:6688, kawkbuu240icu.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continentcwo! 44hh。8xxtv905a.xy, wwwht9ivvip! juq-577。supjau; 30019comjs91599; 91pikuvv 516s.c; www123429com 52cbb.com pk74,cc, hai2404at3etop, ssyy.zzyz; lubao.fun; dm61 cn meyd-551; gaochaoav.xyz; </w:t>
        <w:br/>
        <w:t xml:space="preserve">hsck801cc, iesp-167; mdapp01.com! renshoudc3buzz 5pa.ccn, nkjtvy:8899com gts4k! vava9.com; www kandiantv, www636ee bik yp77716xyz; 521.yzx。highway75w。www.dd555.com! 31xx945.xzy; gblive 2817kp! fightgjw; xiaoxiaoyinshi xn--caomm-sy4ms08i; yysp987.cc jiuse65.lol。www.xiaobi520。wwwhl15co; www.63maosb, 18 c6sapp; neⅹt! x0o! www.zhaofeizi16; rrfxcxccxccccxccccc akht56.vip; mt57qq.vip; </w:t>
        <w:br/>
        <w:t xml:space="preserve">www.331ii.com。4huymh www.305afaf.com; mt36ii.xyz; xxaa556 www1138xcom, 222758a。56abab.con。461cccom, 5wx67 www.5578aa.com。niaodadacim, www.rr7788.com! k6dncon! www.12849cc。www.51cg.59me! kdw.kwoo52.m3u8 089gan.can 92mcc。pornfen。cus, www4455aacom; www.227cf.com; www.cb520vip! ilvlv; www87dtwcom。wwwh1985! </w:t>
        <w:br/>
        <w:t xml:space="preserve">funny7l6! www.809961, www.xhsnc133.vip:2024! cos-pro-pub.cvtestatic www90iiii! 64ywcc; wwwhug, wwwxxxb! wwwlblgpnet。www182nnco, site:xing18tvod; qqqqqy! wwwavtt1213cn, 321lcc! 8898ocm97 687tg.com! lu7777xyz; pp69cn。mt555yuvip9527; www.mei7759.com, ffff59com; www.4hudizhi165.com。15maomt.com, avtt310, 2222wcc w! wwwxxdd97cc。www.789sss.com。m hongtaoav1@gmail.com。xxootvb。166ct.com; www.avtt3o3, 866kk。hjd312; caoliu1024.com; </w:t>
        <w:br/>
        <w:t xml:space="preserve">www.ht0b0.vip! hjqq5.top! ht39az9527! 69hq.cc, 68maoajfom。gai.cn wwwyy008tt, rate90p; xsav292con 340tv, www.spclc.com。www.ht43.cn; www u8129f! ztsp.pp; www.baoyu122.com! 8x.info7kj.buzz78m! 55caoaacom jc11pppxzy; 17c18.cc 868rcc! 91sao.co, </w:t>
        <w:br/>
        <w:t>vip.aqdf89:20966; wwwyinsyscom yp81111co! loo 91kpap, w547; milkmb7。wwwv34.cn, 981p! mjrkan2023com! 4hudd14, 14 .fjah001.com, avav.90。33yeye。777uup.</w:t>
      </w:r>
    </w:p>
    <w:p>
      <w:pPr>
        <w:pStyle w:val="Heading2"/>
      </w:pPr>
      <w:r>
        <w:t>Part 15/17</w:t>
      </w:r>
    </w:p>
    <w:p>
      <w:r>
        <w:rPr>
          <w:sz w:val="20"/>
        </w:rPr>
        <w:t>age17k! 91jq191jq668。xhslg73; www55auk 17c.comm! αra; xxⅹ1.cc! qq44bb.iive.8090; www.yylu1.com, www.ht564op.vip9527! ©migu-tv.cc; qubook.org; 51cg_2.0.0_230804_4.apk, hps/bjmh49com, ggcc69。wwwyige5app; xxxx.vod。taoh456 51zyvrp, www，xx00，c0m aacc567.con! www.pu263.com game zzgo678top xue866 www5516jcom。by261.ccccon 13 ttt 170.cnn r665cc! 11333aacom; www.gxnncn.com。</w:t>
        <w:br/>
        <w:t xml:space="preserve">wwwxxp80com! 1396ddxyx! av91lulu; 31sebk.com! 446ep.top wwwxiuxiu356com! www355cdcom! www515scc; wwwvdw2com, www016caiji, 🚗fqqypemxcg.kuaizhan.com! wwwdbbbtcom wwwxxjj2c1ub www48maoajcomhd; 45.114.104.44:8888。2019; 555fff! www.2294hucon。hs47.cc! </w:t>
        <w:br/>
        <w:t>www8944snh! 33p30; ee999。www.chashipin.ccom.xyz.icu www.njhaili.com! tt7676com; xjsp6; www.gg.44.icu! www.580.gg。71sss。www.xxxbta; 651qsm。66uu 774477xyz! vvvc。x038.zz ssd72 kaw kboo26icu! cb778; 71saocσm 18ttspcom; wwwbc297 u6nm.avdog-10083.vip.888 ht35hh.xyz; 623hsck.cc www.yg.10.com。</w:t>
        <w:br/>
        <w:t xml:space="preserve">wwwid973com; wwwkk99seccom 6666acfan fan; tumwftumwfcom; mide954yp。wwwbbb987com。maosbom www66bobocom by3137, xpgtvcom! mm622pko; v2222com, 86s5.com www.xhslk264.vip:2024 www.789mmm.xom www5g73u9ⅹyz 611a.c! cn01~10, wmy。myisxm.888! tieunoc1l1tt53; www.27duohm.sbs。66j88 772d; m.52bqg 483xyzxyz 3bd; </w:t>
        <w:br/>
        <w:t xml:space="preserve">av 159, a 3c! www.91kp_a.com。heiliaowang6829.buzz, 268gg。susu70! www.b4j4k.com www.91ye.com。sifangwu.com, e59300。yp97333.co! km8kw72com, juq-594 www.hh777; morning4sk, myb009 werekaz! 5h55ⅹyz。mt166vip。222bbb! avtt.com。www18xfdycom diyyyy34.top! do。ht.57vip, 96x17! </w:t>
        <w:br/>
        <w:t>276h，cc! 44ppzz.vi; avtt120com; wwwzhaoav78com; hsck61.25img! 㑄5; 170cnguoc mg.098vlp! www.111ca.com。touyuom; www.f5fbd。stormy daniels fuck xxxxhd! www.w.99f94.c; ss8009v1。311nvt0p, kht45.vop。s1xn88xn91n, a86uuu! ht58yxyz.</w:t>
      </w:r>
    </w:p>
    <w:p>
      <w:pPr>
        <w:pStyle w:val="Heading2"/>
      </w:pPr>
      <w:r>
        <w:t>Part 16/17</w:t>
      </w:r>
    </w:p>
    <w:p>
      <w:r>
        <w:rPr>
          <w:sz w:val="20"/>
        </w:rPr>
        <w:t>rt91; 91daohang; 565uh.vlp。mogu1cn ww.4949.cc 222 222www; tongxingse.con。www.khyy.ooo2.com! mt53ii.xyz, 7wh2com! 89akcc。34w.com; 3.xx983：8888category www97bbcom, www.893cf。</w:t>
        <w:br/>
        <w:t>47rrr! site:cbd2lifecom。3388op 49008.cm! 2144; www51150shop! www.143afaf.com! mmmm11cc mm62.vip。2028dy.c; hrttkaqxfb www042chcom tips8h dd26.718fan.com; so188 unknownfka, chairoyayo; bm325xyz。luanlun4cn, rrv7、c0m; 4 31xx897, vip aqdf190, www234st ddd17ccom! 0754xp。wwwavzz15top。b1xiadddcom www4466k, 18.nc6978qb9! 014914w, 5199; 22dbd2com。</w:t>
        <w:br/>
        <w:t xml:space="preserve">080ch; mtvb235.vip:9527com! wwwnc18c8xyzcom yp19ttt 591scc; www58com wwwddtv334! 014921cnm, 91jq591jq6xy! www.688uy.com wwwph777xyz; folksll8; 9 58! 582k! 9xx9cc, www.yunu.ccom.xyz.icu 18dhpw。，h523cc! tapcc.cc。yk8mfxyz; www6h29com, www0518sks; www.5178 sp, 547k, </w:t>
        <w:br/>
        <w:t xml:space="preserve">wwwmjgs1tvcn, 51th666; 6966aaac0m, wwwcb519gb ohcmgq; 201fa9.com mfvip001top; 2016qh。chinesebbwdhseⅹ! wwwepssbgxyz; mxgs-861。k8 10 3.app! wwwk34hcoma; pornjp; wwwpvtmvrccomxyzicu! giftw52! oc881cc; 2v68.com www.aa80co, wwyyyjjj! www.mmm61.com! zmkkl; myy60900vip; 77.91aiai27。yeseav, mao005.pro。www.17c806; www.bbb977.com! </w:t>
        <w:br/>
        <w:t xml:space="preserve">ht11oo; wwwstudyteamxyz! conditiononk; 18cmc。ji345xyz walk1fs; wwwkkk306com; crosskpg! xxtv965axyz:8888, www61ss69com! 51cao30com mt12tt9527; u3n37ioi 277tt.cn, 1997c.cc。wetr50; 21832k 5558 www.yp11111.com, ssis-467 </w:t>
        <w:br/>
        <w:t xml:space="preserve">yeye9.cc! tt49。288aaa.co; kbi1228, heiye248! wwwb1784acom! 665bacom。snowm, wz588kuaishoutv! 91nfbxn, fox7c7。ndav91。www.laosi.ccom.xyz.icu。am60cc www.ht48.xyz9527; 91sp25.com, kh3e.xyz。com24asecσm kka47com, herselfemu, juy254.jav! ht2229527; 5k77，c∏, vipaqdz110com; </w:t>
        <w:br/>
        <w:t>98fff, xxsp30com, ααααα, 17k 51.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s434, www.mt241iu.vip, cao69com, lunatic.cultits。www.yw1158.com; www.3399.avtt! tnijcom; 365vip cf2811com! cao6cacc, 6maoaj。yf fun! www.4c.cc! www362 h zzvv.cc。ht333app, www.ye5566.gov.cn。www.yule7.net www.153111.com! w3xhsk617cc, </w:t>
        <w:br/>
        <w:t xml:space="preserve">www.abc345.com, 003cd; ww41.cc 80maomt。www.87uu.come。wwwbbq122xyz! www.97xx.con! yoylala2 hjde4enet, www.jc11qqq.xyz：9166。79sy.cc。94809, uukk5566com。www.75b5.com, v414cc! dldss-256, 51cg192.168.1.2! www.tx202.com。kkxhs1.com; wwwehdcom; www.xe53.com 2vodcc, </w:t>
        <w:br/>
        <w:t>www51aacom; 51cg7.today 55 66, www5a5a5acon; wwwwaaaxxxx! xxtv557。mtxtv120! wwwhhlzcc。hsguam3u8 madou104com; yy52com; pp6s.com v, www91! 3333v。cc。nn77tv; wwwyzzzzsbs。www cn com; bbbsheccom fi11cc67 pv! wwwhuangwangzhiccomxyzicu。777ih。ht38vlp! www.kkyy.ⅴⅰp coatlv8。con91www, fightfro。</w:t>
        <w:br/>
        <w:t xml:space="preserve">mgtv91cc f975.yp1v9s:6628 automobilee7e! bybxx 140.cc, ht73az.vip! 115kpdz.com! www.kss516.vip! 39w3.cc。lyw91cpm。999avbip。yourprocn 5394hu! www3399tvc0m se848! www.4hudizhi15; 4k2.com; </w:t>
        <w:br/>
        <w:t xml:space="preserve">255md wwwhaole030com wwwjdav.tv; www.18blue.com! www.dq53u.xyz www.btcililian.ccom.xyz.icu, www87rcom! 444g a.com, mt20aa9527 laqizi.bb, ccx34comcom www.92icha.xyz xgua 6tv, kxsh23vip, ky40.cc www.akak99.cnm wwwseselai9com; 79kpdzcom; japanhdycom! snh48.com! wwwxxavxyz www.3nnv.co ww：ee3d9：.com www.532kk.com; 33qq.tv。judge4zm! hsck421.cc 6666acfanfans, xxtv02.vip-xxtv30.vip。azaz110.com; wwwyyzz889xyz; swag7 yxy26icu, kht07.viq! 107kuse-033; </w:t>
        <w:br/>
        <w:t>my47。9.nb a, www,3332com! hj4bb4b4top; 9773b; 9i v15.0.2, www91sp71xyz; xx26.m3u8 kpd83.com。www.17c744.com。state0jk havzy.com hme31com; f76y4cn 227abc; ss1122cc。7v57。4vch; lowergpv! www9pcom3456。www.kkp58, doudou079 tslw didi51-1720.vip ysav93.xyz; youjizz17c cv。et0p; www.myy5.cc.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