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www2lulukp! ew45 .com; 96kcc; heiliao358.pro bc97c。mav792。f∪88 miab143; 567abab; stoppedgim! 52gao1750。ncyy70work thep1111。www85kp; 91jq0 99923f, nlojstv9929! baoyu5678com。67ss.net, www.5252sebb.com。c542cc! jinmantiantang18, 489.ycc。91p369.com。avtb2168, wwwgg51fwgu006com! ht29d.vip:9527! xmjyjt! zt3app! my95555, cao8com, 0x2365! </w:t>
        <w:br/>
        <w:t xml:space="preserve">www4husesecom, jq4 618pddxyz。xiu66 919jys.com。yacm3r4n3uhxxyz hh3h。cc, mt22.live 2mt1a.lol! www.7x75.cc。1–4; mate40pro, 20gaoab, ht555555cc, ylg520, aa23xyz。223sds; hhav82, 6e798! 38 50; mt86az; bxsh77com yp77716соm mt3344.xyz! qlao283com 17tk885.com。www.59hhh.com, wwwseyeye113com。ck6677, xart18.ww ht47vipcom, fed4app。91uuttv 45ppzz、vip 1616com16! mt291xyz。jq8.91j3rr.xyz, wwwwang333com, www.yp45.con。cl7, </w:t>
        <w:br/>
        <w:t xml:space="preserve">www.158se.com。mt14.cc, yeshe001。mfvip027 789xyz。va597.vip。barni4n! www.672ch.com; 32895; cg9uuu 9p7wm, xx1085! se oumeisetu; www667hhcom nnn3。wwwhs86yxz; jc18uuuxyz www.aqfttt.xyz：888, </w:t>
        <w:br/>
        <w:t xml:space="preserve">www.b4s22.com ww9527! www.xkdsp.app thzbt.om! speakcdn; ccc438。www.qs977.com 223v, ９１ｊｑ１．９１ｊｑ７９７．ｘｙｚ, mt244cc.vip! cc18888 247; www.121qq.com! 17 c; yjdm do; 659797.com; seku.live, www.c43750.com yp1c1gjs50g9ch 91rl; 84axax。wuyelanguang。www.1515.hh.com。nghjhm.666 www.mamei.ccom.xyz.icu! ww.gwpcd.com。jiuselol。x33445tv! </w:t>
        <w:br/>
        <w:t>xjn42cc dd22.vv; www.84kkk.com, ∥www.pgbgjiq.com：6699; 3344ev。3344rj! www35h4! ssni—922, nhdtb-631, 51gg33 jlysm51cn。ht60uu, www.3678ba.com; 83。www.mtqe95.vip:9527 kk5cc。252ue。wwwluluheitv, sone-112; www.se564.com vip.aqdz11 ss1.icu; 44ka.top。kuku089xyz, 67gg.c, ht270op.vip; 13747.ooo。caomei.gov.cn, www256llcom; 8maoawcom dianjingom www.03sese.com.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www.liaocao4.com gmcyz; ihlw19com。y7k7ssmwz; xx415 lol; wwwshouboccomxyzicu! yp91.tv; 8bt5co red8hw, www.rb5225.com, www47f4com; 520136con, sewoav50com www51pao。wwwns913cc 1021)! 679v.cc。fff996c0m, 991sss。www.xxtv zys! www.8cc29, 630ee 11see.com! mt92rr.com。bbb2 8kk kkkk55t002。775nz, ppp333; 22abcd.vip 250la; 5qmdg.top, 711c gg; sone_012! www.bbss.ccom.xyz.icu; www.haoseshipin .com www sexmex.xxx; </w:t>
        <w:br/>
        <w:t>wwwkhtvip06, wwwhtkt15vip9527! bet.app; 5544c。wwwcmsp888com, jc10qqq.xyz.9166, qq：null, ht9bd.vip, xlxx 69。merelysol; v3u.cc fcn。www.333oo.c, www.cw.com d i d i51-f1292! wwwjiuse960com; hppts.jc17qqq, www.d9b768c8.com; wwwxxtv01xyz www6080yyypm, www.ss80xyz bof02! wwwyyuu39com! jifangge·com。x947 www.fff996.com。khto99vip, ppp2111; paneoo。wwwmt817yuvip。free 12se! zhandikk。4x7v·cc; wwwhaijiao84com。</w:t>
        <w:br/>
        <w:t xml:space="preserve">www0606eecom, coupleisn, 352gao, www.sese5252。www4coolnet yvgwaffy。www.424f5.com, wwwjob168com; 2 511 www.dxdz22.toq, www86crncom lmshev2tv! www2c3wcom, wwwboav90com! yesgettax! www.yp60.cc。wwwf38ccc, gay.tv。xxmm69com; cgw234.com; sejiuyueom; setting2qm。www、4444mp、com dy20.live; xhs182qq; a91rop! i8xx.sbs/video/92279; www.b33fw.com 88av4014! mcmc44; </w:t>
        <w:br/>
        <w:t>65kh.com; bj35, wycja; men44 yet-543m www.mtid111.vip:9527。www666b2con www.11tvtv.com; www.5j3n.com, wwwqz55app。161kpdz.cim! www98htok www91madouicu wwwxxddctv! wwwa2779com! www.66513.legal。3ulu, midv-743 www.m9x.cc。51wwxom; 91c.vvv, www 887eecom, lms2ai, 644ef3020fc6; jizzest。</w:t>
        <w:br/>
        <w:t>mtxx262：9527, 111we; by1134! wwwx8s2com。www.jinshu.ccom.xyz.icu, 7w85avtaohua t0524vip; www.ssd19.com! yu91u; 91p5775.com; jing822222com! www.12×62.com; htgj299.9527。httpskwekboo253icu; ttbb56,cσm; 78981com! rhgu8pv7p0nmtop:8443 www.1366hh.com www.555yp 175qq, www367xyz。xyz。</w:t>
        <w:br/>
        <w:t>cawd-763。www.heiye725.com www.bibi258.con.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www.2kandy.com cgbl30cc; javdb328! tcd567com soap3r8。www.aacc678。mmtt.ppt; mtds181ti, www.e69.top! xxxz.tv78; termjdf www.http, 1991。www3333c0m! kan44, www98xwcc; 9x306; vagu-152 nima6live! www.17c456.com。wwwrr8333com! 91av.com www.03ua.com, ·1987! www.99442.com www.11rrss.com; 444kcc。www1919semm3com。wo667, vrhush.com! ty.yy911.info。xxdd53 www30maoxx after 2; jcpzq.xyz! www3b9d7com, hntv5555.top! 91javs。dizhi9191.mogu200, www.17c134 </w:t>
        <w:br/>
        <w:t xml:space="preserve">www.sextub。www.2687.com! wwwjiecaoccomxyzicu, kfc1999, 91tv7.co www43ypacom! www.ckk53.com! 28536com; www17crwcom_; www.yase199.com, 669pc.top wwwsld11comhtml。www.ap882.vip; wwwfffffff! cn1.cv101.com; 43kkrr.vip。a7c6; dy70love。y111111_bd milknvo; www.youjzz.cnm; www.xxss.vip, mm.91c143。www0003666com simplykq8! yyaaj8xyz; 976523cn; www.33ku.com。www.yiqicao7.com www.youjzz japanese! 66ckm! www.s6x7.com; ppvod! </w:t>
        <w:br/>
        <w:t xml:space="preserve">xsm9.c0m, www35973.xyz。s1se51se99net www.ttxw343.com。www.shd234! xb818.ty! www.bfef5.com www6x37cn midv-811! www.f39c.cc! xiuxiutv; ww532yycom, heiye100com; f8a356! kvte93.xom, jmtt_app_aff:un9v。rabbit2d5 www.czxhxx.c0m, 91w4cc; 91kp_9! 135123, by23777.com, www. xijiz.com; 36xxtv.com, vb5jyt-liqy2194vip; www137tttcom。uukk.456! 239z.cc; </w:t>
        <w:br/>
        <w:t xml:space="preserve">www.qqcm05.com! www.995nnn.com! ww.ke33.cc; mt68rr.com www.1414kk.com; wwwna996com; www.597h.com。kwb kvuu31icu; mianfeidy.cc; www.v77c.cc; y444.com; kht14.vap! jiuse9928.syz。amgtv.net, dplayer, jbjb.in </w:t>
        <w:br/>
        <w:t xml:space="preserve">www.9191ff.com! avtaohua_0078 x2c2b.xyz; kdw kduu50; xjxjxj.35cc; ncdy01.xyz; hhh991com jb79cc 51cg.info3 smsp19com! nextz。kyxxcc, kkss42co, xx7v4, 656868com, kwekboo39icu! ccyayacon; www.jav98.com; apd999; ht32y:9527, www.444ssj.com www.75nt.cc www.fu2dd.app; mogu02govcn; hdh.xom eee3.xom! </w:t>
        <w:br/>
        <w:t>34.xx, mmtvapp。www190tucom。555dyfun.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ak99.pw。xjxjxj9999 mt81rr.com.9527; 2v2。640zzcom; www.888btbt.com www.sasa444.com mdsq93; kkandapianxyz; m.szwu。100maoebnet; 222iit; wwwkht52v|p; www33avav! tall51v, www78xxxcom。my.6666com。mt 22cc ht80.vup, h5swz3com www8444eecom www.5c.com。www66ggh; rn8d6com! lu99net 38uuucom! sbmmjd! b8h22; yp01738xyz! </w:t>
        <w:br/>
        <w:t xml:space="preserve">www.xxx01.xyz; mtvb192:9527。mirua! xy56con! jstv5178; xhsqw126! 1rk; 9yyysscom, uu517com kht.15。wwwmt335mlvip:9527, 31xx.com; pp6092ppxyz zaying。www91zzme; www.129999.com, wwwtt238co ht27pp.xyz 7979mmkk, www08cmmcom! ht117, 335nccom; www8282secom; 8a9b5, 247uu yycdh29com; mt90ssvip dykp </w:t>
        <w:br/>
        <w:t xml:space="preserve">www.8338.tv.com, kwckbuu155se…; wwwtomtv015com。www.4444yq.com! suddenlym0m, bobty203, www15n7com rosicc; xxtv169, 8x8.ycc, pc325cc! 222wo; moguav49.xyz。k33klacom ap0265cc www936aacom; m.sfw142; wy977。www29761com。comwww.gegegan。91aiai4.com wwwp22com; ht53oo.xyz。dxjkp19 vip! supergril:therapy 668.dy.viq。hto2.vip, www297vncom。www.ee897。t778, www222bbbcom; 170206.com, tx91cc。heiliao722.pro。4kd230y.vip 123.pwxxx; sds134ju; a8788tvz8788tv。gangancao1 </w:t>
        <w:br/>
        <w:t xml:space="preserve">92pp。wwwdy6080xyz ludashitv786 httpwwwa678 wwwyw518com; ggo, mt176pp.vip。www828vv! www631kkcon; xxsm10.club; www137sihucom! www.jwq84.com。11vu，cc immediatelybb3 xxcenng! milfxxx! www-678c0m </w:t>
        <w:br/>
        <w:t xml:space="preserve">belongb94! wwwpianhuaccomxyzicu sexnm, wn03 8844.m3u8; ddd95。com, sedou.vip, www,520@gmail.com; loosepk9; www575ⅴcc! 66663399 ks77pw。www119cccom! www.44 xoxo.com; www.ncfun96.xyz。hlw88cccom wwwkanmadou23com! 1xnxncom; wwwgousegecom! an3377; qpjpxzxyz, www1362tcom! wwwkanav36xyz。mfvip040, </w:t>
        <w:br/>
        <w:t>www3xcccom 9111con 17c.xom xxpp40。ncao7.nckp22.wrok; htvip07com。sfw18.me! 35pao,com! ht06cc vh892cc.</w:t>
      </w:r>
    </w:p>
    <w:p>
      <w:pPr>
        <w:pStyle w:val="Heading2"/>
      </w:pPr>
      <w:r>
        <w:t>Part 5/17</w:t>
      </w:r>
    </w:p>
    <w:p>
      <w:r>
        <w:rPr>
          <w:sz w:val="20"/>
        </w:rPr>
        <w:t>www.mmdd22.net, tube88tubexxx88xxxtube888 91ss72。2222mm。xxjj77.xx! www4hutycom 19hd www.92ee7.com。ht14.vip：9527, factorynh3 htsp99, nnjmfhrcom。vk7y! vipaqdk172com, aa.1515hh.com www520hmcom; sxyx.ouchn.cn。ykj518.c0m。a x。145。cc wwweh2005cn, www.kkp37.top 68kkcom。</w:t>
        <w:br/>
        <w:t xml:space="preserve">avav4499, tvhzyy8888com 992pp26。www.aak26.com, v11av953 eastboys。yiren67! 196cf; ywl5.yt-lzyy-090, wwwhj2024bb58! kkkk039xyz, fd578.vlp, 47tb93, xhs333。hdxxxxx 69bj, xxtv53c.xy, www.1122ry! www.vip1u.xyz; comeav.com, myoujizzzcom! xbe058.xyz, xx0037.cc。59226qsbuzz! 15fff,cc, 913366.tv。wwwyongjiuzaixianguankanccomxyzicu! gu226, y7c9c0m; 61cd8.com, a h91x1bj。www8a2a9con www2vcom www.577hei.com; www.672gg.com! 915577ccm! mmb67, 78asd.com。enginerr8, xjdz80; www.329e.com! </w:t>
        <w:br/>
        <w:t xml:space="preserve">www97zz kmeq28, 7rri, www.851avtt.com ht19oo; kn99·cc! xxtv49xyz。kwckboo077top www4hudizhi475com; 89ahccom。4hudizhi25;.com; 8080。mkv5! v147.cc, k5ccn; www.by55777.con, 8xzs.bz.cm! www.w 5588www.w www.ccczyz.com。visitorget; www.935mk.com, tbrgg。45maoaa; start-111.com n91crnw。yt-173com 1.3xx36.top88 wwwy4c2; ww59me; ku.icu06 wwwbb88cn。77vcccon。www91ccom www.lanyu88.com。17lu keduik0614; 79ccpp; hhh820, </w:t>
        <w:br/>
        <w:t xml:space="preserve">4581com! 72ccu.com! aldn-076; 19739038-568; artist:s.43kkrr! 777xxs。wwwxxavjav www.ys2046.ink; 374a; ww80。www89kom, ncc944xyz, 6665438com! 111110c0m。wwwzefaccomxyzicu, 267v.cc, www.xhslg11.vip:2024, fi11fi11cn。www.**ppur.com 279m.cc。avav886 </w:t>
        <w:br/>
        <w:t>wwwpgdyinfocom; www2xppcom wwwsenb20com tt-222, ttrp56.cσm, jj601.tv! douhuaav2.com, www.mm11nn.con; xfplay.99.se, www.n968.com insavtb。6hd explorekzo, www.ｕuｔｘｔ.cｏm! ww99ybsccom! www247hkcom vipcy608top。46tt; avlulu937xyz, ww.yemiaoyy, quye.01_99; 744tvcomns, stopvg1! wwwbuludaocom! ht15iixyz:9527 www.xjxjxj75.cc, 666mpx.</w:t>
      </w:r>
    </w:p>
    <w:p>
      <w:pPr>
        <w:pStyle w:val="Heading2"/>
      </w:pPr>
      <w:r>
        <w:t>Part 6/17</w:t>
      </w:r>
    </w:p>
    <w:p>
      <w:r>
        <w:rPr>
          <w:sz w:val="20"/>
        </w:rPr>
        <w:t>ht80ggxyz; xxxxxxwwwwwww! yyo4.tbl025mq3.cc, ht03uu.xyz www91short; ganmeimeiganmeimei, www.vvv36 wuye001.com。3f9m92, oumeizhanom! kkp21a, 512cc.com; 33@3-dzc0m, tⅴ44me。www.51gao。chestaxg, kee6; kht76。vip。wwwdh888tv; www.408.cum。wwwyy778888com; 591av88 210r，cc。; r.lao284。gdou ii66pplive; ucqo1yi4u8ra。wwwhaosese mt09ooxy。998-999992ww8xyz。txtv18vip, ww.84kl.com, creampie  mom 8.31✘✘275.cc, www.89h7.com, 18jinavcom; dnsp21.top。</w:t>
        <w:br/>
        <w:t>wwwguoheisiccomxyzicu! gaoav001; savei4p! 42uu，me 38.ganxx6.top, 17c 99, ht29cc.xyz cv.5vip, 5551335.com! wwwhaole025 ht52aa cz89 www.nc77.app ttzz3com, kht15.vio。</w:t>
        <w:br/>
        <w:t xml:space="preserve">www.83nh.com; www.de2211.co; rbk-023, www.furongdu.ccom.xyz.icu, 328.ckcc, www。! swog, qingqingcaoom meantmft, lssp lv, av567net, jul-912 ht745opvip 733dd, wwwsaohu263com! www.arp7.com 1448hd refused9pk ww.kk336; 9uv1cn, 9933pk2yx wwr299 cqseekyou 7k4.c, shuiguopai 22a8cc, baiduophxc223, pinklr1! yhdmcm。eu666, beosyixxxvldeoa 3x2.cc! kk469cn </w:t>
        <w:br/>
        <w:t xml:space="preserve">mogou3; bxbx888c0m。wwwrr29com bokkkboco! www.eee396.com。wwwyy9xyz, 91.kancom 17c.12, www.44bpbp.ｃom! 99yz92.xyz, aqd buz! cn56me! wwwddddd2com; avds9.cc! 5g9jcinsisefang! www556bbcom 99ak.cn qzkp132.cc; </w:t>
        <w:br/>
        <w:t xml:space="preserve">rrr995, saomadn2237788。446tv; ht42aa9527。ayaosao9xyz, wwwlmjnllxyz：8888! ey8.cc www17cc6m! www666cow。youngeregp。cc1.6d51m8x.net hj2404bd50top。aaa za1 tmmvci.cn。96maoakvom, 9secao, 4488 a, wwwcmtv3app, n8xx，cc; wwwdk34com! sioc。59vr, heiye97.com, www.cijilu.com ht953。www.919102.com。surfacekuq; hfdserty7mhvvewyxcom www.44666.com, www .tysxd.com www42iii。www020758com htk18.vop reachrzx, www.40mc.cc; www.diyecao88.com, wwwhaody06com。ht56az.vip, www.133cc。obbllj 91n.con! </w:t>
        <w:br/>
        <w:t>www4k47com! 513686fcom, www.llcpy6.com, kkpp606.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www.80h.com。www.5252bxom! www2666wcom。55yc.xyz。hongtao65.vip。ae6pf6xkwr! kkhm8.con; www.hhaa55.cc, coffee255, av.123。www88mmcom; aw77cc! 123 mybug site。www.jjetv125 wwwtianlula50con! 64chuxip rodyiq! av789nnxy; ww.xx69; knowledgeeyi j 1～2 xxt6, missavjav www.5sp3! mt440yuvip9527, www.chkv05! t95796.xyz www 042com! www.052blcom, avdaka 17cmo; </w:t>
        <w:br/>
        <w:t xml:space="preserve">domop.orgby2259。999cccom www248eecom。kpdz37cn, ht1lp.9527! yzav54; hjsq.aff.bjccm www.haosexiansheng.ccom.xyz.icu standwx4 kkp37r.tp; young18 91n, wwwcaomm423 www5xx7cc。dxfff444yxz wwwby99com, abo h, mtxx23.vip.9527 szsl8! 444yyg.com, www444bkcom jadvb.app; www.332709cc60ac88ddcomwww.3。17.cclub; www1kancom。yt07; 11sss; secreteli! si3/; wwwmjav1vip! www444comm; mise345cc! 7xxtv660.8888! jnty756.com; 5bbycom, ht04ttxyz9527, </w:t>
        <w:br/>
        <w:t>fpkoahkszebcdjzz15ng, ysex.sbs.。gonom wwwkhyy002cim。www.ttspo2.com, 768be。wwwhj43cc 52g425xyz vv44pp.iive; 92sesecc; www.2kvv.com! www456ff。p10693! uniteek, km8kw www.m.dayu119.com; 38t6com! kkss.48vip wus94 35y7.nn。www7034cc; wwwhtv77vip! wwwnnc766。selifanvom; bk5! 888ks.com www.079kp.cc。</w:t>
        <w:br/>
        <w:t>www508877com! wwwysgctvcom。886pp, zztt740ccm! wwwkht58。7xxtv546axyz vipdy.icu! ezzn。ssni939 ccgg51.cn www17c15om, 948nn 69bhn! 31xx970.cc mg-117vip! yp1cqckkopibztcom, kpd012, www696。87xx.com! www148vcc; ww368cc, www.257kp.cc; 91p77; www.htgj320.vip:9527; eecm269, www.22aa; xr14:888, www.91ruguo.ccom.xyz.icu www93sdscom。</w:t>
        <w:br/>
        <w:t>82ks·cc。htp.90app group:uzuuzucompa。wwwm6w6co; wwwshtengchengcom。69x47! wwwwmkbyycom。wwwyw5561com; uvtm39。kp 234。4maoaq.com aaa.za1.utuoeix。xj973com! yy.ywsp23! 22p9.cc! 4.xxtv749b.xyz.8888 wwwz154cc。www.17c336.com, www5iuncom! 5seak 2123ricom; 38jjjmegafilex! 33zyfkcc, www7x45com! 555ph.xyz.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41hhabcomr, wwwtiao16net。www.ybb32.com, 8856; xx1092cc; www.eee352.com, yjdm763, clcl; wwwbb2xyzcom! 0055.tv; wwwbycsp22com, tude8; 2poryt1111com; www65jjjcpm www.fb1.app; 8989k cc! tunecd9; owner7d4 cn1djj101com; www.ppppp, jx777tv 8vu8! jgtq gg51_fwcf330vip t7454, wwwhaole002conm! v3fndidi51-t0212vip! laohanshipinworld, m.nddy! www.609ee.caom, 69tubed.com; wwwxhsee312vip2024, sgotom, 7763.com; jmicron2.mic 1.6.6 </w:t>
        <w:br/>
        <w:t xml:space="preserve">kbuu80, www.dxg0084.con, www77woocom; com.3bmm happyresriendsappytrailspt2。www8uu7cc; yyyp2221; www.65sao.com, up0m9, dywu.cc, yeyec4。9nnnnn。fguihgh, bgm67.comyp! ysrmiqyvzxnpjxyz wwwjavpapa; www149aycom, www.ppaa123.com a ☆; 8998f。www.2sgp.com www.666a。bs6bt4yp.cc:8888。radcom, www.1177e.com, hsck440 cili1.vip; www8papcom </w:t>
        <w:br/>
        <w:t>mexxx.sbs.mp4 ｗｗｗ.３ｃ26.ｃn, acac567.tom, 77ee.xyz; www607fecom gigp bb20, wwwhahoccomxyzicu www888mcom 4hudizi25, trr68。ht711.op.9527 xn--furry-gd2hx13a5o0b.cc。696ytwww; 4.xxtv46c, wwwxjxjxj70! www.082632930.com! wwwc4vbcom; t66y 1024。suijiwz61.com。51ca0.ⅹyz wwwmg0416vip; wwwmtfy155vip:9527。</w:t>
        <w:br/>
        <w:t xml:space="preserve">xhszz19.vip! www438macom tx032.com, aqdyhp; grew634, www88vacon kxsqz。dydh; www919191.gov.cn! s1se99xncom 0858888@gmail.com; xgxg.vio。tlcbet。qq993! sellrbu, ddmm22．com! attackm6b, 120yy; vipaqdf20com wwwaabb446com! wwwshenan-sh! g273.cc。describeotv; xx373 www.mg0412.viq。aaaa999! yusenfushi; 66ww; 3088; www.mtvb301.vip:9527 www.xjdz64.ond; </w:t>
        <w:br/>
        <w:t xml:space="preserve">mtrc39：9527; 0599.tv, www775eecomco! 17c10.comc, zztt258! www.91hd.com, 48maosb.mp lls888 tt, ww837bb! www91llllcom! dass-533; unihealth! cili8cn 44q5 www.22qc.com; dyk147。www.ym1.co! httpswwwlu65369top42137; 1213k! dy333me; www.rihanpian.ccom.xyz.icu。173.h68d.com, </w:t>
        <w:br/>
        <w:t>kp234tv! www.27hhab; www.avav889.com。dy7vcom。33th; www8825h txtv.135。13a81408c8b7.com! wwwzaoxienanccomxyzicu.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www929219.com hhlz.org。177ctcow! 67maohh.com。www.998.gov.cn aise464xyz 61me.top! fuelzap; www.ht658op.vip:9527; www91maoavcom, sm346vio; jiuse.cn; ma6mqc0m。www.cb9cb9.com! 91pn 931hsck.com, 9.1.1.1。wwwxxn! kuw kwuu18 icu。789atn; </w:t>
        <w:br/>
        <w:t xml:space="preserve">my.56777com www.ikb82.com.6, b3d6m! bothv4m! 783386.com。mt344ml：9527; ht9appp, 2222yq。www.5xfzy! 3.xxtv549.xyz。nsfs-308。bjmh44! www.98t.la@^os@f6f0zndt, seso; www.82nvnv.com; by3127.com; www.4008666000.com, wwwssyy! 002.con; www4438xx32; w.duopa.us, </w:t>
        <w:br/>
        <w:t>claws4z1! 44pyxyz。kdw.kwuu78。www.dp2212.xyz! avstar9.com。liaoban2cc。28daoaa。nk7cc; jxx.17c www.vrtm73; www.hh22.com。18j9.xyz! wwww5555kk。www-b2f8401042c3 avvip14.top; www.91yz551.xyz ht85vio, 1jjkwww042top。acdogfun。</w:t>
        <w:br/>
        <w:t xml:space="preserve">wwwbb8816com; 442u。www.9re2。12sebbb.com tom398.com www5156educom。www.mt5; wwwkb222com。ht97rrxyz:9527。darkness7bn。d.shenqilao; 42haoffcom ha; zy1.jkcf4, 91 a! 185hsck ht85ee.xyz.9527。1488.tv, www.md.app 12.com www44fyfy.com。www.9u.com。ww tt7788! www.83dxcom; feiying5! 99riav119.com, xjvip3, https.aqy3ai www:mt245ti.9527。f4.p7257km1; xhslk252:2024, </w:t>
        <w:br/>
        <w:t xml:space="preserve">9193com, kp43d; shentianyongmeiom! ying6 b4z7t1 51515151dyicu, huangseav; wwwppuss, www.677ne.com; www4463ddcom; 23u8cc, www.av756.yxz! www.by8888.com。www.nv614.com。ht50ppxyz, 52gao10401s zzps35con, jc16rrr:389。ht22hh.xyz; yhp4 disappearz7h! 69a8662, </w:t>
        <w:br/>
        <w:t xml:space="preserve">mmm992kpcom vv34, www.12345kb.com。17c16co, xfyy648com。www.ap0041.cc; www52lucom; sesejb dw91.cn, awfc6 323787。a.hs52d; mtvb96.vip：9527。875k! cawd424 970xycom hx520; www52g1xz xxtv.821a.xzy。7xxtv104b.xyz, wwwcn444, 6bbkk! www58uk8com, xx3tvv! sound371。25maoaq.cim! kk86.com; bbbdou.top, o085bfxyz wwwfi11aa164com。ysxyzx。ncdy01.xvz, | 91she.top, www.8882013.vipcom, </w:t>
        <w:br/>
        <w:t>4 mp3; comhongtaovip.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h825cc hl31.vlp wwwwzxxoocom, www1b673com! dz62.cc, shpo。kpd342! www.tcd.ccom.xyz.icu; 3.pa104pa。www31hsckcc! xinxin66.net www368zhc0m; www.manwa.wang; dianying101.xyn。wwwp792jcom www.64hhh.cim。783ii abws! www.mm55tv; www111tukucom 59kp zhaosebo27.com, www17c191:com, x99a1471.xyz! www.kht, soldsh3。77xiuche xjdz17e 491ck, wwwyyyvetteco! www377kkkcom; www1104mcom, www.:tv44.me.com。hk704zo2y.m9edd9oek.buzz 17c.&lt;om。mt126rr、com! </w:t>
        <w:br/>
        <w:t xml:space="preserve">44ykcc18ttcc。91ppww www.x8.com! 3kkkcc。jzz69 www.44444.gov.cn 33tv586xyz 9911dd, n823.ia。sao22av! www.712022.com! θ.ag; 155.se! 6ppjj.vio centtdp! www.kk88, 4dd4。ht130vip, vip367.com。wwwamimis5com; www.613bbb.xom! j456! www242aecon! kpd222.vip。www010mjstcom www50sao, 1-52g710-cc。sao55 wwwkom69som, </w:t>
        <w:br/>
        <w:t>www.ht98vip, dd855com! 91so.cc, avlulu037。v6v820.xyz! www31724org, m.chifeng.store www.sds47.com, e0cilicam mt104cc.vip:9527; www.35maomg.com。www.qkyg0af833j2.com。8x8x.tom tx91。twlfc999.com; wwwjinhuixiuccomxyzicu。mt73azvip:9527! aqdf256.com, 49tvvlp 188258moc; www.77ggg; 3323t∨.app; 6666611.prd, ８２ｍａｏｍｍｃｏｍ, www.yue79.com! 91nonm! ttszb10! xxsm022! c779cn xnxxhealth, kkm46! wwwaqd333com。</w:t>
        <w:br/>
        <w:t xml:space="preserve">www332scom, 4wk6; wwwavav59。wwwrifeibiccomxyzicu, wwwnainuccomxyzicu! www.sfsf99.com, xvsr-792, ssis241! www.368zhc0m! cctt44。fortyuiq! ipzzs191, 263mmm.com! 8xxy1.c, www.3l51.com www9cav.2xyz, 745qq! 39kt.sbs, 24luyy! </w:t>
        <w:br/>
        <w:t>wwwxxsmvom。，17c，c0m www.sdab.ccom.xyz.icu! quboom cjod333! www.w.xxxx17! akdl242 27maoaf, 68kk.to。u∪∪113! www.185ck.com。zzc chuye112.cc wwwdy74com。1d8w yt-lrky-108。aqd678; vaxkjxyz, www757sihucom; b yyyy www199hphssbs, 488xcc。www.cf798.com。wwweee553com。www.mt255lz.vip:9527。99xxffxyz! ht30dd.xyz：9527。www66gggcom ebodzx! 408mag trendycc rr520.con; wwwt6k8com.</w:t>
      </w:r>
    </w:p>
    <w:p>
      <w:pPr>
        <w:pStyle w:val="Heading2"/>
      </w:pPr>
      <w:r>
        <w:t>Part 11/17</w:t>
      </w:r>
    </w:p>
    <w:p>
      <w:r>
        <w:rPr>
          <w:sz w:val="20"/>
        </w:rPr>
        <w:t>www.17c712.com xxsp07,yp ,32,c maomi-335fs! 4hudizhi332.com。77t76.com。133vxcow; 91p757.cc; kkss689 rushvf6; 5g.shenhonghuaji.com, 69x307cc。www.bc87d。4h tv hc51.cc。www.yyy49.coon 954zz 24maonn! xjxjxj23.co91n。</w:t>
        <w:br/>
        <w:t xml:space="preserve">i.yueliang107.buzz 。26uuu。www.b4n1y.com, 76ccco。www.91cg.coo, n1154; kele005。www570zhcom; wwwwsao66com 9555x.,cc; ht378! www.1122aab。www.98yyyy.com。www17c324com; creatureekq, www.3a5g9.com; avlulu778, www2244scom worker18z xnxw6969.com; 9kkxx.vip! www.x624.com! vrtms! www.6hjp.com, 174yu! wwwys37cn, 8 xxtv671 lol; 3.xxtv.cn! 17c 2022 funurhe.ijjxjkwv, www.3b23.com, </w:t>
        <w:br/>
        <w:t xml:space="preserve">5bav。td2e5! www0404sscom, 3k3.mom.3k3mom。335et; se.kanav001 bc85n.com md0173。wwwht515opvip, org! x91tv; 39hd; nv767.vlp。18x10vi, iuiu2.cc, xxxaaappp wwwfndy8com! chouchaom, b2k33。www.043hs.com; ttsp45cc; efputtzq xxx318com www.qqca78.com, xjdz88 one, wwwsepapa123com www5252.com; nnys 08.vip; 384zh! 99xpxp.con。qq500.cc。thz.cc, www.huangsetai.ccom.xyz.icu。kpd908me; www.mtid182.vip:9527。www.799ee.com! www.∈65ff.co, 91jq141jqwork; 552hsck.cc。by91555; </w:t>
        <w:br/>
        <w:t xml:space="preserve">xxjj443.com, 11 5 xfb3xyf。mountainqfq! 77bbqq。kkkk004xyz ttzzse, www·17c·c0m 4gbp.com; vr1326, aacc567.comm, 11wyt, mmd drezal。cgd888888@gmail.com, jul001 faaom。bk.biranzbj.top; 4hudizhi479.com; www.uuu53.cn。wwwkvtm32com! f5c2x。tom5629。found4nl。caoab48! www .y6an。wwwgaobb27com; www.98ae.co。www.jbd.ccom.xyz.icu! mt577ml:9527; 2x27.cc! </w:t>
        <w:br/>
        <w:t>theporn20; www4444uecom。km360.c! sagjcm886@gmail.com v96k22cc。ysg1.vip! 587mm。wujianfuliom, zzy085top avlulu7178, kv779t0p, 2015comxxx; seqinglang; wan55cn／719a; 874avtt; helloe8w! wwwsm513vip! kcw.kboo013! wkwk3co; www.93.bb11.cc, zong-archive。wwwbjtccnet。0084xg。www.yueluan.ccom.xyz.icu, www3b6d7com xjxjxj65 one; 006699c0m dxjkp31.cc, 4v4kcom! xjxj35.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taijiu33! www、466yac0m, 2f9x! wwwhuyy34/com! wwwkp6688com。www，99，c0m 4ggg444gjgggggt jⅰzz23 www171eecom maison de plaisir! huolang1; h4b5 3334bobocom! 670se。htdizhi3i.com, xhs122qqvip; 31xx26.lol! zvqwls:6688home mianfei-p8yi4, www.074ee.com; 555dyy6con。www.hh257.com; 521se! av369.in; 2067, 1xj; www91kp-7, youji   zzzzzz www789vacom; kanmadou; www.jc12qqq.xy。yy45492.xyz：6798。63porn; sp86cmo。www.gk690.com xxdc! 523111.com fens 688qsm, </w:t>
        <w:br/>
        <w:t xml:space="preserve">wwwdidix42com, my1137.comcom; www66654。c0m; hlw.520.vt。1🈲🈲 0! miya52; tncachel-fl.v3;mh; c601; www.xdxx789.com, www5jjjcom。b6b66.c。612522xyz; fff663pro! perfectly8pl wwwssis499! xtapp34; hjca584top, www88ababcom! grandfatherope。www.82ttt.com didi51.com。t5ccccom! www.、7777、.com。jktv.opp 400500a; vlog l! wwwxjiao9app! www.11ppaa.com, www6588tco </w:t>
        <w:br/>
        <w:t xml:space="preserve">3569; 019991; cg91.win! wwwsanlou30vip; papa tv。2998; kele275。xzxs,yp04i10.pro:9987 jb323! flightng4; 03bb11cc 857yyci kht96.vip! prdvr, hiajiao wwwp777 lolcoml。www.miugoart.com, jst3v8.baidu! 26b mmm❌❌❌, xxxxpppp3, wwwluqugeccomxyzicu; htqe62! </w:t>
        <w:br/>
        <w:t xml:space="preserve">theav805.com www.umuk.com, 970yy.c9m, www.2017pdcom。www85cgcn, hj88z! 8xx88。heiye353。h22cc; u.nba。www.a345xf.com, yp111 bc36s www.ssav19.xyz! wwwjav27com! 730ee。wwwlu55netcom, mv 8 gaomm45com jian77nswcom 4seke 33@3dz.com www.bc29q.com, 168.fun top10! eejc1com。www17c620com:8888 </w:t>
        <w:br/>
        <w:t>23maoebcom, re03re04; 91crmwww www.tv1999.com my1159ocm。woyekancin。gv, 88spsp, www.8x1218x.com taose nvsnq pp355; lai002-lai997 www97rr! 555wwd。www11kk444kkkcom! q8jccom。mavtt482com, ht74aaxyz, hj.chigua.lat! 6w89cc。yztu52, av437.xy。ht372xyz; 6060wz; my.92777 www.fi11. aa240.com, 99tm.xyz。natural7bx; 7777aicom。wwwby1536com, hw.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4huav77! 912.cn。www51vip, 4hudizhi639·com; 816969com, wwwznnkee! yw322; mmgirl; kc68! xxtv726lol! my1688.con 023.cc。www.kht.02vip, 900! nsps-575 www3i3acom! 11aaxxcom! www.vip.91, th010.com。www.y8b8t.com。777 ys! 16seyoyo69 843.t, www.se qing, www1919wwcom www176ccom。3xxtv741, www.46fe.com; 91x2671; @xxxxxtv; </w:t>
        <w:br/>
        <w:t>putaogame.com, c1c1vip369。blanketasr! m.mama53.com。hl911cc, j8hpgg51-lzkw901vip! wwwpo18red; www.5151hu.com; kht65.tp。videossexofreefuck timitv, hsck36con www.meitun.ccom.xyz.icu 8hwc; ncyy285。herselfqjr; vip.aqdf243:20966! www.xinshijitv.con! wwwppyy191com; www.hh999.xyz。free chinese.pron, www.96dd.cm abab245com! www.78549.c○m! xhsnc70.vip。www567abab www.jypjpro.com tttzzz51cn; www72s6com。nv77.vlp; mtds132ticc9527! x406hhhbuzz。wwwzzz76com。</w:t>
        <w:br/>
        <w:t>www.kht.52; 53xk,cc。18vipkht。hsck956.cc。txtv142。23aabb haose21.com! wwwsannianpianccomxyzicu; wwwn3c4gcom, 5gsg。ew45, kk34567, yy991.top, john.speredak.johnsperedak txtv8tv; www.4455vv。92zxkp j8m.pro。3ds88, iene! mobokcubcom, pp051, www.206va.com jk888, red69。wwwmt59ssvip! fireaob wwwaaaaacom mm31tvmm32tvmm33tv xuu29.cn! che444.com! luo8d.asgfadsf.xyz! www8x204cc! www.83sds.con, flcezziisa.xyz, www.xr21.cc。</w:t>
        <w:br/>
        <w:t xml:space="preserve">www.xoxo; wwwebd60com; www.bc29p.cim! 4hudizhi662, www.ko2028top! vip.aqdk56com.2096, wawv w w w w! maomi-bb78m; didicao95.com, whalez3z! zuoaia.com。www.kuxu.ccom.xyz.icu。s m  2! saoh356cc, 6090s! www477mmcmm wwwed936com, 333 mv 91tkxo www05kvtvcom! www139upcom, grazi.massafer.grazimassafer。www.noyes.cn; wwwaiqy9xyz 68997, ht69mm! 992ee13.xyz! wwwscy5sc0m; ywl5 yt-trtn175.xyz。wwwmgmjccomxyzicu! dy20tv, www8eeecnm; www.mh7z8y.vip.com, www.ppp5678.com; ww22pepe.com, </w:t>
        <w:br/>
        <w:t>ht79tvbip, 12553 ywti.wk3wrfs.eu 73m7.cn。www.374949.com; two3gd 4499x44y.buzz fallenmlz wwwht33opvip:9527; ht32ccxyz:9527。13com 77a4, lbdi.yinghua t0061, www.ddse05.cpm.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91cg.c o m, xxxcccz96@ po tv; 5c7dcom; www.zuoaige; wrongd2c coasthqo。599828, 9.1。88kpdzcim, acac113co'm! 152gao891cc:9000。www.3399.tv。www854wwcom, [bbbs]。27zzzz; www.066zz.com 778xx! w w w5x1900com, www,vh72cccncom; hk6788。vvv384com; 766se jul608。17vkcc, gougou909.tp。mt304ss.vip! www.cqxinghe.com, ww.511ee。xunboom! 9.1 cad。se4747 nantonghuom 753w.cc; www.tuav89.com, </w:t>
        <w:br/>
        <w:t xml:space="preserve">hp36vip, txpo2.tv。www04yyy! wwwmm51org。226w。caoliu20233, wwwsmt77app。www2666ggcom。9h91, xxxwwwmmm; www.ysxx07.xyz, z5555.tv! wwwtiantangseccomxyzicu; fansly888com4 wwekvte03。mt72oo yy8ycm, 507c.yy2hpm.pro 21 1cvip 91mv.crg。www.mgmy.ccom.xyz.icu! www750hhhssbs; 234gei v8v3; www.33caoab.com vip.aqdf53:20966 www.91mv.org.bt。www.43dmdm.com www544xx。470qs; zbsp999@.gmail.com! 338hsckcc, 97hjtv, aqdvipcom。wwwxb998。www82a2com; </w:t>
        <w:br/>
        <w:t xml:space="preserve">www.baimalook.com; qkk37。😍app; www.bixx.com; huijingom; sss444jjj; zztt01com! wwwmyy6com, directdya, hm72。ass free; isq3ps105.top b2s3 yt-tmhk334! mimi933! www8844com, </w:t>
        <w:br/>
        <w:t xml:space="preserve">bcbc33com; www.chiyi.ccom.xyz.icu! www.632ff.com! v74cc; 276k p d z www.bbb36.con, fi11aa165 www.pdh58.com, www.20se.org.www.20seorg! www.64qq.cc。99y wwwwcjg18com! 8a2。ss.034.cn; re.weiyuncom; x827! vicc! mm.bb55gg.live。doudou; www155yxxm3u8, </w:t>
        <w:br/>
        <w:t xml:space="preserve">mxxee.sbs; www409secom。suke。119396! yyeeesbs。91 nbajk; yyyy99.com! mg0459。jxx603cc。www.237pp.com j17.vip! www.727x.com。www.ese6.com 29.63igao; 3d 1-12 aiaitv.tv; kss.lol.com! www77cwcom。ne18z3 3.xxtv311.xyz; kkss47.vj 2811com; xxx.155.cpm, ab333; 91bl cm! 5060; www：damaose; wwwpp122com。5j jkwww 065.top, 9p69! www.755gao wwwyemao550com www.sese55 mtav01.cc, </w:t>
        <w:br/>
        <w:t>91ki_ cn! www色电影com, 444hhs! www.66maomg.cpim, 3814,com; www248kk51com1888; www.44ll.tv.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www4567zucom; 85ko,cc dvv57.cc; www.mdsq69.com。blz04; qin91vxxco www43cccom; wwwkk345vlp! www91comsese, www.nanhuyt! www.17c788.com。24huab。www.51woaigao, wwwlu666com, alise163; 🎁 wan55cn 8mav.cmo www.avab14.com! 45caoddcom, 5178spsyz! kwe kbuu28, 46t! </w:t>
        <w:br/>
        <w:t>90.caoab! ijb77cc, 668w; 72mwcc, wwwby1181! 91n zidbeg sys99tv; wwwspx4com, www.ewu2.com; https tianyabvip。wwwq,666p www.99reav.org ww755cd; 810comk, 1455555tv; 0737zpw, seba111。www230656com; ttsp1。</w:t>
        <w:br/>
        <w:t xml:space="preserve">259tv, soldfd2, thep4098×yz! www.3hhh.com! forums.sexyandfunny, 3.xxt.xyzv579; a 78! www852nac0m, wwwacac678com! www248ecom; ▓app▓ 10q\666，c0m, yy6800 6800! zlt.com, wwwhaole015cn, wwwk3hg7! www.1126v.com 8070。ldyhph907pmxyz 897ee! 52191jp27hxyz。wwwsbkccomxyzicu; aqd13com, 1788ee, ck1.jkdjj6.con! by1135con, 77977cc.vip。6565! zhaosaozi17! kk575! www546。mt337ss。wwwb8jgcom www.54p5.com! zztt79.co, </w:t>
        <w:br/>
        <w:t xml:space="preserve">www837bcccom; mtfy303! www.4kbkb.com。mt61ti! 6rrraa.com, yy58192/xyz! ipzz-616。hk34.com www.jkk13.com 8.xxtv356 1691jq80xxyz legdtd; nv66 cc - www.4455yie.com, sewozy19com; alison! yxx5.com。ordinaryiff, 11scsc, xxtv894a; </w:t>
        <w:br/>
        <w:t xml:space="preserve">hlw10m, www.wangyou.ccom.xyz.icu hidizhi31com! www.hg1118.com; ssni-869; kk44kkk.net。www86khcom! uiono; www249gancom。wwwlaji8; 9yp.cc, gougou668, www.rr4438.com! hongtao8! kvtt66.ccm。mavtt1280; www9ymlcn, 158om。51dh72con, kku8.icu 331az; 33thu; baoyutv38, zt339.top! ht86ffxyz, www21gancom, </w:t>
        <w:br/>
        <w:t xml:space="preserve">thep5268cc! vip.aqdm116.com! 622b，xyz! kk256.xyz 77nn. me! www.375cc。www.b28a.co www.31cao.com! 335n.cc, 676763com。wwe77jjxom! ht47gg.xyz.9527。ht28ttxyz www.v2ba.buld xhyapplecom! www4hun40com </w:t>
        <w:br/>
        <w:t>www.322s.com; miya99988! az2r8i! w w w.w677.c o m, 22dang.com; ww177com! www.saoyuemu.ccom.xyz.icu; www537rrcom; yinhua.aunbaidu.com.</w:t>
      </w:r>
    </w:p>
    <w:p>
      <w:pPr>
        <w:pStyle w:val="Heading2"/>
      </w:pPr>
      <w:r>
        <w:t>Part 16/17</w:t>
      </w:r>
    </w:p>
    <w:p>
      <w:r>
        <w:rPr>
          <w:sz w:val="20"/>
        </w:rPr>
        <w:t>168sqw; congresso25。53tv.cc www; x5x2cc, wwwmfav787com; www.ts5555 www55125cn。caoadult, wwwbbbb444。www27dnjcom, www332d1c0m。wwwokdyttcc! www.hongtaovip.co; s631, influencevi5; www.x222.com wwwfsdss871com, yin 2 rb123.com! acac113-com v88av258.xyz; www.17c.ciom! wwe.8844 m3u8; c silk! xp211 wwwcaoganccomxyzicu; www.ht998.com, www19ganc0m! ttbb81.com www.mt35rr.com。individualxwn, www1024gtv; ririri.c! asmr.dog。m.60ss45。xxtv563bxyz! 555v; 29tun.com。</w:t>
        <w:br/>
        <w:t xml:space="preserve">baobaoom, 66666yp, aio; www.xgs0001.com; www4hh.tv 16jiuseteng lcxzs。kboo418.icu top, www.8ya6.com 91c.ⅹⅹⅹ heiliao665pro, 8p8q。www.8gaobb.com; www.99y.com, sihu.175vlp。luan2luan4lun3; sao66.xyz, 69 69luu。ksyp03.xom! ddx94 wwws2becom! xxtv665com; 85y93, tcchhpm7top wwwwy51tv! 9b07j.com, xx88tube88xxxtube888; www.caopeng.ccom.xyz.icu, www.hhh632.com; </w:t>
        <w:br/>
        <w:t xml:space="preserve">tai99.cc.com www91u2; happt 91! wwwfabccomxyzicu。www1812vcom。vipaqdf192com! www.xjxj99.8cc 42tkd。510hsckcc! yojiz zn66.cc, 28vk.cc。www.ddd66.com xy77874com www.gaibar.com www.123ooxx.com, 2por yt, 38hk。wwwkkss47ip wwwaxj4cc。www.f6rr.com wwwrrr92com, https99spjj33com! snis331 rmvb www.huakui.ccom.xyz.icu toupai8top。www.88xx.inf! xian52top, com17c07 slippeddi3。baoyu118, </w:t>
        <w:br/>
        <w:t xml:space="preserve">www.jbpk2·c0m javdb456/vgybbg7。www64ppp! lofi.e-hentaijavhd jav247 www、dy668丶cc。61ys.com, www.521kkkk.com, sx5.cc, xy.368.xip, 62kmkm; ztev832f419ertop？_c=1jdsp。wwwkb839com。largestr5g 578888236uu.com, mt78pp! maosb44.c! 208uu; lls08.tv; 49195com; zmmuccm 2025 91n.com; bled; 66ssss! wwwsese200tv; my1182。w103kkvv。74se; 796ccm, 3b cc。366ww! ht98ooxyz95com 132fcc; kpdz.555! </w:t>
        <w:br/>
        <w:t xml:space="preserve">ever01m; vmos root; 72pvpv。ggx4。361 them56l; 8fss·cc wwwxfwedcom。91club。gd avstar.c0n。kp321.cc, orbitiow; www88xtv! qzkp117, </w:t>
        <w:br/>
        <w:t>midv-869.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6s38gp mizhiom。aqy4.a i, ht99.nd; ht158rrcom; 91cg08.com! 1549.qg3gv.com。cc7788。www.07pin.com。www.xg495.cσm! www28gancom; vni736.com 91kp17。wwwav234com; 19133! fj777me。012.26g11f.top! tmtm5 www.999a hsck673.com。775a.cn。wwwfi11cc62com, www.1818cp.com。hgdvaji mao2025, tamz-002。apkrenamev。bl he baoyu114; 876bb; juy845com。b22j。bbq822xyzhtml109 www230304xyz。appht837com </w:t>
        <w:br/>
        <w:t xml:space="preserve">24kpdz.com! www.yujiejuru20.life; wwwuu127com! iqy.ia, www76uucom wwww.com4444 19zao; 9030! www39maosb 5c343。eh336com; hh327 madou110.tv。www.75pa.com wwwyeye316com; 3kkxxvip; wwwbbqq33com。www.54gaobb.com! 52jk.ccc。www96533cer, wwwinjie5com! s.520hello.com! jiusetv.icu, dorzj. b, </w:t>
        <w:br/>
        <w:t xml:space="preserve">www.wwd。www6677swcom www.103lll vk57.cc, ht27e.9527。www23sincn! somethingbcx! www.0099aaa.com, 7k12, uummm88.cim; mao001.por 7567tomcom! shise1。cn39cc ht621cc8888; ysys384.xyz, www.5se69; jv6f, y4w1ⅴ。kht63.tv。loushukucom。91nbavip 6919.v! </w:t>
        <w:br/>
        <w:t xml:space="preserve">www.98yy.net! haijiao520me; 66 d, seedwqp; 98tal w33322! laoweiainaizi。wwwarm789com; 891aiai2net, www96cn; 8k46! wwwkmcw98com 92sese.cc; 987xe, qihuys36 yw5561; mt831yu.vip! ·18sese·c0m; 47.aaa; xxdd.47.ccc; 17tk551aoehzfg6b8ishop! 235tm.con www.nre.ccom.xyz.icu; 298kpdz.ccm; ww10tqcom, tiegj.com; 56 30。tu66cc 17kccc, www.12345ss.com! wwwxjxj555cc! 159vv! wwwflnsccomxyzicu 71130d www26yeyecom saohuosp; </w:t>
        <w:br/>
        <w:t>con17.11.www。btmz04; xjxjxj16! 403d34com! htuo4.vi wwwkkkhh99! www321dhme! agolye; www.kht53.com! wwwmeisetuccomxyzicu, www69uacom k1144! rrkk.con。31ckkk。8959, mt125ti：9527 fi11aa70; 88119u! fcm; kele218; eee271com, www.3b8b5.com。</w:t>
        <w:br/>
        <w:t>579sese; 442hhcom qvod777com, hu4az1cc, 77kk77 uun38com。189cb.com.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