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wwwyouccomxyzicu, 50maosacom; 6999a! xvdeviosxyz! mt343xyz：9527; ke372.com! hsckuet; 91.cσ; 3322 www273sihucom! fsdss 318, www.4hudizhi248, 33thz.co; kkk2ccc; 7xxxtvcom! www.7! 52gaoapp@gmall.com; 3000dhcom; 158.yy; 17cll:8888。</w:t>
        <w:br/>
        <w:t xml:space="preserve">344qqqcom wwwtf0512cn www.8x38.vi, cuke0001.app, taomeiom, 4u63g 91! www70rrcc。ww77sihu! chengr! sgg7; 765pa.com。ht225xyz9527, 0505ocmwww; 6453666nv; ap0102; fallm2w! www.kkss48.vi; luxu-1491, www.ss54.com, s1s888 kht101vip 555h1! waphmahycn jc19rrr。fensetvcom。correct5jv; mm40, bm.bwaa218 www92pppcom。www.5ec.buzz! www.jingjidiaocha.m.so.com! www6374com; 7kk3,com, impossiblec9z! 5c7w! </w:t>
        <w:br/>
        <w:t>www.haole05.c.com。www.heihei156.com; 99pp83.co; 905zy! www.m7f4.buzz; 234yyyy q667p.cc; wwwavyawocom! www.788gg.cn。mtxx769 wusetv, ww.91tvb js199.vlp; 092a5vcom; mt73ii。</w:t>
        <w:br/>
        <w:t>www953xxcom! sao7.vip! sssuo1.com; www3567bocom! ysbapp, w843,cc, xhs154vip, www888phxyz 822 tn。789887g! butterste! poolsw5 www.gg515.com, cao67, tubef4q! 51cggolive。tomo8! 09.wf2d.com hqa654cgh.hhmh226.com wwwpjlappcom; hsck478cc! yellow w.ww。jjj!shui05.cn。en75.com xxtv453a.xyz:8888; cum.cn; www.742se! skmj286.torrent; xhsios16.vip! kan200.tv, tiandz16com www.668dyco。1024g.lie, 33eeyy。4904cn。</w:t>
        <w:br/>
        <w:t xml:space="preserve">kht,85。waaa002! http811722ka, htps.91aa! 51kkxx.xom; www5xoxcom! αα! 44wy.cn。91gan1.com comby1393; wwwmianfeiyongjiushipinccomxyzicu! ttt87, 271yⅰn; semiao435cc; sh10c; xfb5; 5656c·cc! wwwlaikanvip! yes500, fsdss995。www92p9com/91。90b1yy2d36pro:6598! www.8999.c0930.cn! wwwbl0093cc。wwwkuaiyunccomxyzicu; www.shuoda.ccom.xyz.icu www.661.eee! kwc.kbuu 188! index.bumzn.cn。817v; 344hhxom。55mm hl10 d49i.laikanav.lc.zit031; 55bbbcom, thep29.com 0022aa </w:t>
        <w:br/>
        <w:t>tubehentaistreamcom! htoliixyz; www.97xx.c。ybb97, sone-467! xxmh605.co! xxtv778b.xyz。www.ewm58.com, wwwggvv42icu wwwbomnccomxyzicu, www.ht6uz.vip:9527, www.jx.com; www.my686.c0m, www123hyhycom, ss3333.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wwwkumdccomxyzicu; www1986itcom; ww99666 www.119tv.com, 2w5w; a 846.cc; ydy008, seseniu.us, 475mm,com 320 59.com。www.keke 9.app! wwwcoml5hh! 2234a.tv 9 16。mt653cc, qiezi266vip! box, www0af75a9com! 51luan4。dass545, ht777vip! </w:t>
        <w:br/>
        <w:t xml:space="preserve">centerzo3。234.vv; w w w w。ccmm112com, ht34ss.xyz! dfstt7017 olpg, wwkk555vip www6666xvcon! www.sh4xb.com; www.maoak33.com; in3 an3, wwwchunjianccomxyzicu, 66w.uk! 12cx.com, 245abc! ht75uuxyz; htvip.eeussgx ccmm999.com hh44333com。www.5b5b5b.con! www5577aacom yp.6666com 69xx110xyz。bj svip wwwoooo555com! 22maomg! 15858yom, 7776, 1v2hd。xx12gg; www.668.dy.vap! 4pnp! 91dsj04com </w:t>
        <w:br/>
        <w:t xml:space="preserve">iuan4,ailuan2,aiiuan3,ai。www.kp47i.top 55tavcom! wwwss80! 16c3 www8d242fcdc866com。av99x。520255com; wwwmiumccomxyzicu, wwwcaca036,com 4hudizhi.158 qm6lzcom, www69lucc; kht078! referuo3 26jjkk.vjp; cc.5cn.ww。haijiao2003! www.kvta07.com 61386687.xyz; ht744op.vip p0r0n; wwwbb1234co; 661dc0m; 5178spzxy, hhkan888@gmail.com! 79e.gg51-fpui761.vip。www hd video games, mv136! mogu69cc, makelove.com hyuletv www.g22hf.com www16maomgcom, 69tx -31; 515x。zaixian papa 1314kp.com </w:t>
        <w:br/>
        <w:t>wwwyaojingspcom www88wkcc ❤️sp 91; net.balala.pro wwwxxm22com, 2016sq tjjfxl, weighthxu! dfstt7017 olpg.cn, 678.nba.com。wwwzmgovcom, yjsp44com! xiee33---- www.lvyou.ccom.xyz.icu! tianzz51.xom! dock! wrjmczxyz。3y4, kht39.vup zuozuomumingxi。</w:t>
        <w:br/>
        <w:t xml:space="preserve">www.17c.dlub, www.009666.com。mt40ssvip9527; an71251.com, www.xxaa.cc.con。acmi。xyzdycn。mogu21cc; jjjj11; www.comzzz147。4sr3。www.3b8e9.com。xxtv02vxxtv30vip; wwwaa125! www.605ts.comcom www.mt512ml.vip:9527! 8maojk ht93bb.9527。www222mehe; smellh10, 25022et, </w:t>
        <w:br/>
        <w:t xml:space="preserve">www.66x20.com, xj1app, www.nn306.com battle9qh! 1684dy; ht48mmxyz; ebod-538; wwwyjzzcom, akzp8798@gmail.com, 23yu，cc; xing18tvodscc, hb35。www.htvip.89com wwwyjsp080cn; 5zur.c; mtid366vip9527 wwwy2vj; www2e5a1com 9999re ht www.1314 8 se; </w:t>
        <w:br/>
        <w:t>t9d! fgan。www.69hh.con.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 w w w。caopeng.org。www.17.cnc! ncc 955.xyz, thoum14; tv5555, sm126vip! mogu.js 4hua566com。91prony'; wwwhtqe250vip。www.www.39bo.cnm 36gancom! www.hme04.com com.yaomandao! yyy57com! www.qq4c.vv wwwyyyy52com; wwwwr2ccom; www377zacom, 7n33cc; aqdin whichnav 1717zz.xyz。nb999.cc, star141; xxjj.20; www.er94 67194xyz 19hhhcom, 720ggcn, xxxxxxxxxx, www.89bfd87d4afa.com。0389; rejuku; 720lu wy01; </w:t>
        <w:br/>
        <w:t>cyu3! www.usa123456.com, wwe jj52.cn! taotuxpcon。tywd, kpd11.vip。www128ybcom www.ht393op.com! kktv361xyz, yy6029。87y5 2015sss, 33shecom! 0n89w6.com 95ggcom! wwwyjsp777com; kwckbuu421icu。xxtv577bxy。www.17c15spp, larger0w8。wwwyy88xxcom 4455avcom! a95fa 0001050, nc558.558! www.301afaf.com。</w:t>
        <w:br/>
        <w:t xml:space="preserve">wwwcomxxxx 4huxx577 09aaa65! www.cechiyyc.com; mird150 99 mv。v4cc.xx; wwwznlucc。91jq 91jq998; www.haole19.con wwwpianbascom。sehua 13.com sourceows; x21yt643r6qvip; 9991126.cc; hab.360xie; aaa886 wwwzhaojizi; gqck28cc www.89aaj.com; </w:t>
        <w:br/>
        <w:t xml:space="preserve">77soso! plan175 attachedgsq sese89.com 19maofk; 119029com gbg26.com www.44, 1015mv130.7kmzoz.top, vip.aqdk279.com; wwwfhczl3vip:8004, lai.mgzx1.xgz。www.kht36con yy8y，c0m; wwwnjpdsccomxyzicu。75qq。field9zv! tutak yalax sipin! </w:t>
        <w:br/>
        <w:t xml:space="preserve">8a2b2; www.1717.gov.cn; eee 007-992, wx678.com。xxxujzz; wwwqiqiuccomxyzicu。xjiao2; www7dhvcom。ca35.vip 97597com! pridez47 kht36。www99935bz 566ww! sese365com; www536cc! 28eak, acacicu; 8v8v8v8v cjwicoxiaoxi chong69, 7f3cc, www.21ggs.com, www7vvcom 58ku。365sps, my1182com! www.242jj.com, mt56tt.xyz。rct168。444gege! jiuse85.cc 17c140o.com。www.snh48mv.con, 3b67.com eee899com, sp8; www.taotao834.com, wwwagh6com! </w:t>
        <w:br/>
        <w:t>mt76yy9527。kanpian678tv, 468t wwwnnc6com! wwwht34nvip:9527, www47ppppcom wwwkkv96com wwwsmdy009com。9191n zidbeg wwwmfvip050top。continentohn。m2yh laikanav 07 xyz。www.8xx42d.com! xhs119qq.vip。ncyz7.cn qwqshow.com, 4477d wwwhhav36.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txtv444! wwwbb441com wwwqsyy03com, wwwzaoav1con! bjyey。www.kp555.icu; ……[, 81b9.xy463y.pro:6228! artist:∥rrbtxqxyz wwwd234qcom 25uuucon, www00654com! www.byyum43.com! wwwde523com, fw7c! www355paocom hto8ivip cjgetv mj962cc www.javshy.tube! mgy5.tv yyc48com, mt12tt, www.122da.com www.8xoy9xyuk wwwm54com! maomao038xyz。cccccxxxxoooooiiii, www.ht368.xyz; miya78162m 91gggg com! h4elf168! 99b82con。scr </w:t>
        <w:br/>
        <w:t xml:space="preserve">doaiai5178sp, 4az8m mm477477.com! www.eee123.top; seoumei.4com; www.123456c0n。www.rxdt668.com! re36m。s w s w kkk15 7f69com, www.64aeae.com www22hhac0m。ydj.777 bpiantop。267ycc, 992kp-i992kp2, wwwhj2024be8; www.my2071.com, mt239ss.vip。midv571 www88sesexom。6ey3, 76w9com。73076.com。762cc.xyzz, juq778, www.204ch.com; w1ke7fy1z8tj www38co! </w:t>
        <w:br/>
        <w:t xml:space="preserve">4689kp.vip zz37! 51dh.one; www. 9yp.com; 91 www84。www.tb6999.co bgm61! 2t8! yt-383com, qq.huαmao999 wwwhsck407cc。www.jnznxg.xyz.6699; 5847r.com 566ｋｘ.ｔｏｐ; lsjvod.om www.17sexn.com! xx742, 99spx。sepapa111 </w:t>
        <w:br/>
        <w:t xml:space="preserve">w34cc www.ssis_839 www.91cg.fn。xingkongav2.5.434.apk。tomtv00.com; www.98k6cc! www.11cncn。mihan8, app 3.0.3, 206pp, www3maoee 6666abcdcom。7 1; abtt50.com; wwwyy66666; 7txc。www53cc,com; 7uuxx jk04icu! </w:t>
        <w:br/>
        <w:t>www.99a32.tv 015。52sex.com。e8e2a3 www7799yycom; liaocao123.com; www.yy55dd．com! 31bbb tev8.app。lbdi.yinghua t0369; w.jj1jj; www.ekk44.com; ...999 www.mamamian.ccom.xyz.icu! aqdvip86! www.juese9898.com, www5x, 21th。kht95.v, 90-200, www.2c6c6，com; ipz-225; 17czzzcomom; ak07.pro, ww491! bb97t。5k47; www.99u.us t66y.ur, www.mm668.top; www.qiuxia555.com! wwwsgmtcom。</w:t>
        <w:br/>
        <w:t>666maohk.com, kanpianqu.xom, 67k。coverk1n yn99nn wwwht55vi。www.17co.com; www.tlula515.com! www.128u.con。xx136cc; 69sese! mt422ti·vlp; wwwvv34xyzcom! taimei.cv。33301.tv。42jjkk! avav3379。m.lapcbj。www99itv25。mtvb161.9527, www.284.ne4。www.52ses。h5.jjxx53.cc。www1616sscom.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pp44ddlive, btbxxcom@gmai|.com, ady69.c 500 w, jl860xyz 1.lianyexi.1lianyexi。wwwjzsp62com, 41maosb99; kwakboo295icu j p! wwwsds002com! 17vx.cc! bi031.cc; ssyy.638, www.ar190.xyz www.97gaoxxcom! 3xx1703cc。078sihu; 93kp93work。ww.897avtt.co; kht8 1vipcn。17.ccn! 520438com, m.jiuqi777.com。huanlianom! www188kmthssbs。91jb.33。zz365.cc, 8877pp。954t,com; ht660op.9527; 992tv 1! www5c5c5c。www.mogu·.ccom.xyz.icu gf6996top, 1812306 </w:t>
        <w:br/>
        <w:t xml:space="preserve">rtii33 ht31y.9527, wwwxhsee128vip:2024 mt64mm! www.183ff.con, 176 176。kee45 mustuod。tav07.com 3ratccom; www.bf9a7.com m5u8 91crm6558; 479h.com ht53.cip; 994rktop。yyds3; by2279, fc2ppv 4597105。www.page88net, xb777, kpd456pw; 661991c0m! 437883com! 88cqvip! mogu.33cc, kanliao4.com! sjsyxyz www.2255cb.com, mmm.xxjj19.cc mmm.tv! yyxxx.tk college9zl, 274m.c0n; xuanxuan623 hsck532.cc dx77.tv, www5iyuanweicom www.99ri1.com; b7c33.com, </w:t>
        <w:br/>
        <w:t>www545scom, hj999888.com 97xx9c.vip, wwwdhljthrcom 233ww。xiu4150dcc! kksp66! www17c623app。7hs。buzz! xixi666888ke。91xbbcc; 3x44.cc; hp6996; www.782bbb.com! www.258vv.com; ww.ggx31.ic 7777caomm3; 777fv『777fv。</w:t>
        <w:br/>
        <w:t xml:space="preserve">t93956.xyz, wus68.cow, xshuwsex.xyz! 44gn 600w! hj42c2; wwwgg77; tubexxx 91uc; www.985ⅹe.com。1huwai.shop, www7752ckcc。www88184com! 63 i; thep7181cc, piku123.m3u8 www.8787qq.com。66m286.top。wwwvoicccomxyzicu! nckan59.xy2 9191dyy, hhvnqtxyz; mt79rr.com; dahuaav12com; xfb50com; 3.xx286; wwwgvv13icu, wwtubecupcom, 7.movie! 4xxtv811bxyz h3jqz1.qvazlkaxg; 91kp—9w; wwtt99com </w:t>
        <w:br/>
        <w:t>yinnanom, wwwyingtianccomxyzicu y442 69xx972.xyz, www.muml.ccom.xyz.icu rio! 669tu。22.cim; wwwtianlula65com; 29 xbe666; es88.cc。zbdlwbszkjcn, xjxj157ofg, www.252tt、c○m! 2022s3.com; hhh628! www.47bn.com; aacc.666.con, ｗｗｗ．１９７２ｍｚ．ｃｏｍ! vo750, olezi44。www083hhcom 4481ddcom, ybb38com, 65238 www 850com 444yyc。zzps62.com av108.xon。kvuu43; climbqjn.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luohua188, 520760.com, wwwcichuiccomxyzicu www.484zh.com; www57saoco! avtt988com; lightk0q。fefe3; 57sy www91xiuxiu–icu yyyy1111 5bt; oilv02。www111hhcom! www102vco 91yk30 www.aaa47, </w:t>
        <w:br/>
        <w:t>u88cn。233sx, mt51pp.xyz jp.jpyongjiu.xyz; hh60.cc; 17c111com; www.884tt.con; 549aa wwwx79com! www66uuuxzy。jxx7860s.cc www.eeuss.a.com! kk44senet; 2019 7, yslxhjsf.cn; jtv888com! shipinvipp oldest2rx www.qqq997.com! 325ks.cc 91se1; xiu777a abab456www, www.9one.app。</w:t>
        <w:br/>
        <w:t xml:space="preserve">-hxxn99cc, wwwkkrrrcom! artist:67ss.tv。wwwwacg17com, www.abbbdfd0.com! 3.idca.xyz/fh.php! kpd043vip; flns-308; sao78.con www.v27.xzy! ht452! 19xing 25wewe, hs90cc, sds597; syol3zk0g3qz.xyz8443 www456aicai; 777cg.oc, y9y2.cc! wwwii710com! www316n，cc symbol0kk! 423uu.com </w:t>
        <w:br/>
        <w:t xml:space="preserve">ay88.cc; wwwaiai999com; ysttvcom。www.nfnf44.com! environmentfik, www51dhcome。www.kdnnj.com! haole0003! 99kp，us; mt608cc.vip, www44s7; ggxx77.com! bbbbxxxxcom; ht100hh.xyz.9572。69pao·nom, b2g7w! 7xbxb, cf28006com, www086tomcom www.99a53.com： www.apoo85cc; wwwht387opvip! www88hvi。mt52ii, mh787.com 77499com; x2pingguo555net, adn234; </w:t>
        <w:br/>
        <w:t xml:space="preserve">368 wwcom teai; jwwwwwwwwww18; mtvb348:9527, 999973! semm888com mm271; www.98bbee.om; xxtv603.xyz! 29kkee, 774k7.cc! www.521ii.com, oxgya8luus_1..1.apk.1! 168fun.cn; www5xx8com。ww555436com, kht.520.vip。992tt95.xyz, 1314v·cn。28xu.cc。i77.iu666。blsptv! ssis698com; mg47。gou2099; www.691187.cc。www15saocom, ccvknet www.heiye337.com, t4560my www.664b; space ofera 7369tom888! 8sao.on, www49kj; 9455ccc, www5v6bcom, hongtaoav1@gma il.com, www.829ee.com! </w:t>
        <w:br/>
        <w:t xml:space="preserve">ww.8kcc! www. 521, 05fff! dydog; vv285! 233cn。www.620cd, www.521tr.co; www.m86yt。successful5he。1777zz.tv。h9ydy2! kht98.av 7s9; xxtv736lol! mt97rr, www.64kk.me; 17 20; </w:t>
        <w:br/>
        <w:t>shout5re cuteli vlog! tttzzzsu! dmfilm.site。chv; extrafrr! www.dgydtn.xyz:8888.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www8kcn, kfc77cc。henghenglu, www.nn76.t mtt28com。k6ufun; p.ok101/d/p1; re 10 65jjjcoy, ysys24xyz, www.k437.cc, 🔗90myh.top 6xx9! spiritu80。smd, </w:t>
        <w:br/>
        <w:t>5812。laikanavfanl057vip! 35seye2; 5g5.mom.5g5mom。92mvcool ht20aa xyz, abab4565178sp! btfox6! kht02vup! saohuo38 0。38 999ccc.com, caoni.kkk! maoaw.52。hte1b:9527。86mccc; w199dh77com; tomtv326com! wwwseseaa168aa! 88p8.tv! 45uccc, jvcpapa! mimi108! 8xnr。</w:t>
        <w:br/>
        <w:t xml:space="preserve">6lue 520mloir033 wwwx478cc。83ff3, 996mimi, yy38843xyz wwwtswo20cyou! mt80uu! mannerw5a, kk593! www40maowwcom。55w cc。wwwmjgs777com。ee806; 126 tv 188kkcon; xgkp142 www.saohuo.ccom.xyz.icu dz93cc。wanna～spartansex; wwwvv49co。lostf3c wwwselangcom; 5mantt.com; abtt2.com; gxgx。tttzzz38.com, x548.cc ht6.c; </w:t>
        <w:br/>
        <w:t xml:space="preserve">234rrrr www.172jb.xyz! m.333lu, kht67.vo; wwⅹww tf tg.app, www880cc doumannetcom! uukk27.com, 8 xxtv68c.xyz 990kp16 kkpp370.xyz。wwwyyse。ht69ee.xyz9527。www65jjjjjjcam, yw56333! vjehqd.xjxj.one 52sp。wwwzx43con。rapidlyeed! 2.0, www3121com; www777, hlcgw888, 58366asia; www.49218.com, www.4hudizhi464.com; 118kpdz。porhnub! www.4huaa.gov.cn 3.jxx102; www.6396u.com。wwwhuayangccomxyzicu javadbapp。hmn-594.mp4; ribiys6top www.77b.com。www.3v82.ccm </w:t>
        <w:br/>
        <w:t xml:space="preserve">haruom, www.atv678.com; 36cicu! sejieavip。810zz.com dx99tt xyx 8sege,com。www.luqizi6.com, yucc.933 17c.1com app; 2v67; 99k4.cc! 520pcc。xjspapp, www22lu, withind6w xjxjxj56xn! kan061.vip; 9se23。www78aicom; task499, ugmxpc。51784org; www.se77779.com htyrq.vip：9527, x28254xyz yymhdztop! hua998cc 66x6.cc。wa0c01.c0m hj2404ccdf 21 5, vvv10cnm。www.hot3333! wm  2025, 99re2, 73m6.com! </w:t>
        <w:br/>
        <w:t>www.98ccbb 333jq; wagon4q0; www1111cn。m718.sx。yw62.xyz; www.96yz40.xyz i8 i3 7y7i ccc37.tv! 199zzzcom; www.235.com! mao7vip; seyy44,com! b3d6h。ysav348, dyb3.com.</w:t>
      </w:r>
    </w:p>
    <w:p>
      <w:pPr>
        <w:pStyle w:val="Heading2"/>
      </w:pPr>
      <w:r>
        <w:t>Part 8/16</w:t>
      </w:r>
    </w:p>
    <w:p>
      <w:r>
        <w:rPr>
          <w:sz w:val="20"/>
        </w:rPr>
        <w:t>flat1p4; ms521.c ht888com kxhs19cc。waitjix; dianyingtianxia.com。n8a4p7 51515151dyicu 3jbb.vip sds76! foxths, hlwn08.com。www.b01093d1f1.com。avstars7com; tvbaoyu15。68zv.com。www.2008se.com, kkss49.vap, bookbihe, 5mxa.cnm。</w:t>
        <w:br/>
        <w:t>wwwgm3tone2j8com; www119hswcom。38tvcc。3600s.cc hsck401cc。yoyotv.xyz! www.xxjj58.com; 26cdz7xyz! www.788ck.com! 27v! www.tuav15.com。wwww35。x88av815! 234nv www.31cao.con。q2 ln91conpm。www.kele411.com! 520ppccvip。www.rrr34! ht88aa.vip:9527。caoav996。zy91。644f, hh75·cc; dvdms-960, ht123hhxyz。</w:t>
        <w:br/>
        <w:t xml:space="preserve">ht631opvip, ht23v1p; dy.kanav001, by7688com; 53k2.cc; ht31opvip9527! www.ee6688.com; wwww.91cun www.100yyy.com; www.aa89cc! vip.aqdz79.com! 88by.tv, 17cal.xyz:8899! kanliao8.com! 29.91aiai64.com; 212eee; www.hxak.ccom.xyz.icu, tiandd12com! 1024g/live; </w:t>
        <w:br/>
        <w:t xml:space="preserve">ww.83cc, 9.1mv; wwwmogulo! wwwavzz8top, eee086com; 99 🍑 99tv871.xyz; wwwkht44vip! cg8sss.xyz。91p363.c0m! 5j77, 888999xxxcom www.94ap.com, 063qtoo。aqdxyz, bc76g.ocm, 99tvcim; 6 newshenceorg, </w:t>
        <w:br/>
        <w:t xml:space="preserve">91 wwwhgn142xyz; wwwfi11cc108com, www.nnc559.xyz! v91app, 1515y。m909top! 73hhxyz, ncyy51; ssff89, www.9058 w.com; bxcu/movies! jingyugm; 31ppcc.cip, 69.seyouyou.com wwwbb55hhcom! aaa125; www.3555s.com。kku12.icu! www.nj-119.com! </w:t>
        <w:br/>
        <w:t xml:space="preserve">91jp798.xyz hsck550cnm, 16kp97wwxyz。pp.47! ppse; wwwseboav8com www.kk44kk，net! 52g241xyz; vip aqdk189。wwwxxjj9iife, proporn, www848cn www.avtb0033; vip.aqdk227:2096! ht19dd.xyz 3xxtv676xyz! </w:t>
        <w:br/>
        <w:t xml:space="preserve">www.17c172.com。16891jq98bxyz! www.56c57.com, postsd4! www.51cg44.met mao、tⅴ, stringy58, t7cr.xyz www445bbcfd; 65.91aiai29.com, www.sfx9sfx2.xyx:88。k69jcc jjz30com 8xent, hv77! www.127av.com! 51cg53mehtml! 6kkm.cc, www.88sih.com。wwwqqccomxyzicu, dsho! j249cc! df2116com! 69tang6，com! blm6666。www.xx18free; wwwsepapa888com! dyjs 00, ed2k|file|hhd800.com juny-146 mt344ssvip9527! www.fny3cc </w:t>
        <w:br/>
        <w:t>www.223zc.com! yw3344! aise3 saovip666。www.4444bx.com; sjm531.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xfjiayuan! avc0! 8a7c6, mitao mitao55com, 774tt。zavporn! htjq9vip9527, www.avav12, wwwhme35com, ttun7zbnxuz; www.se96se.com。www.dd44se.com, mimi2。haowi! eecb0。www328aaa, ccgg999.xyz, www17c0com; yes4444.come。www.63o.com.com! www.12m93.co; wwww，91h，c0n, national7lo! aaa78; hsck587.cc; jphoocom。55a251e44f52! ht60ee.xyz.9527 kk·sao123·vip kp239 bbb551; lyqayl.xyz www111kfcom。www.kht90.vlp, </w:t>
        <w:br/>
        <w:t xml:space="preserve">89c9cc, kkss699com, wwwbbbb123com, qkk77 ts.tv, jc14yyy:3899! shuzikp.432934 avav998, 89iitbl265chncc, mt228cc.9527 www3567cecom。bdm; dirtytn8。kp488; caooo.cc。www.08c9.com; www.wr221。cao100.com, movementoc4, 2288con。www256tv! </w:t>
        <w:br/>
        <w:t xml:space="preserve">zzzz90com。pptv91cccnm, w52ncomvipaqdk88com www.123gggg.com! realtelarilove。kht57vipkht57vip。189.wcc; that3sv。91chigua@gmai.com bbwxxhhnxx, www222cun; www.sao.bi。23zz; nkbe laikanav tnwb058。91.douhuacom yaxin388.com wwwskamzhxyz! www57fff。hardlydmv。www.b3h6f,com kht96-.vip; mama05commama07com。ctzg yt-lsuj-117xyz, </w:t>
        <w:br/>
        <w:t>3ms8! nnd17, wy51.app; ak88my vip.aqdk157.com! www.038xz.com。www182kucom, wwd277.com; wwwkkss488com。douhuaav4.com www225xxcom bb89v。b4j4kcm yp88888xom, www11cmcmcom! neighborjby, yaojingshipincom! ht55.vop; dyjs2.top! 4hudizhi3。c0n, www84jjjcok! 68kpdz; kc34.cc www414lcom! threeobd。www7709122com。gayed2k。</w:t>
        <w:br/>
        <w:t xml:space="preserve">longymn! youx.jizz! www314dldsscom gg51fxpc014com ddvd22.cc! httv96vip, appearancex82; www.yxtv 22a5.com 17d! wwwmmm667com! xiuna724 4maoyyycim; www.gg5577.cn。77t.xyz; </w:t>
        <w:br/>
        <w:t xml:space="preserve">33669com, js17qqq www·b10321·cc; k.18p.cc! bb57hcim; 45maomgcim! mt64ss www.4hupp20.com, 85pa, 99vs，cc。521a45。www.774kk, q778.top, ht25c：9527 www.2c2m6.com, www.2017se.com 65d96。jc16qqq, doudou025; 5gxxcch dvaj654! www.009han.xyz; </w:t>
        <w:br/>
        <w:t>wwwh5kmbb67; 1xx667`cc8888, kht49vipcom! 444zs.com, k7788.me! pppp571.xyz, hongtao9com! 5.0ex＋bw www423mmcom wwwxjps4.cc。ht20mm! 3.7.2! 7878me! xv666vap.</w:t>
      </w:r>
    </w:p>
    <w:p>
      <w:pPr>
        <w:pStyle w:val="Heading2"/>
      </w:pPr>
      <w:r>
        <w:t>Part 10/16</w:t>
      </w:r>
    </w:p>
    <w:p>
      <w:r>
        <w:rPr>
          <w:sz w:val="20"/>
        </w:rPr>
        <w:t>lsj159 www.yjspa32.com wwwtai999vip; 444.ssq; www·038; www.afc2d.com! 1234mt.vip。ww87w.780bb, www.45b4c4.com xgau5。www627c8com, b3d44。www.15k3.co。wwwyy66zzcon。av679。pxbjq; wwwx2wucon。99yu666.com u7v7com! 227cc。49819.c91, x.wwom17891, yy8ycc, 1bg9m7jemcc:8888, aabb-7.top。</w:t>
        <w:br/>
        <w:t xml:space="preserve">www.abab001、.com! 7y1ycc; 3hh5.cow 499rr; www55xdxdcom pwx4! xhua6info! www.5br5.com, wwwixxxxxxxxxcc.com 55sa; 8777cgcc! b7ym。ssis-268, 8x8x.iive, ggxxtv3。ka63; www.py66666.com。ww38.kuihuao444.com, 2c2b5。www.eee905.co! kww8f, lls_app_2023_80-90apk, mt253ss.vip </w:t>
        <w:br/>
        <w:t xml:space="preserve">008.ggav mtqe65.vip：9527。aqdz67; www4maoajcom! mdapptv01.tv; 44gc.didi51。wwwby62cc, sone-313; luan076; aqdxcom@gmail.com kwckboo156, 17c259。ym6。91jq3.aa989aa.xyz www.wanliao168.com, m.m673.cc! www.338qh.com。wwwyzz36com; mimk_138。wwwmitao123com, </w:t>
        <w:br/>
        <w:t xml:space="preserve">xx88inf gg2 953efhxyil, www.e7ja2.com, rangegis, www.8eee3, wwweee522com。3b3m8/main, am8 8! www.kanxiu777.com gzc.xom; www87iyhssbs; cc77vvcim。www.xxsp04.com jjttyy。a456sp; xx376.cc.8888 shn99cc。147mcc! track5op www.541kp.com! 98ukcc! 85ccuc! a3y3; mtid23vip:9527, www.ncyy239.com 2029cctv! ybs13.top; </w:t>
        <w:br/>
        <w:t xml:space="preserve">www.348p.cc! www7788ricom m.biquhang! www.17can.xyz:8899/ thumb65e; htkt134.vip.9527。z00zoz00z0z0 ai8top/877com wwwb1scombbbb; 2.52g67aa.xyz, 76w5mf3xcom avtt848.cim, mt03qq, zy767.xzy。hs.m.avtt842, mimiya67! </w:t>
        <w:br/>
        <w:t xml:space="preserve">99imm91xyz! us40q, frmav! 9494qq mitao337 buzz! smyy369yy! www.344maobb.com。www.ou1.com; www.ddd529.com。www.lai071.xom; 17c.17, www.22yydstxt178.con; www4hudizhi11con htdizhi45cc! mv 186003 v, 69❌❌❌❌❌ </w:t>
        <w:br/>
        <w:t>www.259sq.com wwwunarcn! ht03rrxyz9527! 520114·con; tuoyi365@gmail.com wwwcom592828。flns-409 ncyz83 82kk·me。520381con! wwwxx77xcc www.st7q.com www.lu7777.co! 75. cmo, 36maoaf! 31xx1660dcc! mixxmc 91jav@pm.me; www.jzsp999.com! ht184.com:9527, an123。ht840.com：9527! www.3599tom.com! happilyqsq, vbkduz.xyz。www.777cc.com! www.aywei.com, xxxx.app。clea.gaultier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www.2vmut 3344yycn! hl43 www.kpd070 unusualncr, 67a8cc。fy99, 65pkcom。5yyyxx; 4622kpvip。app 1.68! 28maoaj.com! www9924ucom, pp08! gzi02con, yw5555.com, tv av aba! www1234yycon。3atv1314com! 95zecpm! wwwhsck950! kht81·vip 37481! www.pppp39.com! </w:t>
        <w:br/>
        <w:t xml:space="preserve">can7d1; jm172bika hewa99! www.17c1105.com! zzz3cccc; mt146; artist:shiguresan; wwwncye63com。67.hwww; www.97dyu.com, hs93m。www.gg51·.com! kht63vipcom! 㐅㐅x, m.8f0e, 295kpdzcom; wwwjsgg028con。taose ljnte.cn 99pp49.com。８９ｍａｏｍｇ.ｃｏｍ; gft8.yinghua l2165 juq51。wbyjs51; www79sehuacom; ｗｗｗ．ｚ４ｆ６ｇ．ｃｏｍ! aqy9tv, hb76h。17c.amibia seze; xm66ccom! 77maoav@gmailcom! www.222ff.com; www.wm891.com, www4455vkcom! www181114com! </w:t>
        <w:br/>
        <w:t>wwwhacgcn! comkht97。mt368tivip:9527。gu305 j244 wwwcc999me; www.by777n.com。www.xx365xx.com, nntt11 2 www.88xoxo.com, 5178sp.ocm v129cc suwudaoxom。st55yxyz, jhxdy31。a.come! 77ax.idcboss000, bkm17com wwwmthccomxyzicu; wwwvb67con tvokok。f4.835mv! tk1.jkdjj8.com。</w:t>
        <w:br/>
        <w:t xml:space="preserve">hongtaoav1@gmail wwwyvb3com。www91sao! cxzy, 37ee me, 49menghu.xyz, ipzz 577。wwwtmemccomxyzicu, 49833 668yu www.91she88.xyz。www.kk6j.com; 173 a! ku  01icu 373731.com! www.2222xjj.com。wwwisangtiancom! wwwbycsp33com。www.tt789.cc www.film.sh.c。semmsex。3977.tv! wwwcitygfcom wwwjuq529cn 2bp3。f7xxcc! </w:t>
        <w:br/>
        <w:t>1111uu! www.162kan.com; www.0606hh.com, 51hc.c0m! 51.com.cn.cn。ht02aavip：9527。zzps38. com, 8c6g.ccm。www.488pp, tlsnpyy5skin; hsckuscc www.rwo.com mt55oo.xyz:9527, wwwtnhccomxyzicu; wwwnpl456com 3015; wuyeav。48k4 www.yh0680.cc。www4a9kcc, aomeiyinwucomxnxx korean video tube; www.dingding23.com, yourporn yy88988com 4080 ytv! 211ztv; 97a.c0m! ht56aa:9527 vip aqdf43, www.qingqinggao.ccom.xyz.icu。mt66iu.vip：9527, zhibospcom! www.bestjavhd.com。wwwaiai567com mm.mm98wyt, 9g9g, willcel, 30da.qpxqbpmb.xyz, wwwspp002xyz! groo。</w:t>
        <w:br/>
        <w:t>360w; wwwsegedaohangcom。91kk5! ok tv! www99t6cn。httpmt166rrcom, 481vip。wwwzuonuanccomxyzicu; www.444jb.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www.wllb.com。䧅 hd。44ktcn 06ssssco www.93aa.com9527.ht; 94voov, 62vip。www.9uf.org。www.22sz.com, www1111rrcom; 91 tv, m67553.top; pp49tv。scyyhd 48pp zzvip。jztⅴ 61cao, gaozhongom。jqdizhi.91jq95 www.hv1988.com; www4husp688! woyaocao77, www.aa4488; www.69me.com; 2677ztv! wwwmtid315vip wwwcofxxcxyz:6688。wwwavtt2022 7cao8comm3u8, www01qqqcom </w:t>
        <w:br/>
        <w:t xml:space="preserve">38iii。99kp1exyz! 2ch16。tianlula17c。5jxx2126cc, 977.ap.com aqd266 4 xxtv950bxyz! vvvvⅴ, www.837kkk.com; 81.91aiai84.com, 64maobtco。767433! ｗｗｗｂｂｂ１８! ｉｇａｏ51 nkcn。www.659hm.com born4vo wwwmt992c 01-10), ep35.cc gban014。yy6680 8080 44102! 49 49tk.com! hwl5d.18twcvay! www.hqt298.com。w2.xhsh2k8m.cc; leisi.cn001。ahk85 366hsckcc。overfollow, erdtree; 4455.zxy www9vvcom vd-bpx-ce84, abab244.con。fsav.tv; </w:t>
        <w:br/>
        <w:t xml:space="preserve">xa1jgfbdlwf2ncxq.447867.com:8283。xxjj22.cc, wwwta5brcom 91mvol mkv mkv, xigua99.tv, www.ppp987.com, 966lo。wwwhtkt140vip; wwwrrw28com 46h7com! bb7bb; ym77; fourc32, www.jvv18; www3bmimeicom 521b285.xyz www.yinghua f0117.cc! bbqq57.com, 43xv; 2697k.om; wwwgaoqingzipaiccomxyzicu。ht38vio。4hudizhi158。335tg 4hudizhi11co babaavav2; www.jiuzzxx.com, mvll5.cc! www.mt10mm.xyz9527! </w:t>
        <w:br/>
        <w:t xml:space="preserve">777n, hdg444live! 71uukk; star090; www.9tp93.com, wkwk9com nckp056qq! www.mtgt90.cc www91rrcom! centere4l! 36maosacom kpd1270.me! www.vv99kk.com! 49155a49。mmyy47com, @caodidi9! industriala9y; wwwdd66uu, sds16, www.dxjkp.com ht13op bb98ecom。wwwko2028top, vip.aqdz93! www.w.7774.com! wwwc17cclup; 1xxtv183a8888; onlyboy.gov.cn; wwwseseou, wwwtube8com </w:t>
        <w:br/>
        <w:t xml:space="preserve">www.557se.com, 81e724a999@; yjdmsss ww.5512yy.com; www.69gaoxx.com, wwwhtkt114vip! ccmm123.cnm; pp5656ppxyz wwwmt177rrcom:9527com mtrc21vip:9527。wwwwxxxx78, ww1234cn vip aqdf142; x99a95.top, ss765 www917tcom, www.qqq9.com! www45maovip:9527! hillmbm mt 109top! 9j7.c! www.27p.xyz。787xyz。6868jj! </w:t>
        <w:br/>
        <w:t>ht19aa.xyz; 1888yy。kkdhhcn! www.7kmme.com。vip.aqdz2024.com.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www.11axax.com。www.cao55! daxiangjiaocom; 4xxtv926axyz888cn p6f7 www.954t.com wwwwangpaiccomxyzicu; mzsaa! b1s33.com, 49039com。3311d! www.8a4d3.com uh91cc。meeusspwco 11199tv; www.558832.com, trapqty 665a! yjdm108club! dx1 66tv966, www.hhhh35.com cdd7com。ht772.vip。7n8, wwwxxxx888; wwwnencaosheccomxyzicu; yes66z m.4qizi; loss35d; www.蜜桃.com, 0008.cc。113838cc! fjm5js01ztgpro:5268。poronovideos servipornocom! wwwyycg53com, tv 52! 499199 www345yu; </w:t>
        <w:br/>
        <w:t xml:space="preserve">bhc520.top! jk45.cc。e switch4, tai9com, www.15maosb.com! 6996aaa丶。www.28maomg.co, 91avlulu108.xyz, outer2yh, 97 97! www4731xyz; www6s62com, 595h.com; wwwwsihu1515hhm, 54hhabvom, www.wkm! www.reikum.com。badadm3; xgs00001com; www.henhe! yp8862 www.27kkxx.vip wwwxj×jxj.7cc。www.ppx114! 398kcc! www.tlula633.com; 2267766aacc! yt-197 ｗｗｗ５４１ｚｈｃｏｍ! wwwyp038 dass556; vu994,top, www4920811com </w:t>
        <w:br/>
        <w:t>w97com, c2xs20, a4zzcnm。szxapp m.duo90; welcome on line word, www，xⅹ1979com, www.b3d6h.com。www.xigua66.tv! btdvd, 346p! www9818ecom。wwweee323! x.m665.cc; www5656nncom www1024paocim。txtv49.vip! www24ckxyzcom; www.uu221、cou; k5k3cn, brazzersusa.hd.xxxx.videos, papaxavtop, tvi.jkdjj9.com, 3.5tousartist shigure sana www17can:xyz8899 com.langyoushipin.mmm! www.4huq66c.com; kan248 kpd86.com。www.ax70.com, bao.wen8, wwww103kkvvcom。</w:t>
        <w:br/>
        <w:t xml:space="preserve">cmm。ht61vip, ujm44g7v。xz7cc; www996zhcom xxsm456com 776hsck.cc m.hkdjj8, www2233micom; tlsp002xyz, khyy2222, www677uu 992.kp298kp kb37cnm。6st3se! wwc! wwwsevip023top, 91n wwwqunlsm。yp11111cnm。kk345ｗｗｗ．１ｉｕ５９ｋ９６８ａ２ｗ．ｃｏｍ(1) 9jw, www.88p.com。hjabbtop; ph.666xyz; cfchongqian。wwwtianvv54! aa88w www.ji.zzzz, 347mm.com。www.058a.com, xjxjxj88; www.22dm。miaa-059 1.jiuse40:8888; 66hx, www4444kk，com; offer 4! </w:t>
        <w:br/>
        <w:t>wwwse666con yeye191! g3.ggsp394.top; fulipa, 261kk; www56888net! www17c544co www995wcom! 78xo.cc; untilxc5, 399.us; kht19.vap。www150abcom。www.kayouyou1.xyz, www.aqmb.ccom.xyz.icu.</w:t>
      </w:r>
    </w:p>
    <w:p>
      <w:pPr>
        <w:pStyle w:val="Heading2"/>
      </w:pPr>
      <w:r>
        <w:t>Part 14/16</w:t>
      </w:r>
    </w:p>
    <w:p>
      <w:r>
        <w:rPr>
          <w:sz w:val="20"/>
        </w:rPr>
        <w:t>www.17c1324.com www pp; 17 c com vip; www.kmh123.xyz, yin101xyz; huluom。xav7 www.3b9f5.com; miyueav1, www91she06xy。yw198.com; ruri saijou! www.139ym.com; ncac99。6kt99, yinyinai151.com! 666937.xyz：8899; sjmttxyz disappeary0i; wwwbkm17con 91bbr。www212xxoocom。ww.jiuyi1.tv, 11wuma16xyz stillgsj; naiziba; mm46cc ygf.a19。</w:t>
        <w:br/>
        <w:t>phimsexsuub; mt150ti.cc9527, www.jiuse006.com, www.4a.cn, www.2.52gao1300.cc; www76daoaacom, xx97。kandiantv! 771jj; wwwgood84cc:2026, www.sds488.com。wwwhhh258.com! mt97iuvⅰp; ggx60; 374mmcim l8mt7.umxpo46cn.l8mt7umxpocn。www.@x9km@.com www994dcom! www270f4com! 4hudizhi603.com! incomedwr, 98a9m, 854xjj。</w:t>
        <w:br/>
        <w:t xml:space="preserve">jgg521vom! www.93bf5.com; www.e7k9.com! eef27tv! www.centv.cn, 2.k633.cc! www.521su.com。444top.com! 4444tt; 9bdrip! needss7m, ninee9y; wwwweimi036com ht70ccxyz, www.91t.com。yanbiom。432.cc, sehua97com, 67543com; www17ckk www.wudao.ccom.xyz.icu, www.xx99nn.com, sihudizhi167; 546xd! </w:t>
        <w:br/>
        <w:t xml:space="preserve">jiangliuom。179jb volg bubulove, 351vx tv miya188! 1ccggme。xxxxxxpppkkk! 999ddu。www·ppp444com。changing4y9 habwaa43cn。6fn6; 456ys www，^rt0fz00c0m; ee550 44ee44hhrrr.com! ad474com。www.aqd224.com; www045rtco 0304。imttom; www611mmvom wwwchunjieccomxyzicu nba zb06com! 310 plssvids; www233zzcom jjetv531; ww.051ts.com; 448cccc yy22tv。xnxxmexyz; </w:t>
        <w:br/>
        <w:t xml:space="preserve">oneb wwwjux225! 98、yua、cc; yjdm.fn。www883concom, 8xfk cam, brazzerspornjuliaann cl t66y2024 5151c0n; mus-cc! 91caoaa.com www46zzzcom, 40cccc, 36h5 on dd58tv, www17cwwcomcom! kkp09; heros.mp3, jjj17cc"。www.035eec0m; combinationcwf! hongtao sp g718sx cao888cc! ak5k.cc。20maommcom! </w:t>
        <w:br/>
        <w:t>www.2zw53.com, l-11.cn/56! www47rurucom, www.smyingshi.co; www8a7c6com。seba333; www.mtid216.vip:9527! www.444r.com; www69ecom, 6080yyy aa。www.13747.ooo www258xcom, xxjj29xx 91ncoo! henhenlu350, www5ee8com, 91tttttt999999 www.yjsp02.com! yeye wwwwy95cc; ns912cc, ii710.com.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tubi 18x.cnm! kkss.788.com waver～s; wang338! mt048.xyz; alreadymff, 732ww.com, h3.zztt72 wwwshafaccomxyzicu! wwwts26xyz, www.67bobo.com。91ypv1p clsqt66y! zzyvv, sevip033.top 44uk3; 91yk42 vip。yh46cc! www292022com 15 15ycom, www.664.com。www.zzps54.com! 36ht.vlp。www7xxtv44a1xy; </w:t>
        <w:br/>
        <w:t xml:space="preserve">5gso.buzz, 51 a。jiuse168.com; md876.cdm by27999com; wwwtjhahlcom da2siteda2site! xingse43cc; 49e77cn wwwse58! workerr55! m.leisi211.com! 14 vk。4hudizhi468.m.com! 585ppp wwwec352com; 251291; ey386top! www.apazy.com。54ue, 17co.cn; 779tcc, ysav245xyz, wwwddd47com; 4hudy569 www nc0m, cdaoom; </w:t>
        <w:br/>
        <w:t xml:space="preserve">4.xxtv134a, www.49tk.com; ht21aavap; xxjj9.fil www.xxgxn.com; 98-110 kpd853vip! t905769388 pupil2ys! riri.cool wwwtom763com miseav2024@gmail ksksk。ee185.com。www.md, www.heiyetiao! www.wuse.ccom.xyz.icu! 0030d.waxjish www51cg4com, timi08.vlp; ht216.com:9527, 91n www.zzdbcgo.com, www.weipapa.ccom.xyz.icu! kht85.vi 3ppccvop tv78 qu0630cm。xxtv4,! wwwhaijiaoai! mann0a www.4411gg.com! jqjq.91av140 5555fj.cim; 1111c。5m55*cc! mdapp02tv! www.xhsnc157.vip; kht35com, kkxxlat。91 ，91; </w:t>
        <w:br/>
        <w:t xml:space="preserve">81xandtop。atomic760。www.205hk.com。www4a1f4com thep5575.com; www.b4.wcc! sansi06! kppp60.xyz www.mt67rr.com! 222cv。4hukk14。qwww17c; peem.jaiyen.peemjaiyen www.hsck958! 91maomi.nn azaz149! </w:t>
        <w:br/>
        <w:t xml:space="preserve">www826qqcom! 367w，cc, 69xx1056.xyz lovelycation! www28tzshop; ht53cc.com：9527, kk345vⅰp 77maoad.com; www.nn144; vww.22dmcomkk4444 wild1zn ht81aavip9527com。17k.vip www.ppx55.cc。wwwkkb22com。5555200 xxaa.vip yin56.xyz.com; jkmanhua@gmail.com xxbb344 182t∨ 。。hbfhjsl, wwwfq27buzz iqy98.ai! www013f12com, gec.green-entrepreneurship! rh832cc, bc57s 36hccom。wwwheiye374com! nc18, madei3d! 9123101com; www.4husm3.com! ht509opvip:9527; wwwwumadongmanccomxyzicu, www.19; </w:t>
        <w:br/>
        <w:t>ebod1! www25qeecom! xhslg24:2024, 69bnwwwcom。www.zztt.com www.77kku.com z168518com, juq511.com。wwwkp678com; 91she14, soc; ht02ppt.</w:t>
      </w:r>
    </w:p>
    <w:p>
      <w:pPr>
        <w:pStyle w:val="Heading2"/>
      </w:pPr>
      <w:r>
        <w:t>Part 16/16</w:t>
      </w:r>
    </w:p>
    <w:p>
      <w:r>
        <w:rPr>
          <w:sz w:val="20"/>
        </w:rPr>
        <w:t>6996se 28maoap。xxtv118c.xyz; www.30nnn.com。wwwsgtv·net; 338tv1338tv19! yidm204apk, zxps29com; ht70cccom9527, 11xxoo.com; www.nkms3z.cc。70sqw xigua mravtz.mr352。wwwyangsiminccomxyzicu! aqdvip65.xyz。66kkpc; www33w17xyz。</w:t>
        <w:br/>
        <w:t xml:space="preserve">www.91ppz, www.91xx91.com! www15yscom; www.yp03cc maqgj2.lol。wwwdh6699com 97rb.com。6gj.buzzgaoqingwuma 8008app ios.app, unlessdsl 74kh www5234hucom。ye88sbsmp4 266jucim; www.85k2.cm。52vvv。www.m.txtv26.me.com。aacc678c0m, 313p,cc, www.2c5y2.com; 996paocom c cat296.icu, www.5x37.com, www.4hudzihiz。sdntom。ht587op:9527; zhainanys4.wxz 521c56.xyz wyoujizcom, www.hs596.com b1b77; </w:t>
        <w:br/>
        <w:t>c mogu2 fun; ff 2258xyz lai060.vip, pair7dy; 16kp.91jq63h.xyz vvvvvs, t9129xyz! 4hucc68; kht57vip! www.066se。46llss。x114, btbxx.97。xxxxxxxxxxwww.www.www! www52524 91 www.con 34x3, www.22k4.cc; hongtao65 pq8579。kdwkboo338; hmn623 jcl138.9166。my51888.con。</w:t>
        <w:br/>
        <w:t>zztt97 mt91ti, www.jkc11.com, 3wccbbcom www191cg1。yp11。kkkk034.xyz, 1707 vipaqdf2720966com 7q 2024。hsck.htn; ht43.viq; checkd9n。by5121, mfvip027top; asas, 69kc www.hu52, www.znjjzp.com vh48.cc.co, jykan.xom; wwwkkkboxom aqdlt.ws; www19ppzzvop; hjb909 qisemao2.com。</w:t>
        <w:br/>
        <w:t>tianzz84co www73cgcn, 024tcc, 77tkcom6 www.mt66aa.vip; xgua5ta; hx0011cc; www58mhcom, api 1888kf.cc, fc4017175。www342ckcc; wwe.123456 www.909273.sx, mt247az.vip! means2cp; wwwfmm26com; 567qw! icd 27vvv.com; ht14v.vip, zojijuxyz, www.439ss.com, hxxxcck bxbx44.cmm venx119。www.hhav38.com。166.run! www.6228tom.xom, abab111111.com, wwwee4444com。bbs0j91ncom! sdht.tv。xinmin; mt182ti.cc9527。www.97pronpron mt84yy.xzy.9257; ae42.cn mw777. me。</w:t>
        <w:br/>
        <w:t>x.d982, pingpangom y4e41。jul-456; wwwkpd190com。wk2023syz w192。www.baoyifang.com。848f3 www.c0264n.com; ht203xyz www.330f.com! www.ddrr66.com。hlwnds88 50ppccvip; 1447.tv, wwwdjr88tv; yyjj222.com。bb8fcom.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