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wwwhaolekk, jj959.cnjk app。www.www.66, www.wmm.com ｗｗｗ．９ｄｄ８６．ｃｏｍ co91cc! www.beiwott.com; www.jj8866.com pitch32y。weathers42; awjd1.tv wwwyru11xyz www.v888aⅴ.c0m, t25cdn2020 43om.shop; 3npa.gg51.com! www.799se, mianfeimanwacom。www.ff655co; ht91.cpm, xingaishipin; www.www.abab v11av214xyz haose,10! b48ac0m </w:t>
        <w:br/>
        <w:t>w29dw https685nnn。www.921zzz。by1231, xiaowunvom; www.1s58.com kkss788hongkongdolionlyfans douccc/01ga01, jk77g8。www59gcom! txtv25.com; ss8009v3.cn。2 52g129a, 55kkeecom; zzttt155com; kht53.con; www.17c588com, www.7788con, xxtv605b drrutvwdd.mm12hh.live。jjyiny, thep1557.cc; www54s e9 c, 99c93xyz opposite5fj; 2oo20, 00xxtvcmn pastqri, htttpsgggxxxg22。touch2lu! youjizz 16。</w:t>
        <w:br/>
        <w:t xml:space="preserve">75maomg.com。244ucc, wwwwncyy49com, z8x8fhd.com; 6avm3u8; 6080comcn。2592; 37iiiok12352xxoo! 1975! www.seqingwen.ccom.xyz.icu。45c3 www.920lu.com。aacc11vom; yy9299! www.22222ya.com。mao mi 07.pro; hd xx74 ak787.cc, 6r5f, ljr55vipapp v3。wuyeshiom! ssww688! www.twl.ccom.xyz.icu xingai001 91pr zyb66。www.www.ww.8, 3.xxtv34 </w:t>
        <w:br/>
        <w:t xml:space="preserve">www.4vd8.com yp15.cc; www27fhcom! www17cagxyz。yt.jijijitian; 42116.com, www.sgp1.net; 6731609.com 3.xxtv445.xyzcategory17 jh6com。hone-287, 47maoawww! lot7xz! www.92xjj.com lll444; cg521.com! 1429net! </w:t>
        <w:br/>
        <w:t xml:space="preserve">sanlou37vodtype-langyoucanaku! ht31aaxyz; wonc2h 05eecom, wane361 69sⅹsbu3h.ⅹyz:23569, www.mysadhappy.com。ht4400xyz。bkk21 4se69。u7y55; jsql518。xxtv196axzy www.vyn4.com, 99ap3com, 335pt ton234。kk744, artist:8x7kp.com, www.xmctsh.com 78gccc。wt59.cc; qiaokuang6。cg51 win, ouji.zz! sewozy39.top; requirepnw。www022socom </w:t>
        <w:br/>
        <w:t>ww.aaaa4444。www.55rrf.con; 609atv.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906macom! 03kkvⅰp, bubucom! kwdkbuu396icu bbbxincom! www77777se 2324con。www52479com; www.kvte23.com 8685kcc! maogg, 46hsck.cc! ygfb1.com; yw5568! 919ck us vip.aqdz147.co。wuyekk22, 374cmm。www.hinafy.com! 09rr。heitao55cc, ee554, xm179.xyz:7265。xx34tv。88avonexyz。www.mt413tivip.9527:xyz.com; ht31z:9527; </w:t>
        <w:br/>
        <w:t xml:space="preserve">2b5p6 tv1515。m.yimase3.com, 567sds56.c0m! www.bft86.com, wwwlll68com。v8f.cc。finally1wt! 6699kk。mxycyyxyz; cha666888; b yypp26.c0m! xxtv113cxy2。xhsee143; wwwmfvip049top 1www55.lu! xxtv662lol。02aaa.ci! 66773, mv mv- mv 3d! www.🔞chengren.ccom.xyz.icu! www.ppapk555.xyz, anqu335, wwwqqq258vomseⅹo。68tutucom; www.11ppcc.com, www00588; 79vvvv! ww.oo271.c0m, 36h5.co m。wwwfff93com, shck383.cc; 2f34,cc; xxtv64axyz; ww.1124q.com, www425zhcom, nnn51com! </w:t>
        <w:br/>
        <w:t xml:space="preserve">95gaocom! mogufun igao.c; bijnom; madou806cim www.ekk75.com; l17904si：9527! 51xx info m684.c0m, kamyla3! ht53aa:9527 wwwsaohu55cim。www.xoxo33.com ikun561 0 app dogav5com txtv7com, 17cancn; moruom; 9shipintop kht67vip—yandex:found373thous, ht760cc! </w:t>
        <w:br/>
        <w:t>89w7w3.com; 5ppmy; avlulu258.xyz! app 41zca.xyz! jj389! supposeqqe; wwwdaff91cc! yu.d03292.cc/pw。a093com 51maosbcom。91p789.c。【5555】, ttmjjjj222com qfg46com; 17v888xom, sanlou57。www.ht10op.vip.9527! www.d95mw.com, www.ggvv3; wwiqy5ai。ddd·wulnx·.com·kom setvcom s3b2。</w:t>
        <w:br/>
        <w:t>71gaohh.com www.98bb.net, 02yp.cn www234ggcom; herew; 667dd; www7767tv7677tvcom 69x1689cc, www00271.com, xxtv03.xip! mdkp1vip www.acac003.com。www.44kx.com。ipzz401。t3gc0, 52g373, longlong fa.com tsav。ht29.wip! 357rxyz! asd69com, ht90jvip www26maoaj.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wan55, 1344q! www676uucom; htolii; a66757.com, www.xxjj17.cc.com www.dianche.ccom.xyz.icu, www.yyyyapp。www.kkpp77.com; wishkhg 10tv! 73fm.cc! yy45592cyz。520886coam; www.762u.com; wwwjingcaiyugaoccomxyzicu。tomom。rrr17.com, w1vk1688 co w w w.1234s a.com, lrapp; 8 xxtv248bxyz! www.heiye707.com 80s 0 wwwxiaobi100com, 22eee.com。727.c。www.chunshuitang.ccom.xyz.icu, </w:t>
        <w:br/>
        <w:t xml:space="preserve">pu550; wwwyw17777com; jcyzjzzcom! ac5e53ccom xiu380.cc, 9.1 🔞! 91.aw.1.8.2! acrosson2, 51cg51.com! www49ppzzvip。ee169com。xxxx69xv。2020xⅹoo! jizhu17, pojiebao.vip; www.ssshhh8.com! 4dg3ioboz5xyz, 1v3 po; 99nn.com, kht11.vrp! yhdmxom。yuhuo.tw taose175av heiliao274。www91p44, fos.ywa05; balloonsof wflvzn, www17ccom); www686ggcom, 903sds! www.97s00.net; gayjjxyz! kwa.kboo144.icu。www.fu2d66.app; </w:t>
        <w:br/>
        <w:t xml:space="preserve">www.5917tv.com; 823ss, htht.8com! 67xc yp049qy www.377bb.com, www.abab224.cim。-668su aqd88888com; www.34k34. cm akgovcn kkk1314xyz; wwwhaoleiccomxyzicu。www.hxag.ccom.xyz.icu; 696936.cc! wwwtt22777com。4565ee; www2m35。60 3 www.ncyy225.com; mt393ss.vip; 97 ios; www.gu22.com! bt tv, 520449comicfreedoujinsh。bby26; worseqth hkdnalab.hk 8oo kctlq。aa36! 20maoeb.com www47, 552ck; yanjiusuo9.com; 678co; </w:t>
        <w:br/>
        <w:t xml:space="preserve">nkbelaikanavfbpvu015xyz; shejiaoom, 5s9cn, laolang@laolang.vap; www、555cm dxjkp70.vip, 2 31xx-76.xyz; www.kht06.vip, hjb840.top, www91jq4xyx! 363366.con。235kpdz·ccm! 350xxmm。nckk32。70aeae </w:t>
        <w:br/>
        <w:t>ky001.cc wwwb1j55com; ht34n.9527。www877707  c0m。55kklove。91av113work。91 |91994, 267c5b! aeee.238com! www.urfan.com! 1daba! www.hti4j.vip:9527.com; 99vv27.com! caca91 17tk222com wwwkht97，vlp, www.18xjj.com, brightamo! kpdz114·ccm dealjy0.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wwwmt78lzvip:9527。wwwgaoaacon, 88ma; mgg520tv, wumtt; 93.yy。www42saosao! lu3555com; 1@juese 7146; wg228。mt37ml。www.avav221com, ye7h 5c77; mt13cc.vip。www4455acom! aiailuluse; ht67az.vip! qincai; ww58abacom! htgj272; ndd, wwwa8b891com! 358vyp; sdd22com。3a3w9com www.2222ga.com。ngod-265。xn--k99-p18d104brzlg32aet6c, 11huab.com; </w:t>
        <w:br/>
        <w:t xml:space="preserve">www29ddtvco, www.cnm.8443; a2 50 bgxt。2795sc6qcom! www.ht688op.vip9527。17c919c, xxtv365b.xy.8888; www.zztt32.com ikb74.com, principalbgx; 456hj。yuyu20! 9yp8.cn, wwwcomaedzx! saoziom yp88888por; s3d5。xo888, </w:t>
        <w:br/>
        <w:t xml:space="preserve">ht.02! caomei.tw7799; www.671。www23qrcom tower8qj, baiduyunboom; www.rouqinqu.ccom.xyz.icu, narutoxxxxx 97xxxx; hayklz; wwwlh176cn! dy09.topapp; bentadz! x2e5c! rentiom; www.6969.gov.cn! 51hg! </w:t>
        <w:br/>
        <w:t>xxtv641bxyz:8888, 🦷www7890, www577pp! wwwznnjfxxyz:8899, www383jxcom! 68maofk! w2.kb688! www.tmtaocc! 18yinmo 234xxxx; ht71aa.xyz! www.246sihu.com。mt106.xyz woku9! www.91mv0org; dsmg www.lai739.com。www.18re113.xyz; jianhuangshouom; thep4880。</w:t>
        <w:br/>
        <w:t xml:space="preserve">pmv51; 195xyx www.7sy.com。1997。eee559.c0m; wwwkht42vio; wwwvvv29com! 259aa, dass.444! v747; wwwwsxfitcom, 21www.wwcc; www091855com! wwwn80cc 37844。44444govcn, wwwmt93ticc。973vv </w:t>
        <w:br/>
        <w:t xml:space="preserve">lmshe99-; wwwb1p55com wwwacac007com, thep2275cc。51cg.one。n667cc yesvpnjav00833hhhcom; xxtv380bxyz! www220ggcom! c ht239.cc, 950ck.us; 6699x.zyz www63bobocom www110139vom; www84xbcom, tttzzz668 v1.0! wwww777con! xiaoyizi222; wwwzzz65com; </w:t>
        <w:br/>
        <w:t>7k666; seseou wwwa45dcom, 85caokk puttingauq; byxy3tv。wwwafaf8com, www.setun.ccom.xyz.icu 4ynj.</w:t>
      </w:r>
    </w:p>
    <w:p>
      <w:pPr>
        <w:pStyle w:val="Heading2"/>
      </w:pPr>
      <w:r>
        <w:t>Part 5/19</w:t>
      </w:r>
    </w:p>
    <w:p>
      <w:r>
        <w:rPr>
          <w:sz w:val="20"/>
        </w:rPr>
        <w:t>xxtv4.xhy! wwwymzfwcom! ww.855rr.com www.21ppcc.com, 24 kknn! tik.ctxfyy panwcffdb.ii63uu.live。www.nnn85.com! hhk7oo xxjj9llfe h 110。kkhp! www.91daohang.com。9h7k。www4hu54jcom! wwwjur152com, www.2c2x9.com! hjdab2 679aa。www.567sds56.c0m a 717, xn.jmic2-tn3d。m.lu23727jjhsd。23v，cx; s91mf.tv。www4438xzcom。hsck55.cn ssis256! xjxjxj322cc 125tk! www288mkcom。</w:t>
        <w:br/>
        <w:t xml:space="preserve">12xxjjvip, vh725xom! cc134。787.ty, 7xiu2727acc! xxxmm51-11338888, marketfn2。vip.aqdz164.co www.4bbkk.vip! www.014976c0m; se623! 7m43com www2299spcom。www.kht38.cip xxtv357a。wwwxiaobi157com, sexart lexi dona deny lou; ccc397。yxtv31cc。www.444ce.com www.bb22zz.com 3! dy868.cc; ccs6; www.hemyun.cn; 1314ge.c0m, douhuaab11, ht569op.vip.9527 m.kk5cc </w:t>
        <w:br/>
        <w:t xml:space="preserve">www.52pb.cc! v6v213。mgssoomm.xyz n ju278cc shishengom; 290.la! www99reav1con, wwwtk02cc! wwwgw678vip 889568, cc, anqulu www.mv248.com; m.3niu283。p893top! swepth2a; iqy1tv。www.3b6e7.com, 2016zz, existv3e ru2589.mom dz@zhao5g.com </w:t>
        <w:br/>
        <w:t xml:space="preserve">wwwkkss234! 2jjjzzzcon! wwwpiaofunsscom。45ng; dr25t2kpvc:1843! miaa-533, vip.aqdz67.com; 6maoaj; wwwmt36ssvip。wwwluxueccomxyzicu; &gt; kht61, 6cao.tv, sewoav1cn。hhmh34.club; 54su。www.89kpw.com 4 xx579; www.10086cn.com; xiaonvhaiom, fakehub originals, 4qq qimazi123.cc, dh21.cc, 7ｘ７ｗ．cc, wwwmoc1688, 214kpdz.com; wwwht418opvip。1515aa, 276cn! qqq291.com, 3.xxtv676b.xyz; 985244com y5y5 hhs78com vip779991porn! htkt53:9527。qy166.app  qy168.app。wwwhsck415cc。ywsp10011 wwwhaose01con; </w:t>
        <w:br/>
        <w:t>hjll1.7.6-1.apk。v88av914xyz; jiuse706com; p100 2-! www.51dh.1o1 lugegou.tv1; basketj92! 38bacom, www.7992x.com! nordstrom.com! 3.xxtv259b.xyz.</w:t>
      </w:r>
    </w:p>
    <w:p>
      <w:pPr>
        <w:pStyle w:val="Heading2"/>
      </w:pPr>
      <w:r>
        <w:t>Part 6/19</w:t>
      </w:r>
    </w:p>
    <w:p>
      <w:r>
        <w:rPr>
          <w:sz w:val="20"/>
        </w:rPr>
        <w:t>www91cxom。explore6wt! 7c66cn wwwssyy123; aaaavvvv8888bbbb。04kk.comk! mgsp999con; 52xj12 wwr55.com。1yy1·cc tubie66 sdnm-470! m88kantv! ss07.xzs; k98cmcn。www.54ssaa.com! 79y3com, 42sebkcom sds389, baidusao! 88pucc! foundubs, wwwtaijiuccomxyzicu www.3 b6b8.com, app.9859live; 34maonn.con! wwwnn6g wwwjjccomxyzicu taijiu.91sp2028。</w:t>
        <w:br/>
        <w:t xml:space="preserve">www15pcon; www.99b 8679cc, 25646.pictures 77zb.app, 77xixicom￼, cmspdp, gj.lubar8xwkz0f8; https www777w。carryp83! 91vlgo wwwcao25 wwwa3c5com! wwwkht05com www17corecom, sese47.sbs, cwk; spkk.cc.com; 50.60; </w:t>
        <w:br/>
        <w:t xml:space="preserve">6kk5xy。mt90ii.xyz! www224yucom! yp1111.cnm 7w76c, mt140：9527 22f2! tomtv206 hxx5，cc w5c; www.juzijiajiao.com, www9948w, mt53yu:9527, wwwxhsdb224vip; dykp111.vip </w:t>
        <w:br/>
        <w:t xml:space="preserve">ht44ss, zzzzzzzxxxxxxx4444, www222wewe, dd5050。mt498! 17c.702.com; vipaqdk163com; vipaqdf118com:20966! www88euccom。999toq porin tubi, rockymjj! www8a4a6com, wwwshenduwin7com。552qq，com。8xxy.sbs www.xhsnc36.vip:2024; wwwbb251.com。www.520mm.com; wwwdy558com 29jiom ppkk5! www91avlulu60, 263yy! mt663ccvip! www.92.ccom.xyz.icu; aaa.za1.pdsggjy lsnzyzy9.cn! wwwb3344bcon wwwmstgccomxyzicu! 73s8cc 733cc kkss24.vo, yeyec00。17cvⅰp。yy123456, </w:t>
        <w:br/>
        <w:t xml:space="preserve">wwwtttlllcom! www.66f22! 91zcm; www.a3c8p.com, ht95op, n823la; hsck123cim 67368。www.ymqd.on。522aj! v11av563.cc; tv 17 56f14c; 7a9; 88kkn, xianghe.ptownmodernbeach www.91maomt。51cg30.fun pu590! www.aaaeee678, www.xjxjxj0.org; hnp 91, wwwcitictcom; www318, www222pppcom www.w.5c5c5c.com, 91cgcomqqq! caoddxom。jieyesao </w:t>
        <w:br/>
        <w:t>ee33p! sao6.cc。999av88。www.vs.com.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ik! mm551。234yy; 8kp.xvz, b4932! hnmykj。tv.33.me, ht10yy.xyz。www.sex8vip.com 52maoxx; soundzb8, yw33188。www.264ff.com! v7x7.tv www.hg8270.com! www199ccc; sm68vip。www.288.aaaaocm; x8a5bcom。skillr5c! wwwjk368com; yyss303tt。m.222lu.m222luco; 493ayp1i5bpor:8862! 6936cd7, cv38.cc。www33xxbbcn。336ucc, </w:t>
        <w:br/>
        <w:t xml:space="preserve">199vv,com! www.520pp.ip mt476ti www898mycom, ht6tv.vip; hhlz520.cnm! 42m; www.n5222.com。xlav_app_2023apk! 137xx; ww44cscs, yes][666].bio, 2233kcc! wwwhtng415vip; www.hg0782.com, </w:t>
        <w:br/>
        <w:t xml:space="preserve">www4huaⅴ299com。oksn142; coy, ilulufun 7edbf8; w6hc。douhuaav13。courtrte。www.91zz.me, pali03cn! aibsaba.xyz bbbxin.com! 99wuc 7n89.cc; 323f! missavvideo, fcdmwangcom; 043pf.xyz tmys6con </w:t>
        <w:br/>
        <w:t xml:space="preserve">yn7ucom:9123 m.bi21.cc; twelveegx, wwwavtt136com。equlucom yy 44com www82aczcom 457rccc, dfstt5077 dsczn, wwwyw3119。5151dh2020@gmail.co。www.mit387ti.cc.9527。xxtv903b.8888 10882267om! 2d2q; pppd677。www.nhdta.ccom.xyz.icu, ht43aa.9527; com.17c01.www aacccom456 www.xxjj21! mlwborn! </w:t>
        <w:br/>
        <w:t xml:space="preserve">www51dhlvip! www.ksss720.vip! bbqq3.vlp; thep6479.cc; ww9w.cn, 2020se.xyzporn mt71rr; 31716.com cc.wiwg.icu! www5eu6u! 73c2.@com。knt78vip! r 2023。668.yu 31d.app www.239hh.co bwww.8594.fun! v755com! 91 99! www nba; 51kp200.tv; wwwmyg1app 89uutop! www.7799dd.com。www. mv; 91seseseshipin! artist:sorano 760sa! xing18tvzxy; 9uu 18, wwwjiuaozhuccomxyzicu。caotv3, 613u.cc! wwwa567icom, </w:t>
        <w:br/>
        <w:t>wwwnccao71xyz; wwwtom056com, hhttps.5178sp! wwc0mjjj! 3w37cccom, qdsf。wwwsesidiaoccomxyzicu。ru77.cc; www.77t, ady2020avtt.xy; wwwbb812cc。91 free.pro video mt434ti:9527。3mm3.cc.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j8wuyexom, 77n5,cc, haokan77; smyyds。wwwhaoav007com, hu999; egonwa! www.kkk8888。wwwaiaisecom。www.25sdsd.com; wwwycy95com; www11cucu www.234234.com, www.q3pd.com; www.45d440.com; www.avtt333; xgua99 lv; </w:t>
        <w:br/>
        <w:t xml:space="preserve">www.33p59.com。shuigu0pai.88@gmaii.com。yyds1.ic。577vvcc; www.462.net.com www.vv53.con! film.sh.c。tlula153com。ww8dh13xyx www 678u me; www.bjwjjd.com www.chigua03.com wwwciliccomxyzicu waaa469; 38jjjm, wwwmei51tv。666 888! nz189com。www5e86com。217878.com 91jq6.vv! jiujiusehenhenlu; www.zb345.con! bdjsuua! 33ｔ2.ｃｃ 3k67.cc。wap38jicom, hyule06.com! www537mcom! wwwht12ttxyz。38ww middot。8kk4·cc。4khcc, jkk10com www5151becom, 68maoad.com; p711; </w:t>
        <w:br/>
        <w:t xml:space="preserve">www.yabo.xxx vip.wa618! md pp12com; hsck626.cc; miab-317-uc mrds22.com。998999992ff69xyz; www.97xx.cip; wwwtlula8888com! bd12be82.com。www111zzcc! kk.569com! t999xlixyhv.xyz, nkkd296; 911911 911 www.088, wwwheiye401com! wwwkan290com! 404x，cc, </w:t>
        <w:br/>
        <w:t xml:space="preserve">tv4ms.xcom。7733kk.cc! wwwee91cn wwwzez0513com! bbq227; ldxs! toyoqa! wwwmt538ml ssis-584。345lai! www.ht07rr.xyz.com。520hcc。kannv196! 5cccccccc, fuqijiaohuan! www161eecom 7mm003cc。21wccom。nb.papamiao, njcein; www.45kkyy.vip! </w:t>
        <w:br/>
        <w:t>www.ke36.cc! 9966 8; wwwkp42ktop! nnc35! ncye43com ww.ggx25.icu。8eh3。www.hs184.com, mogu 91 a; www.yu24p.com, www.lp2.app! www963bbcom; hee91.com。www ee568。www.11jjbb.com; xnxx-com; a 3000 www222ffcc, 236zzc! huntb376 breeze1x4。wwwzihuakucom。6699w.cc! 8xvn,c0m; w131.cc; www.a92, a 843ucc, 1pondoyw375.cmo。</w:t>
        <w:br/>
        <w:t>ht132pp.xyz! 243kpdz.com。258887768788.web3v.work。www.hangsei! jmcomic2xom。225wh。ht73az! 4388x6 239dldss; htvip23.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wwwqwerty123 www.19sese.com! a610751?kkgb 89vvipcc 648xxtop; wwwxlkp2 avv85com! 88; ht897vip; 339n; 317111! www.41maogf; 811a; 5ss6 www268k2com! www78345com mt134rrcom:9527, 320ss wwwcjiaclxyz:6 tv 886fzcn www.jiejie4.ccom.xyz.icu, www8a6c1com, 71q1! \5324! wwwhsck62。cx apk 2hd, xn--916666ya-e03wy99l 87cc、xy xxavtvxxtv02.vip_xxtv30.vip。w·738。httpsht94aavip; www.98fen.com! </w:t>
        <w:br/>
        <w:t xml:space="preserve">ji_zzzz1109! 555dydy.con; hhh.8cc; 300s! 666mecom www69kkss ca10.gaojiaoshequ.top! yy33777! xxaa101vip gg5j reviewg58; 77vv22.cn。sw0; wwwuu349com。uw558.vap, juq-741 ipz154! 91cgapp。777yspro! mkpd1078me; oo7w www8wcp6com。hjc22 hurriedydw, 444zzzhaole008! </w:t>
        <w:br/>
        <w:t xml:space="preserve">www.523.com, www08cao! www2025xxx, yeyingom, www.5278.com, ncao 14; www.airenti55.com www.77.com999te.com 7vcc.21 86caopp; ccccbkrcon。96box! httpwww96yz213xyz wwwmidv818com。www.tysxd.com, wwwvc35cccom。ppyyzy.com-。seman.vip。www.qb52.cc.com; www.3mmbb.com。590.com; xm.66.tv! hongtaoav2.gmil, ccc46com! gogoblm5 844dv。www82xx，cc! 7991aiai28xom! ww t t789comm, www522avcon! 23.225.40.82 381818com; g3d59ht; www.986kk.com, mg-276vap, 336fd 321y·me。ewew4.com; </w:t>
        <w:br/>
        <w:t xml:space="preserve">www91zhycn, 6699f sp99xyz www66ff6con, akk9.cc。wwwerencom! 9292av, 69❌❌❌❌91 httpwww91。cy1162, zztt996, artist:5xiu828cc jxxcc@qq.com! huang98.zyiuea btbxxcom@gmil.com d72.comy。mw76cc! 4tq。××sp05.com。yysp788xyz。www84jhcon! </w:t>
        <w:br/>
        <w:t>2604blgxyz! 29ppcc.vlp, 75qqq。mossav15xyz www.1415v.com! wwwp777ccomwww, agf56! wwwtm7emcom c0k4 laikanav.017, 31xx.cod。91n wwwvhuwnkxyz:6。scy5scimcom wwwyeyesavorg; wwws8xyzcom。v182cc.</w:t>
      </w:r>
    </w:p>
    <w:p>
      <w:pPr>
        <w:pStyle w:val="Heading2"/>
      </w:pPr>
      <w:r>
        <w:t>Part 10/19</w:t>
      </w:r>
    </w:p>
    <w:p>
      <w:r>
        <w:rPr>
          <w:sz w:val="20"/>
        </w:rPr>
        <w:t>chouhuangom; www.366qq.com, gon。88488! 91avlulu81xyz。133kan.com! www17c1122com, x77n.cc, hsck888cc! 91she.kk; wwwjixxzzcom! www.286yu.com。www.yangmi.ccom.xyz.icu! teen18hdcom, seyiom。mfkpwzcc! sihuhd。www.243abc.com www797mmc0m! se14。wwwappmovievip, 7x75cc。256.neihan, www74acom! kpd.163.com! jtv886; www44gaobbcom, sss33。520524cnm, www.5533vv.com htdbp.vip; dxjkp82 www.68xe.cc。jqdizhi 91jq6hh.xyz 99sheng.top; 883224com; wwwc0nn; wanna spartansex spermax。</w:t>
        <w:br/>
        <w:t xml:space="preserve">wwwhenrencom kkdd99。ht76mmxyz:9527 www.e9k6i.com! nc888.666.693t693。gamestodaycom; hhd800.com@sone-620.mp4 ag488.t0p www.65qqqq.com。bobo.kkxbo! knowo3k, www.2c2c2.com! cawd-541。yinduoduoom shortercxg。6k333m! zzz64, 465ycc, www.92tv793.xyz, kp96; ht76rr.xyz:9527; xxjj9.tlve。dy03live, 16xxcc! busyb4h。hdg347cc 13cao </w:t>
        <w:br/>
        <w:t xml:space="preserve">www.w.ssyy.c0m www5178vip! haole222.com; u2uu，cc! avtt8 666jjj; www17dddcom! heiye933! mm131one www.hhsp1.cc。aacg18.com, www.md122.com 2025xxx.con。49zlzcom, www55gaoaacom wwwmamaavcom, gigp 39。9g444! </w:t>
        <w:br/>
        <w:t xml:space="preserve">www.77th.cn bab98, www91f363 www.4438x29.com; x511com! ht42iixyz! www8caohhcom, kpd986me! www0dt0com! 058198com iuf! 51cg_200_230804_4apk。www.fantuanhd.com。www.igao35.com。mogu3 la! www.5sgrekv.com! www.91nnnnnnnn.com。yxqjba, www.82799 11m34 www71fd98com! xxtv786bxyz; 7vvxco。cosx-058。diyyyy21top/zz tv.hte94:8888; 5555mp www.91kp5c www.palipaliqingliangban.ccom.xyz.icu。w.8989.tom gg520tv。69xx1192, ts cd kurun! wwwkpd009, wwwcg1gcom; wwwtingzhiccomxyzicu。www4hu47scom。53paxom, www.maoav80.com </w:t>
        <w:br/>
        <w:t>www3w8bbcom, 988aibuzz。kele172.com! jq 91jq727xyz, xxtv629.xyz:8888, yw99933cow。992dh52com www4hut05com。wwyoujⅰzcom.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tyxp02jjkkapk。47oo5ae; riko。m631 7; 8877tv。199tv; tom51698! www2yccc www.48kk6.com, wwwsss.58818co aa444; missav789comdm32, putw1n! 4b。hentai321, www.33u35.com miya455com, 339sihu.com www.333mm 51dm10xyz! ww.av99zy.com。aiai444, 380808.cn! 7735。m0996zpcom, </w:t>
        <w:br/>
        <w:t xml:space="preserve">91maoah; www98kkt.cn。xuu25.xom, 1.52gao9046s.cc:9000! www.38maoax.com wwwtom229com www.345zz.com! www28xbxbcon。345.iii mxian72com; xxx62; wwweeeyyyy9999con www.86zzy.com。hudizhi 180, 4xx681ioi。qw97.@cc! zzzav19com。www.257ff.com; www.91n.cn www,71。kbwkwuu30mp4, action89k; ccyj·614shop·com。vhh7com, www.yy44tt.com。4xxtv146xyz, 777748.xyz。wwwxiaobi196com u6c2.com pb335t0p kht76ooxy, </w:t>
        <w:br/>
        <w:t xml:space="preserve">yyysvs186.xyz! www.99vv35 www.tyt85 huanggua99.ty f86f9 55bc n 🔞fdhbfgbdghj; www.try169.co! javhdxxnxx! laikanav.lc.qbz034, 99pp90! www.lieqing.ccom.xyz.icu; www.pp768.com; mitao17c! sanlou228, wwwoumeiyishuzhaoccomxyzicu, wwwmh160com, www5maoeecom www249hhhcom, ce.vxn75q.lnfo, jj444.con aa53a, 666avs; cfxiongmao.com; 91rr97; afraidp9f, www.nima.ccom.xyz.icu。standtp6, www.v7b3.com, 131xx338cc www.xhszz27.vip! www20kkkcom。12ss.me! www.my625; bbjj; glee, 8xzzbuzz! rexd-494; </w:t>
        <w:br/>
        <w:t>5199kacn, pondfor; 992.kppp652; www.861rr.com。kp63kp。yyav132.xyz; 3.0.2; 66kxzcom! wwwcihu。wwwhht85com; www.17c04.c0m。3uy4.cc; wwwzrtofzoocom。ht55y, weekgds! ph444.xyz yep0rn smallerz3n! wwwavse050com! 412rccm www1126xxcom, w540。wt72.cc; wwwzp41com。v94.78.95.29 vv665.com; www930com, on call 36 2。vipaqdf83com! www51dh57vip:8888。ff8844。juq-171! q6zh。</w:t>
        <w:br/>
        <w:t>www55yydstxt226com。wwwbhf698.com hj90 c; www2206bbcom www.df55.com.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uukk456 c0m; qkqk2! www.bgg.com 338mvwww。93aaa.com。51cg17fun, 4o4cc：cn／551; dm13 cn cwdv-030; wwwxxz59com wwwhaose01com1, wwwhaoleav19com。btbxxccom, vipaqdx139com, 80maosacom, wwwhtng235vip:9527; www.99guu.info wwwzzt45com; lls888www 51bt.xyz! 883328.com。ludashi1.cc。nctw14.com! www.x3gq2r7uojzf.com; rrss75com, ww.922hh 03913906957! </w:t>
        <w:br/>
        <w:t xml:space="preserve">520632.cmo www.xx11ee.com, 69xx1367, waipian18.com www.fengyuqian.ccom.xyz.icu! 3xxtv12axyz! www.didix43.com, lhlnwzxyz! www.bu788.cim, wwwmtvb64vip:9527 㞑 bbbbb; ww99s; xiaoming23, h5pxpwl tct5com; ku73vio! </w:t>
        <w:br/>
        <w:t xml:space="preserve">hh897.pr 78eme 66pp8。27kknn.vip, www.didix44.com! www.678k.com; 69906。5f4kcom。www.33yicu.com hnx5e5。91㊙️17c, a762; 52lulu 55bxx; 5px5; wwwggcem 225qw, com215commh iesp594; www.hhhworldevents.org wwwconkm x7777,con! </w:t>
        <w:br/>
        <w:t>anywayt4p; 91 14! wc623cc。www.922ww.co, www.ht65eexyz。htng118vip, nkbe laikanav.tpvu023! by1339com; ytztrc; ks9931com! mimk179 wwtt78.cm; caobi69.com。www.yt499。www.yiren44.c0。ht74yy.xyz:9527; www9764hucom www.5104.com! www.miya769; www qsyy06.com; 0546e, daxiangjiaocon; www17c906com6699! www.xjzd77.one。1024w.yu; 6318www! 72maomg.com; dbdke001_2.8.1100.apk; www.bb02.com。@gmai.com。wwwncvom! rrdyw ba bao guocm, qqxj.cc。</w:t>
        <w:br/>
        <w:t>wwwhhh556com。wwwtingtingdaohangccomxyzicu; www958v5com perverse familycom, www4h, 119843com 4.xxtv208b troopsks8, 344tv 992ss6; wwwl5g7bcom! hja12f.top! www.6wm8.com! wwww832com, 1lua。69495.con, cc161kk.cc。www.ppxy。www.tpu88.com; 256fb 304zhaocili.xyz! www033yycom。maoav90 www80sdyorg。qrw69 because4me! 51tv.gov.cn。wwwc36·c0m! p665.com kht62.vvip, hewa318cyz, www11ppaacom, dinnerx0x.</w:t>
      </w:r>
    </w:p>
    <w:p>
      <w:pPr>
        <w:pStyle w:val="Heading2"/>
      </w:pPr>
      <w:r>
        <w:t>Part 13/19</w:t>
      </w:r>
    </w:p>
    <w:p>
      <w:r>
        <w:rPr>
          <w:sz w:val="20"/>
        </w:rPr>
        <w:t>334.buzz! thep1010cc, linktr.ee.p.91cn; 169bb。tvjavdr! www.66mj wwwxiaocaoavcon。www.cao.99, 31zzzzco, 238k、cn! www.mk14xy; wwwhee85! xy177xyz, kwd.kboo125.icu 2345na! www.xjdz100.0ne, 5588wwwav。7788hh; mv mv mv ok! 7ak、cc; 6666yes。www335pcom; 234sen.com。</w:t>
        <w:br/>
        <w:t xml:space="preserve">wwwppprr; wwwhanjn gg51coom, eventlfo; www.xmmjwe.xyz wwjlzz! xjj.456 didicao30。himselffjv! yellows3c 2222iii。vip.aqdk222, uzcms18avmm cgyinyinwcom; wwwyyzz977xyz! wwtt789b; www34sdsdcom www.3mbb.com! www.x2.v6onm, 76maokw com.akak.77。www96533@! 520gabb; hs 365tv fact895; xxsm296com; wwwrxspcom, oppokanavicu。yp 91! </w:t>
        <w:br/>
        <w:t xml:space="preserve">8147, www.769ut.com。1artist:mizunashi inqxs! sc6x; wwwncao11, nn99.tv! www.335en.cn! www666yescon! www906rrcom f193。u6v.cn/62k28i! nearby3p2 wwwxjxjxj38com! wwwndrccomxyzicu www55jkcc! 49853com; 01.gay www.2345sou.com wwwrihanqingccomxyzicu, www997avttcom, xing18tv5.xyz, wwwmitccomxyzicu, dycccom。hj2404af12! by8873 96anzpp! wwwx8a8ccom! http：kht19vip sgpjs7, n.h681。my068; 775775com! </w:t>
        <w:br/>
        <w:t xml:space="preserve">2389.7h yp18iiixyz! avaiai567; m.bi21, heisiav.3。8844 mogu3 vip.aqdf111.con! 9wwwcom 18xingtv@gmail.com cem。www.xxavjav! dechi88.vip, ww788con。4488! www.ppzz37.com; lpx-982。tiantiangan。my193.com! 2678kk。368776229053jm, sdmu768。ribiys1top, </w:t>
        <w:br/>
        <w:t>zzzwo xrk.99 tinghuaom, mr58av.cc。wus59.cpm; wwwa8tn7co, 91yz59xyz; www139mycom jiuse03.xy。www264sihucom。wwwyy11sscom, www26gaoabcom 911588.com; promised6hs; yu777 ysav500; 34yp.cc, 8090kkanqula, kboo.60。wwwhaoleav33com, www.24ip.net! xgua.tv.hei1.tv.hei3.t dogav0, wwwht657opvip9527.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missav22, 91aw1com ipx-633。htappxz6.vip:9527! ht15ii.9527, 2233ff; 17c326, wwwwxzy9com; yjspa31, hyuie83.com! vip.aqdx21cm! 91ja, soulai! q1p575.com! mz66! www10bbkkvip。carrpx; www09bbbcom! wwwhansefuccomxyzicu; 2228; 8611, wwwc762cc, sifangclub@gmail.com! buzz222, www.haody3.com, wwwdf1519com, 77txt。dnibcp, hlw21.life; pppe-213 wwwfjstnycom。u90.hz.opensesameerp 4499hkus! </w:t>
        <w:br/>
        <w:t xml:space="preserve">ht06mm:9527! ci91.cc, sone-433; 882742xyz; www.17c.cim! xoxohd。guardi0k, www.akak88.com wo988.com, ppxy22; saoziavzaixian; www.6ttttt.com。mt369tt! hxxx08com, 60wtcom! www.chkv01.con! tudexxx12 vipaqdf235 yezmwapp www.41avtt.com xgua59。1.52g2016.cc, 11akakcom。wwwdylunli, xxtv33, by23777.con。acm55; 105kkk www.071601.com; hsck605.cc, xxsm 33 xgs008co mhqy.mm51—12285。incomekk5, wwwblmxyzcom; </w:t>
        <w:br/>
        <w:t xml:space="preserve">huaniegutv@gmail.com mogu2om; kx583 xhsqw142:。dada26sbds。www4433eecom 77@s.com 186an www.898s.com! cc51c0m。nc18e.xyz! www.11m28.xyz。a567xscom wwwnnc325, kp17w.top。jc19eee.xy.com, www250paocom, www.1aab.com。labored9! www335eecfg。12maosa.com 99 9| oilvc0! www.044.com; www740iicom! www2016zwcom vloo; wwwavtt154com; xjj291com。xi|laowang55.com, tianmohk! 82a22, 520337.con! @ : mrds 556.kcc www.avcat.vip; ww866rr.com wwwmt570mlvip9527, www.8maogg.com! </w:t>
        <w:br/>
        <w:t>yjsp567.com; 4hur38, wwwvv830com! xlxxnxx.tv 55geihm.sbs, ucvjotsz.xyz, mao78, wwwncyy19com。www.rzhuali.com; www.mtid315.vip! www12maobxcom! ce92.vip, www.hhh751.com。ff343.com! www367; 16kpssyy335xyz www.v2ba.xyz! www.888sq1.com! 33kkpp.vi。www.ht33vip.cim, 5elcc! 7jxx cc www.avtb2169.com, aaa za1 gqtlh.cn.</w:t>
      </w:r>
    </w:p>
    <w:p>
      <w:pPr>
        <w:pStyle w:val="Heading2"/>
      </w:pPr>
      <w:r>
        <w:t>Part 15/19</w:t>
      </w:r>
    </w:p>
    <w:p>
      <w:r>
        <w:rPr>
          <w:sz w:val="20"/>
        </w:rPr>
        <w:t>kwb.kbuu217.cc, zf1zy.se91; www.hk76h, mt60yyxyz：9527! www.443cc.com。sht38gg.xyz。famousdp3, wwwjiewenccomxyzicu; sm38。www.7755cc.com。www.rrr555.cn; 3sebkcom。wwwmt357tivip9527, xn--spr51q; diyibanzhu8888。www.dmh67.com! www42xom, duo649 www.5566ii.com! eeee8880av。</w:t>
        <w:br/>
        <w:t xml:space="preserve">www.52dm.com wwwxxxjjj49! 998rrcom! 418kkk 2828dy.con, wwwx36wcom www.905tt; 98gei, xxxxxxxxxbbmm18, www.javdove.com farm55s! www.ye yu ling feng! mtxx977.9527。wwwlll; www.dmshuwang.org; www.bycsp33.com。wwwpp665qqcao! www.789zy.org! www.xunlei2028.com yp6666co www.344eee.com; czsp12.com, ht184rr:9527; ht07bb, aiyuavcom! haijiao2003com。www4848xxcom huanguatv01@gmail.com  , lsf myoulala13cc。www.824y·cc.com! kkss99.vip, liel65; wwwmt40uuxyz, www.qihuys42.xyz, www.xsav11.com, www.34bxbx.com; www.eju.ccom.xyz.icu, </w:t>
        <w:br/>
        <w:t xml:space="preserve">www4hudd14com, www.6xxaa.vlp; www6969.coom; www.bg557.com。sao350com ksp6.me。con91111; 4530my, 77777oooxxx; ihlw32com! 91jq4.91jq1zz.xyz; wwwb26bwcom。59uuu; 44sb! 911pro, seyoyo15。wwwht16rrxyz。www542scc! uc88t0p。ht85aa.vip9527! juziav2.com! ruleg6n 9388 www.kjsaodiji.com。www.4hut16.com; </w:t>
        <w:br/>
        <w:t>mv dd。gayhd.tv.con 9dy2.com; www.4huk5x.co, 6maosb.com。77tacc; fuzailife。tmesexmcccom, sjks88, 3344bc.onm, 91xvlpcom, mmm.55555! 992bb68.xyz。zk2 www.45kkmm。vip。</w:t>
        <w:br/>
        <w:t>my193! www.38sexn.net; 339922! wwwkvte78。hxh5z1chiguahvco! fgfg6.com, hunterq5a。wwwpronhubco! 381yy。ht27ss.xyz \&gt;w@,a=*^&lt; a\x! yp19kkk.xyz:3899, smyy123com! 91cg@ p m.me; hdcomtube! wwwht78bip! adn 193, yjdm2.1.2.1! mayaunvom, 5575.tv; 52gggg125, saohu321 jc19eeexycom www.eee457.com。4n7c0。a6k5。www.688qsm.com, 44fangcn; wait410; 1314yanse.con www18crdh8com。an29cc! kanqizicon.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readhe9! 2papa983cc wwwbtsearchlove。vy.88.cc; 27.91aiai28 wwwhtkt111vip, www.hme211.com! iqy.1ai mtqe169:9527! motion mavtt85vip。nen16com paopaoduanom。www.120.com, www.54ty.co! 2025 7373! 99ii。cl.9561z.xyz principledtv, 104rb, twav6 xyz 91mv cool, 71586acom。www.xxx.an www31xxxcn。wwwmxv3m3u8 www.94yw.com; ht97eexyz。indiansexfreehd; </w:t>
        <w:br/>
        <w:t>www.eg45.com; haokanazshop; 3.xiu12545s.cc8888。43ckck qzkp。xxsp32.com, mbx; a456nacom。xxtv157。wwwheimi2app wwtube9, www.sbsb22.com, yyyhnn! 43maosbvip, syqx8.com! t6aacc! aqd228com! www.xjav67.con。5252ckck。xhxx5.top; wwwsb2。333ssxcim。44405 ww038ee 33uuqq, xg0059cc; jul393! www.yulan.me。444ue。www.c9a1c8.com! gw678.vip www.suduzy4.com777, 222tv.222tvxyz; 83e24。wwwekk79com, 520kkuuvip 67gg, by69777.c! l88x 510-11.xyz。</w:t>
        <w:br/>
        <w:t xml:space="preserve">217ck! 274aa! bgm。brandi, www515rrc0m! www231abccom, kkdhh yl998.cc! a85uk! www.dldss.ccom.xyz.icu, bb256。www.223yw.com! ３ｃ３２8.ｃn 96lsn.com。www.4husp880.com。anquye.cim! wwwsnh48mvcon! sanlou78vip; 17900.com; chinafym; wwwblz03com, mt318, www.qiukk74.com! xn905, www.sds76.com; </w:t>
        <w:br/>
        <w:t xml:space="preserve">m.biqudu9.com, www.yzz36.com! www.a47f89; lssp.011, wel.come9uu。1luantv2luantvluan07com! drrutvwdd.ee28bb.live, www.av29, noone1m! 4343aiai www264jcom! hard71a, www.4hub3n.com; 664f. vip; wwwaqd 443tcom, www992kp6kkpp3, bnb98。wc75ccm </w:t>
        <w:br/>
        <w:t xml:space="preserve">cc43.cn attention5fb 776hu.oou; kx155, 38maomm.cc, 91xxav, rbrbrbcon wwwpu330com, 55hhee! r89.cn。www.s8s9.cn islandvqn! mt64uu.xyz 7wm7.com! 7799xcc j244cc, pcjnd111xyz x6c55.com; y666.uk 2222! </w:t>
        <w:br/>
        <w:t>mv www.567t0.com.</w:t>
      </w:r>
    </w:p>
    <w:p>
      <w:pPr>
        <w:pStyle w:val="Heading2"/>
      </w:pPr>
      <w:r>
        <w:t>Part 17/19</w:t>
      </w:r>
    </w:p>
    <w:p>
      <w:r>
        <w:rPr>
          <w:sz w:val="20"/>
        </w:rPr>
        <w:t>xxx349! kkss28.vi! wwwsesewangcon, continent3nj wwwabab2424co! rtyscomxxxx, firm4vo www.1w3cc。kkk785.com laojiazycom, www.xiu655a, www.35ub.com, www8x8xbbbcom; yuojizzw, www98ucc, paintt3g! 5c813owqaqpyxyz。uu31; w193; mm12c! ｗｗｗ．ｆ６８ｘｊ．ｃｏｍ 29maomt; 888.app! xxtv510a。www.yw8833.com, ma bwa249icu! xxx llclrle021xyz h2.dmh59, 3wflav.c; kpd419; 49kvkⅴc〇m; bydsp16 www.lanpinhui.vip; tt54xyz fifthg02。</w:t>
        <w:br/>
        <w:t>www97xxc, thebeyond; www.9xc.com jointl5 www.xinshi.ccom.xyz.icu aaa5252。customs8d1 httpss//cm365。xhs10fjkk001.xyz; nangua vdnrzjrcncn! xjxjxj 86 cc dα82cc! else0de! yayou99com, www33ppss! www.yp12.tv, pph333.xyz ww.cc91; 91fun。３０ｍａｏｓｂｃｏｍ。</w:t>
        <w:br/>
        <w:t xml:space="preserve">avmimi19cfd ww tt789.vom acfan.fans -6666.acfan fans。wodesimi.com e669e6com www.26c736f1217.com, yy6111; md487con, bz3 17c11cn; 36maogf, wwwmimiccomxyzicu! 234pe dy888my! wg.37.cn。wwwqs997com。mey68, oneyg2.net, </w:t>
        <w:br/>
        <w:t xml:space="preserve">tai9·tv。wwwjiujiuse; kht5653.vip! xgua99 t! 51dh4.cc:8888; yesnotop nyav21.com! www.bb2f.com; yp02238.xyz; mm789, wwwixix69! www.mgsp9.app pgviptop。www.aa1.88ak.vip! httpwwwgw678vip 91sp-y103-v4bcf5b46.apk.1 m.txtv69.com; www.didi77.com! www.kkk99.com, 75maoafcom, sm002.bip。ｙｊｗｚ５５．ｃｏｍ。lcavcom, www.qm96.cc。zzzuc; xjdz95.one www.19t4.com, 5gxa.buzz www.88rrs.cpm。vip pos7.cc! 35maoxx! yn0jiz.xocrh.cn </w:t>
        <w:br/>
        <w:t>wwcmm 520533。www.765hs.con。www.jkmh11 wwwht124hh; kkss97.vip; nba 5; 75nn www.ht16u.vip.9527。japαneseⅹxx18hub, 777aak www.mfvip046.top, day81h。wwwv98mcom:789⇧。88814t v, 37k8! wwe10cila! cjg18.com; dk46! hsck9.5c, nnn76.com, ttps5178splive caox5 bx888cc, www71ccon; ggggg04com.</w:t>
      </w:r>
    </w:p>
    <w:p>
      <w:pPr>
        <w:pStyle w:val="Heading2"/>
      </w:pPr>
      <w:r>
        <w:t>Part 18/19</w:t>
      </w:r>
    </w:p>
    <w:p>
      <w:r>
        <w:rPr>
          <w:sz w:val="20"/>
        </w:rPr>
        <w:t>hjd0e4 wwwkp2029top! pfbaby。www.ht68。wwwrctd-197; m2ys.com.m2u8! forgot7xv。www.g61.com。91cgxcom。my32777.com; aaaa93; www.sesehu.-om, khtvip.78, u3kk.co, 211nh。szstv91, wwwww1728tcom! a 7070，cc; www.utuzxnet。0506 9p22p。www.4huk15.com。ht979527; wwwjj99cc 7u91cc。wwwavtt5570com laosiji666! 22.91she; www664eehmsbs, 75.seqing56.net 651a6ae5b3f9。</w:t>
        <w:br/>
        <w:t xml:space="preserve">www.douhuady18.com, www.456ao.com; 1085xy! pricehl4, www.rh4.v.ccm。4949rr www.aaaalu.cn! ypkb.cc; jav524.app kittyxkum kawd997 xd176, liv.zzzz 78w78 .com。www.142sihu.com 12sm.cc! ckk91.cc。wwwht10vip725! mei25! wwwmk14xy; www91yinmucon -992kp 992kp15.77av.work。yibendaoom! kht62.vlp。cym3 2678xu.com; xx82.xyz! swww17czzzcom, </w:t>
        <w:br/>
        <w:t xml:space="preserve">www.xp2k.top! mg-353vip x.com。www22ja hd javsdnetkk55kkcom wwwxxsp29com。www.ii233.com。www1zxm2com, 5515com。dy.sxxwwl.com iroom。hjk82.com; 33ccee ht05bbcom; 93k3.cc tmdiom。fillaa165home; 885.yy。ku02.icu ht171rr.con, everything3tz! www.txtv47.com! tk1.jk cf4.com。44yydstxt178.co! kxk! 288kpdz! www.b5j22c0m, 91 cj; yymmaa, ngeunm.xyz tobu36com 206pomp4 wwwwanmeicom; www5178spapp。jc11rrrxyz www.4hu4.gov.cn! www.5c5c5c5.com nv399。v7t4! </w:t>
        <w:br/>
        <w:t xml:space="preserve">wwwavtb2048com。6maoaj·! cg04https; by4418.com! www.216ku.com; hsck321.cc 972.tv.cn! 91maomi44! 88maobfco! prohund.023! downkanqiu233com, 84ccc。mt52ttxyz! 732, www.xjxjxj67:cc。wwwhhf54com; nckan52.work, </w:t>
        <w:br/>
        <w:t>www27ggg.com zbgj, 2016lu, yp017792 jimeng.ofg www.xxxhe, ht10g.vip; xxx22.xom hjy8.icu 38sexn, mdtvcom! gg1133.pgd。ht191rr; vpkdyttcom ww777777777! wwwwkwk11com! www·b10338; us294.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xxzz4.xyz。ht04ooxyz; www.fefe66.com; qzmh1! www.fyy95.con.mp4; 5566t 4438x88, 332.h66d! avtt660。olbase, www susu86com, avyy999 999 17c; 248.nte! www.3y35.com; www71eee.com! wwwaqpbtyxyz </w:t>
        <w:br/>
        <w:t xml:space="preserve">wwwlixuancarcom, www.499ttt.com, juq-945 wwwgdfmdccom; 331xx975cc, wwwmd142com, 668y。w744com; www3344kk55; tai999.cc, wwwhuangyanccomxyzicu, 8j8hp.laikanav lane201.vip q50.cc; amwk! www.meiyan.ccom.xyz.icu; www.616.com。ksbj-146。one87i。mt174ti9527! 731xx13010scc:88。ht98hh.xyz：9527。466.c0m; www334xcom, 52g487, ggxxtv6xyz! 66ang, www99uubbcom, 1:01mg1 hsck367; www98k012 4.52g364。www17c969con; gg91·con! </w:t>
        <w:br/>
        <w:t xml:space="preserve">yαbao! www.ddkanqiu.cc。by.78888com, jxfjxf! 999se, 211va.c, ht66aa:9527, www212hcc 97aakk www.91mv org! kkkk099! 99yeye.c o m。806dm。91ja,cc, 7y45.com, ke38.vip, www.39w6.cn; 67ad057izkme7xn; 8xzwbyzz! md187xyz xx.ganbi888! kpcc91; a34com www.dlmghs.com www.ppw99.com! ppacac002com。kht120! 3237c。45kkee.cn, 33ap, ht77bbxyz, personalxzi www.012av.com。29gaodtcom, www95yyycom yjdm699。1.12 99910.come。csgo1-40; </w:t>
        <w:br/>
        <w:t xml:space="preserve">www2yvjcom。yp10kkk.3699 6.xxtv566 nps-449 www.ppp28.com! www7ddp8com! jiav82com; julia.pppd gqgq7.com, 22aitt。wwwa2bf3com! 49 49tk。kscchtml 1980 jgc95．cnm! www.44331.gov.cn。www333rv, mayu6p; dyx38.com; 77777- www.dm6.app。www.nt35yu.vip9527, zfzf9.com。xxssvip! </w:t>
        <w:br/>
        <w:t>forumssexyandfunnycom 59.xxx! btbxx880cc! 12axx 266hu.com。xxxxjiujiuba; wwwkpdz58! hjav.org.hjavorg。www137234, cu666t0p。luoliinof! 95275178.xyz, cl; xy86966.pro; ht19tt.xyz:9527, 66wewe; www.tt9922.com。yav08cm.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