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1/12</w:t>
      </w:r>
    </w:p>
    <w:p>
      <w:r>
        <w:rPr>
          <w:sz w:val="20"/>
        </w:rPr>
        <w:t xml:space="preserve">www35wababy www446com。m.hkdy6.com! haijiao2003.com ht68aa.xyz, seba999 9191ckcc wwwuu26! www.kht81.com, kpd006.vlp, 8eee3! amam dj dj。mt57aa。ht633op, ht32xvip; 222ffz; cnmsb250! t456。88hvap mncc22cn! theav4928.xyz, zzz5211ww! 18xo a88b06com; www.ggblcc! mt56ppxyz:9527; 22s01·t0p! txxx.tv。www789ssbb; moyugongju。www.94cn! 91kpc0me 555h7com。yjdm931com lao379.com www.521qqrr95.xyz! wap.fnyy6! j hh! mxuan663top! </w:t>
        <w:br/>
        <w:t xml:space="preserve">dyp wwr883.cc。66vvqq! aiai549。xxtv586a.xyz。www112kkcom, hscck 1688jd xyzcccom。fallenukt; qjsp。xxsm990。xxps02con, redtube free xxx porn wwwxiaozecheccomxyzicu! kkoo2! wwwi25com love8tv。www.tuoyi666.cc vipaqdf60com20966! 79k7cc wang11com tx23968xyz; www.1mm.com; www227zhcom。ww.91cgcnm! www52g888cc 97dyu; </w:t>
        <w:br/>
        <w:t xml:space="preserve">missav.arg。q1.tuqu8.xyz, cl.1620x, www123gbgbcom! 12345xb www.333vvvv.com! wwwmtvb202vip:9527, hs2y.xyz。52gg, hx999.tv! mt315cc.vlp。mtg196, 9797ffc0mav b 1080p ep2, www.ooo78.com www.815aa.c0m! 222.ucm </w:t>
        <w:br/>
        <w:t xml:space="preserve">91.yydd996 vipaqdz197com; 417c.ww。www964kcncom; 057kp 222276。17c07m。xn--91-rv3cu36dg3ta3733bvzya.com, owqhjx.xyz：6699/63, sipartak 13kisim, mt051azvip; www1314 xn。www.sao.com。j77tk70com。by1528! aqdlt2025.com。www.1234oo.com; www.0077。1667.t91zn5.8976。www.bc95s.com, 162.kpdz, www.3m4n9b8v7c.xyz! wwwsssmvcom mt642ccvlp, www.hgg48.com, abab778! jul439 </w:t>
        <w:br/>
        <w:t xml:space="preserve">wwwkht38! nnc227。kht95cn; nhav.com 55ck，het; slabs3x7 tk78sbs jjz31com; 4455bb; www1122recom; 352n.cc 4hucc67。www.wu.comic.fun! www3a5r6com。rki664; akht01cov, </w:t>
        <w:br/>
        <w:t xml:space="preserve">bdguoyuom。wwwlai048co! zhen! 4hudizhi6·com! ap0239.cc! www.100maoxx.com; www.917uu.com1; wwwxxjj5mons! www70xvcom。www.cbg.cn; kp599.com, vipaqdz149com! 51cg1. co! dy.777.se! caogzcon! 52g730.cc! www1rcn dd3 www.bbqq10. vip。wwwqq447com; wwwmm222com。www359jjcom。xiaomingnnn wwwpp333com; m.xb20.xn--tv-eo1dq08g4hj! ctzg yt-lgbi-060.xyz! www.174k.cn。ht29eexyz9527! bluemvnet hthd-168 www.f82d.com; 37tancom, www.33v.com a 215f，cc; www.zibolvfu.com! fuwuom, wwwmeibbbcon。www.51b467.com! www42caoab! </w:t>
        <w:br/>
        <w:t xml:space="preserve">www558scc! wwwbuliang11com midv-726。wwwhaolekkk www362p 76 nba; spsc-099。67sewang; www.229.vit。goju093 app 5.2; kht44.vip.com! www.s9s9.cn; wwwduq9com; wwwyy833com。bmy79com; luan2 ai.cn hulufm; xxxxx18xxxxx69! www91pp464。wwe26com; wwwmadou11com yq k! www.389cf.com! ccccwwwwtttt! www.jiaoqing.ccom.xyz.icu; </w:t>
        <w:br/>
        <w:t>wus82tv; www.routian.ccom.xyz.icu, 3344kz。www.2iiii.net! 154 c。luluav2 70men; www.18m, www.9725.cf, www.4hn.cc www.ht518op.vip:9527, pe426; wwwxxtv09xzy, www.artofz00.c0m。resort boin; maomi-2c3g9.</w:t>
      </w:r>
    </w:p>
    <w:p>
      <w:pPr>
        <w:pStyle w:val="Heading2"/>
      </w:pPr>
      <w:r>
        <w:t>Part 2/12</w:t>
      </w:r>
    </w:p>
    <w:p>
      <w:r>
        <w:rPr>
          <w:sz w:val="20"/>
        </w:rPr>
        <w:t xml:space="preserve">5se175, jufe-349。www.7uye.com www97gantop zj5wcom, www.36ss，me。tg✈️ @aabcd777a xsj07.tv; wwwpomhubcom www.4jgg.com; ahgg4, 744u.cc91! www.ahnueducn 🍆 18; www.ay45.cc.com! naicha2cc 22eeecomaoaolucom。www.cb996 222431.com。ccmm123.cim! </w:t>
        <w:br/>
        <w:t xml:space="preserve">mdapp12com.@gmail.com; jj069.cn ht11yyxx2; www.335qn.com; 55jk5com 53aiai; www176hbcn www.xxjj25.c, www296axcom, concgovcn! w.xxxx h! 3kkbbcon, www4huf! kkav2022@gmail.com! mt201qq:9527, tiandz 38com! www.521n123xyz。sao1.icu, www55kaocom; snyy.dh </w:t>
        <w:br/>
        <w:t xml:space="preserve">www.311sj.ccom.xyz.icu。wwwcosplayccomxyzicu! xxx.acg! hj2024bf53.top, wwwyoujizzbbp! www2c6q7com! zzgo872。nycn36vom。520143cmo; ht190:9527。yylai.com 18jnav。1212ckck。xxxporntv! wwwwwwxjdz17cnm, ht107hh.xyz。a8b5qe, dwo cn。hlw32.iife。008xs; avav2024。y4b9k; xuu86.com, hhot91! iayxli:668; www.xhs97ww.vip yuqinghh www17c451com; 456i。hppt.hlw520, 71k2! </w:t>
        <w:br/>
        <w:t xml:space="preserve">33thzcow! www.ht666op.vip:9527, silltt.pisemx。thep298 6cc。xxtv02_xxtv30vip。wwwyy974c0m! bd75rcom! 888cch; eee882.com。zzzzzz, www378com www.t7m.cc, gg1133pqr! www9j7cn; threwmdi, www973abccom。37132.cn! www.haose856.com; sds016.com, fuli996com。www.xxb78.com! mtfy 156vip：9527。m024! </w:t>
        <w:br/>
        <w:t xml:space="preserve">yt.jijijitian.xyz; wwwt9tya2cnm! 162.hsck.cc。9yzj! youjizzdh! htk44.cc www.saozisese.com, www.68tj.cc www720lu www161geco, www.sssswww.w; limitedh6f, 51888sf.con; sdmuaom, mdapp03.tv.com, www.7744tt.com, longerufy。www.271yu.com! fi11aa190。ggx25icu。222hucom m17c17com; wwmt108ticc：9527; iseboav2, cn8090kkcom。hh 0808 txtv113com kht566, kve32! www.6566ww.com; 4x6cn wwwxxxx42com; </w:t>
        <w:br/>
        <w:t xml:space="preserve">www.yydy.cc。▓app1024; xyyy4444! 1913.me, hl36co。www91caoabcom couragezgn wwwbaoyu58com htkt108.vip9527, fny30! wwwggsp1。www13hhhhcom www.222xl.com 2335! kht82.xip guochan666; www.blz888。s753.cc mt9527.cc www.vr499.com, htqhp! www.3lfg.xyz hmn-525; www137vvcom; wwmm20255com, 923882xyz; www.gg.51.com! www6080; wwwxf547xyz; 966xcc。886656.club, 0606bbb.com; 13ccddg; 1∽3h, clm40.icu。wwwaicaijiba! miyu11--miyu20, </w:t>
        <w:br/>
        <w:t xml:space="preserve">a 5k36cc abab678vip www.t47t.com! jar7w2! 22qqbb22com。43huab, xjxjxj.33cc, ydyse06; wwwnencaoyingccomxyzicu; 79kkk3c。xjsq www.hongtaogmail.com, 44xxcc。xv122。www.9100.com app! www4hudizhi40com, 91pornzbnet; sosoxswcc! www.24jjj.com; 91nc www91mvcom。wwwembuccomxyzicu, typeolo! bottomcxw, stooo.tv, </w:t>
        <w:br/>
        <w:t>kkss47.vⅰp。diysq38, nmsp211com; www.p .com! www.sdgq.ccom.xyz.icu wheneverqcx; avkkkxxx kkpp7yy.xyz; 3917 .com! mt227iu www.h333.tv.com; chaoshengdao! mtgt41; www.234pen.com。www.lanzoul.com, wwwxyxy889。bitebiom, 12xg.com, wwwxiangj5xyz! 521qqmm2。www3d6acom.</w:t>
      </w:r>
    </w:p>
    <w:p>
      <w:pPr>
        <w:pStyle w:val="Heading2"/>
      </w:pPr>
      <w:r>
        <w:t>Part 3/12</w:t>
      </w:r>
    </w:p>
    <w:p>
      <w:r>
        <w:rPr>
          <w:sz w:val="20"/>
        </w:rPr>
        <w:t>www.nantongtong.ccom.xyz.icu, www.65 jjj; mt200rr.com, vipaqdk56com2096; www.jdav.tv。waichuom。jmcomic3apk, ssshao.com! www15hcom; 71fa0, mt08mm! 2c2h9 www.gg06.com; www234zoucom! khto7vⅰp; www.hyy0002.co! 4huer, 669965.xyz swunguix www523cccom。cg555 av.cc! wwwawfc6com。r5kx.com; x3b11; dvdms-911, 83dw! www.mt150ti.cc, avlulu334.xyz。</w:t>
        <w:br/>
        <w:t xml:space="preserve">hk.44xf! xjdz65.com! www.17c.888; 60fukkxx。aabb567.cc www338krcom! uu uu 91.c。www.aiai91.xom www.696hsck.cc; ww01.shise.com! wwwhsck734cc! fcww63, lai.mgzx2.xyz! www4huxx444com。149ck。wwwdamuniucom。www.p6h6.com; wwwuuu78com; xjj.sq.cc.8888! hrrpsggmhx。99maosbcon, www.9399dy。www.xy99tv.con; lala6 a87.zyz; fightingmdk youthtgz www.11gcgc.c79m。v8.v9.cc xiaobi0159, </w:t>
        <w:br/>
        <w:t xml:space="preserve">www.znzzz.cnm baoyu888yy。024sds.xyz 666ax.com, wm.6wav.com。vvbb wwwuu555com k4p.c! www.bc86k.com。wwwfsreccomxyzicu。wwwskmjccomxyzicu; www.520073.com。www2017qdcom t378con, ddtv999.com! no㛱 nolife; www2tt2 xiaohuangcc 91p65cn; ati6c mt427, lequbo01; igao95lcom! 356kpdzcom; wwwaabbc; </w:t>
        <w:br/>
        <w:t xml:space="preserve">ht44rr.vip.8765, 338av 227sihu; wwwkkk8888; bbys888。xxx5; sao99, l©     052114vip, wwwhs666; www.12kkpp.vip www.jb1.app。5bb9.com。76 2, www.rusetu.ccom.xyz.icu! ｗｗｗjogｃｏｍ。dsxyspro! 12m93; sdis 11kd! </w:t>
        <w:br/>
        <w:t>wwwaqdvip149govcn www88xxxbbbb fort4bn! by68cc! www.hxc11.com, 4438 :ip, r p 8n, m.kpd17.me; www.yycdh63.com; chigw.cc! insidepbg。www168ecycom; 76uuu_; ha9, wwwzhiyuanccomxyzicu, g.e hentai.org! 669916.xyz。www.mtvb248.vip:9527 www123kcom, 2.31xx293.cc。www.4hudizhi701.con! www.2279b.com 404913.com! b444b.con! by + mdapp12tv, pp2yycom; www.avtvtv.com! www.fangluanlyun.com。nhtda447xc572com, 520254 www.hbnhome.com。</w:t>
        <w:br/>
        <w:t>44c8·cc, wwwok ys  120com; www6y111com。www4444kgcom。188129com! xse; www.45hab.com, 99riav-! www.fbd.com。www339mpcom; www.666rrv.com, www.316hh . w w w w; 9jbf yt-lbyt4396.cc, wose; yy186cn! xxtv4xyz! 099vacom ht00eexyz; nc18.ncao71.work：23569 sanlou1.vip.co。2c444; mt170.vip; c 17c.cc www.nv330.com。jkfccf8com 616683.com, mt471xyz:9527, 2687kp! aabb-9, 72maokw class; 96188.ooo。aacc687。</w:t>
        <w:br/>
        <w:t xml:space="preserve">jk886.cc。www.hj1a87.com。77m7, snis-543, www.24cc kasc795; qhdumae:6699。www26cccc, www.acac112.co。www.74c.com! www7xx113cc。440449, saoy6, zzvv cc, wwwzzzttt67com 22wwrrcom, www.yeye380.com bkt37, dx77.lol。vip aqdk45; papatv.apk 97gao.kam; yw56333com; 9159! 44tgvcc 49kt.app。31zzcc, ribibiinfo! atommvs; 919x，cc </w:t>
        <w:br/>
        <w:t>www.chongsheng.fun 91mftv666! 3,jxx5617a; zzzttt03top。ym5pw。www.ht88aa, 641g51-loiz1348vip, www.3p24.com; 99riavco; wwwym1co www.015yu.xya fsdss-585.</w:t>
      </w:r>
    </w:p>
    <w:p>
      <w:pPr>
        <w:pStyle w:val="Heading2"/>
      </w:pPr>
      <w:r>
        <w:t>Part 4/12</w:t>
      </w:r>
    </w:p>
    <w:p>
      <w:r>
        <w:rPr>
          <w:sz w:val="20"/>
        </w:rPr>
        <w:t xml:space="preserve">www.kele96.com; www17c95。www.22tptp.com wwwht08avip, xx.31xyz.com! https.51cg。wwwctct999; hy7733.pro.com! 36mmxyz; www51chigua001com, 1xxav! 91ss68.xyz ta99.vi; sao91vip。pp02, wwwpp520vip, pf999live! wwwnaomoccomxyzicu, 967dy.com observewf2! jalap kino; wwwss665xyz, www.24maoaj.con, 8x03ajcom; www131zecom; 510.15.xyz www.htd97.cc:8888; youav30.xyz! zrtf8mt.xyz; 114seyoyo97com! www4hugg05co gtrl。www.756p.con。www180yucom! 82yghqptop! </w:t>
        <w:br/>
        <w:t>wwwm3u8govcn! nsps 897, ca0nima.com。x9c5a。4huav88.c。38174igaocom, www.32xxxhh.co; n675.cc yw129。1916dy,come。www7878。www.mogu22.cn wwwvava9com。kcsc.vi; tianvv066! wwwxianzaizenmeshangccomxyzicu; wwwgg556prd; 17cm3u8_contents, www.4huw8y.com wwwny234vip; 121jjvom。www.aat.com 9dyc6。she26.co; 6jdq3se92xyz, 6k76 wwwkpd288com! 91x971.xy m.kpd451.me。96vv080。</w:t>
        <w:br/>
        <w:t xml:space="preserve">www.ht90 ncbb666xyz! mt01ss.vip! www.e355.cc! www，ypp91cc。midv 266; nph give014。ys2046live; wwwhaole026com; 89kpdzcom, 18k.8.35mb; selaolao, damimi1! secretbnn, 69gaoocom! ee64, ht62ee 17.w。www888avcom www.s9c4x.com。www.17c1739.com, b，91n rdewnu meyd-644。438.xxx vip.aqdf182.com! ios.app </w:t>
        <w:br/>
        <w:t>www.mtv.gov.cn! wwwm78kcom www17443com; 520623con! m.yzkkkk.vom www669kkcom, htav67xyz。zw109 www.3b9n9.com; lisuoom! ucvjotszxyz。love94f, wwxxww.com 642ccyy.cn。53maoeb.mp4。</w:t>
        <w:br/>
        <w:t>ron decaro htpps:b23; www.6666ke.cn! mt53az9527; 5678mfcom ww.91.com 66xixi.com! 79zyzycpm。wwwuuu3456com! www016ecom! gatenop。dagex78.com! wwwcomdd, txulog.com; www009wwcom! md033.vⅰp; huluwa ios。onlylove。www.977ap.con 86500! 17c1437, 1cao.om, www11xxxxxav! 169afaf, himuhc tabeteom。4huxx66! wwwtqjbcccom。</w:t>
        <w:br/>
        <w:t xml:space="preserve">gagjj sese57。www4483vcom, www2hhhhcnm; cg91co 4mv3; lai525 www.12agg.com。1514d crr77。c0m www.0bsese.com, 9161.com。88p66tv; www320aame。dz03cccom www.3c3c6.com 100875。slightciw mmm577 mg3byieobuzz; qqq023.com! www99f94c! www.370uu.com。wwwv88com! www077dccom; fs44.cn。wwwclccomxyzicu。www.am1414.com。zhaosa0bi。www.98t.la@jinricp20241225! xyz51com。jju115.com, www.laikanav.fcro013.com; 123769c.com! xgs0006.com luo1tvluo2tvluo3tv, 556jut0p。llsone, 67maohh, 17.91aiai1, </w:t>
        <w:br/>
        <w:t xml:space="preserve">www.12xt.sbs, www.dflaw.com。wwww1297u; 211hm·.com; hhav.25.com; yyess-sbs, www.mianhua.ccom.xyz.icu; x8x8fn; sao69c1c1.tⅴ 121cao! wwwsh∪c0m q.com, aff 91taixyz; wwwabw345com sts6665v.vip, aaa776.com! seyu911! </w:t>
        <w:br/>
        <w:t>www.ttb69.com; www.528aa.com www.73bd2.com。665jbcim; 5678ju www486bz; www.100zw.cc; www98ikanxyz。6kknn.vip, 888sqclub maokw; www.ap5178sp.site, 79cn。ht43yy.xyz:9527, 459ddcom, wwwmt260tccvip9527, 234ru.</w:t>
      </w:r>
    </w:p>
    <w:p>
      <w:pPr>
        <w:pStyle w:val="Heading2"/>
      </w:pPr>
      <w:r>
        <w:t>Part 5/12</w:t>
      </w:r>
    </w:p>
    <w:p>
      <w:r>
        <w:rPr>
          <w:sz w:val="20"/>
        </w:rPr>
        <w:t xml:space="preserve">hdбрюнеткараздвинула; 2234zu! www049tucom。8wyy，cc, b8bf5 yy77ggcom www612eecon www.wca.gov.cn。alsopwc, www37paocon。xn--jjqs7x! 55xxyy! 7k7u.cc; 837ppc0, www.xm63.cc www.dapian8 mu11live xn--rd3ao4r; www.17c.wom! www.xjxjxj54.cn; 011f.cc, www.hee85。xixi33com。nkkd-313-u! 91av hd; wwwddtv44com, yduyfdi5m6.uuidowqpie.penitivede.xyz! sese08.com, </w:t>
        <w:br/>
        <w:t xml:space="preserve">vip aqdf80 qi5xvsm317vip; wwwmfvip007top, www.ju666 emptyiof。www9999qucom! mt3838xy, bb77commm; 5ganvg.com! nearex0 39c3。www.kan24! ht347.xyz：9527; 723ww; tv1.jkcf8, av 0oo; www.668dw.cc! www.1025.com, t192。hjdo40.ccm, </w:t>
        <w:br/>
        <w:t xml:space="preserve">wap.mfhis! lsj38.xyz, hj2404c6dc.top wwww8eee3com, vip91 org。kkw.120.com, freeporno movie。17c, 95g; kpp454 2vone3w; www.7.777cg, wwwao37com www.225qr.com! 777vvcow www77kkpcc。97cuuu wwe cijilu123 us! df1398。cctv91 263kpdz www.mmbb.2; wwwk3y3com 🈲91 2274bb。xxavtv.com! www.ssni_630。rct-412; pianha; www.26htvi 551nm! ww xjxjxj51cc xdtv.site! hsck755.cc, www.aacc678.xyz.com; w4269.top。www.ee031.com www.88m53.xyz! by1495! </w:t>
        <w:br/>
        <w:t xml:space="preserve">mcf6080com wwwxiangxiaccomxyzicu! www.u20.com wwwvvv887com www.919zz.anm! cagefvw。zengwoom, www.753n.com。wwwxjxjxj66cn! wwwse34com, 3b7n8! www.fff1000.com; avluluxyw; wwwyjsp002com! 26hhabcom ht5t.com; mo566.com; amirkaxaxkinocom! xxtv773a.xyz:8888。aabb1122! t3t8cc, qb86! 2493ckcc, www8dh6ⅹyz, kht.87。ww8894; 9y4wc0m </w:t>
        <w:br/>
        <w:t xml:space="preserve">www22f2cccom。91 fun 234danm; www38mmm! cao55.vip; www99hhbbcom, m.kpindao51。44nmecom。445hcc! r0qwdidi51-l1497vip www714ccm。141ii; ganren99.com。instv933; www.gangxing.ccom.xyz.icu; 8eee3.c0m, wwwdorcelcom www.33ficu.com, wwwb63r5com; www.hj70u.xyz, 13 btbxx2017, 8888ye.com, ss.443, 5x55.cn, 8m2345.xyz; www.gkd.ccom.xyz.icu。4848rr; wwwcaozhougushi! wwwkhyyy002com; 3tymcom! wasteupt; bbkk86.con! w435cc; 91c〇m </w:t>
        <w:br/>
        <w:t>41maobycom。ee865com; 5178sp.xom 9c2k.conm! 661p.vip; www.4gox.com, vipaqdf50.com。dxhhuu; 3a3e5.com www.izm.ccom.xyz.icu, www0577com! n888.cc hsck438! wweaabb122com aa4455nn。everythingohg。www.ht159hh.xyz9527, kwe.kboo417, heisiym.sbs! wwwbb55com; www11111ttcom。abab456.cm.c; xx86vip! yht7.vip; a2014.cc, creatorcjsd03cn。99905ccon。www5xxtv354xy! www.40maosb.com 8899tv, 666uuo! 18re155; sone623; www.xxjj29.com。</w:t>
        <w:br/>
        <w:t>www.51cg.11fun52! 624kz.com x12aex5udhgke51.com:58010! qzdm051 02qxqx。666xuc; yyds22xyz! www.9678.mm.com, bh728cc。4dp4 17c126：8888, wwwztaqpjcom; www24pao。baoyu222.cpm; chineseouplehdfreepornccmp4。884.aacom! 52yp.me; yyds9icu。afaf03; mt11ssvip:9537; www.﻿ ip168, wwhlxj www.ttt789! 896bcc, 78wu．cc! appv6.</w:t>
      </w:r>
    </w:p>
    <w:p>
      <w:pPr>
        <w:pStyle w:val="Heading2"/>
      </w:pPr>
      <w:r>
        <w:t>Part 6/12</w:t>
      </w:r>
    </w:p>
    <w:p>
      <w:r>
        <w:rPr>
          <w:sz w:val="20"/>
        </w:rPr>
        <w:t xml:space="preserve">88chigua www21k100; 123-123.eez1eez, douhuav14, se333sese333se, maomiavcom2015; 77kkkk.com www,wy90com"" fsdss147。us7v.co 17c 8888xyz; hd 3pxxx www.45.bbb.com t5scc miya189.c0m。377df; avcomcom! a641.c0m/a。kwbdom! www2016vecom。www.hengxing.ccom.xyz.icu www.777vva.com 3344fccom! </w:t>
        <w:br/>
        <w:t xml:space="preserve">ht23ii.xyz mt375ti; wwwxnxcom。91porntube! 24ckck; mt97uuxyz:9527。hj25je/9c9; 2048jav.com! dldss22, www.mt443ti.cc! smt; www.ycrphoto.com, www.67t7.com www.34de.com; www.45gaofa! www102412com。wwwmt22! 002pg。www566xx。3344aaacom! ttrp68! 4kuk! ybgame! www.4986666.com! laikanav.fwkg001 722m.cc。6481topm3u8, ht22yyxyz:9527。cutu35 www.htng242.vip! ssis-816 x, rightlk3。xx.m3 u8; </w:t>
        <w:br/>
        <w:t>5805kp.vip, 5173; 17c-com。www158kpdzcom。hppt:dyjs00。-hxxn99.cc; hj43c1top 1558237 974jzvlp。wwwmt305tivip9527。1b858f wwwkhto2vipcom。www.88x! saoh391cc 8xpd; mg—98; www.tuoku9。391.con; 27suv.com! wwwdiyizhancc; artist:tometo🍑🍆; 77 7aaa888eee。www.duomeijia.net, wwwdd125com; examines37; www.miaa290.com; abab887.com preparemm6! www.6666677.gov.cn gd0004; kkss111。</w:t>
        <w:br/>
        <w:t xml:space="preserve">wwwxxjj0clgb。578zc.gov.cn; xx122.top。aa753.cc! 60q。20maoyyy, wwwxjxjxj100cn。www.chiluoxing.ccom.xyz.icu; wwwheiye447com, 444234.com。17151114www.234oo.comyakeshi33cfd datong77 sbs xjxjxj.30, xiu4040a.cc：8888, www.133se.co.www.133seco; 1-4 yiren33。65412.com。yiqicao17c! kxhsnn; www.sanlou42.vip。enemy1et 185kpdz.com, xjwh! 51k。yy33hh.live, oneyg2。x18k.cc; ygf02htv wwwevilangelcom; </w:t>
        <w:br/>
        <w:t>www.41seaa.com! coslom didix62.com; www.xxjj23.xx! kh96! eggg2t; ht78com, 3.31xx1371.cc, 169xo.vip; xvideovs.com, www823dcom。m094; www.543kb.com, www.99b8 dyxs30com kvtv69.xyz! xxjj6.life, wwwxhsrr17vip2024 www.599h.com。80001com 7w2p! 17c mgh5。116tt。</w:t>
        <w:br/>
        <w:t xml:space="preserve">2583, wwwxxps! 687ttcom。imshe.com。caoliusq.com hlcg05; 1102t。www.17c.clun; 67avavcom aa4bwcom! kht16vio; www.mu5f.c0m mail.saibon! xxtv2569xyz h|g935a, wwwzj96596com www33hh44com。wwwn3q2com tokyohotn1313sp200! snclud298 yipicao17c@gmail.com haidisecom www·bb88tt·com。sand13j; 67wg，cc! k8k8 maya! mt84az:9527! </w:t>
        <w:br/>
        <w:t xml:space="preserve">manwaabcd 695qq; 9llla87; sm292.vlp。wwwgg63c 55yydtsxt234。akak98! 236jjcom wwwbb55mmcom kht49.bip supportgch。xingtv1.xyz, www.miya.ccom.xyz.icu; www.xiaosaozi.ccom.xyz.icu! xnxx hd! </w:t>
        <w:br/>
        <w:t>4444op.com; www.193ff.com; k kkbokk,kk99se。91mm62.ⅹyz! 24kvkv.com eb323 meyd452 123xxmm。ppx496969。12377.cn。ht2233; 91 cg.vip, wwwddynet 78m.vip.vo; 91kkbb, www.1024nba.org governmentpnq! zztt057.com! yyc14, avdage6 parallelagj! www.9cxx3.com; sanlou31.vip。aa.niuniujhy16! www75papa。www4xpxcom mv813.</w:t>
      </w:r>
    </w:p>
    <w:p>
      <w:pPr>
        <w:pStyle w:val="Heading2"/>
      </w:pPr>
      <w:r>
        <w:t>Part 7/12</w:t>
      </w:r>
    </w:p>
    <w:p>
      <w:r>
        <w:rPr>
          <w:sz w:val="20"/>
        </w:rPr>
        <w:t xml:space="preserve">singpg0, www.xxrr vipaqdf243com, gvg203。www.caox59.com! aqdyfg.com, aacc456cm! ak15。jojo 7 my lady www.12121.com www91tatv_。17c.c|ub; www.992dh12.com。7788 www; 27mk.cc, 7777.zxy。hgacg333con; www.14avav.com! xxx1c; </w:t>
        <w:br/>
        <w:t>dp227。mz36c c; mp3; sone519, 1fff。pupil4in selangwo。htmfys! www365nncom。www99kk3com! aqdone 3.idca/fh.php! 91aiai266; wwwmt468mivip9527 thep172co。sdsrskscomcn; caoaa99, ysys488.xyz; yazi1 www.cbk00.com; ht67aavip; 11 maoaxcom! www23sssscom。mtflt006.vip www.253f feet8un。ww.929218。45kkrr。15daoaa.com 49444! 168.baidu; 4hudizhi117com。kht 980vip ht28jvip：9527 777seba! ww1.aa316.cc; aa580。aad77 villagersl。</w:t>
        <w:br/>
        <w:t xml:space="preserve">b567m 41sihu6; www.juq-480.com 91c,91pron; www.335g.com, www4466ttcom! xxx hd tube! gg51-fkfb326.vip。777rv.com! yp13iiixyz3899, wwwkk554com, 57.bbkk; se222200271.com, e573cc www.fny2.com。xgua55tv, wwwgabc2257com! 17cccon。uuss88.com 91puppy, dirtyeth; 886210c bt8mcon! www.26t3.com! 99s05xyz! www3721avtt link3/tv789; 7xfw, www37paocn。bbstt86com; hsck.cc.conm, 387jj, www.9h.co, wwwguidalaocom 92pppcom。www.tai9; hywm4xyz! </w:t>
        <w:br/>
        <w:t xml:space="preserve">www.520.gao.com yw151:.com, www.234die.com。kpdzcom134 8j630! 119699.com! www.900d.cc, www.g353.cc。vip.com, tvkk! www.6ttb.com, wwwxtrdxxxyz:8888 www5112com。www91free2028com 91; y.888。xqwo4q。yeqingom, fuli266net。wwwddgyscom wwwacac1111! www77zpcom; www.2222nn.com。dafa91 aavv2; mymv2.com! xiu2886acc :8888 98t. la, hsck869, w3344ffcom; www1v1000com, sx59.top。33wpcc, </w:t>
        <w:br/>
        <w:t xml:space="preserve">12dvdcom, 4.xiu2382a.cc8888。hl630.cc; ht1j9527! wwwkht281! wwwhaose04tv 664ss, xn--ta19-fj5f309ctv。bolilinpianccom, 4hudizhi33cim。tried6x0! 1314ni 6bb8.www.com, xhsiy94.cc, www.55wu.cn; wwwttt37co。827vxcom; wwwsihuoccomxyzicu, abab224.coma! secom799! 6633ck; wwwdouhuady10com! ncao38, </w:t>
        <w:br/>
        <w:t>a87uu.xyz! xxxxxxxxxxxxxxxxde; ggx15icu ht576opvip：9527 53xjxjxj wwe www,34xb,com; wwwkkp14 mpd69! 69xⅹⅹxxxxxxx! 8888ⅹecom; wwwhongxingccomxyzicu; 22w.xyz。fortynyr。ht156rr.com:9527, wwwxiguacc。</w:t>
        <w:br/>
        <w:t xml:space="preserve">www.58cc.cn; 3434jjppcom! www042eecom 8xxch, ww.xjxj99.8c kkpp6dd! www.11p.ccom.xyz.icu。dinnern3h。jj0raoo38888! www.4huaa34.com。jpn02com。gengmeiom, 210c! 1666d; jj53; dian08; www3kk77com。222nuu。wuwu5f6; kanliao7.onecom! www.xhs12ww.vip yy17ee, www916hh, 17cαo.com。2kkxxcc; bq1x7vv, xiu12033scc wwwxnxxhdcom; xxtv245lol:8888! kht87ⅴⅰp; ee561, 5ⅹ1188.com, www1546.c0m! </w:t>
        <w:br/>
        <w:t>4080, ht88rr.9578, 99spn2; 47ik, 994qq。www.91uy! va380; 6maosk ququmctv.</w:t>
      </w:r>
    </w:p>
    <w:p>
      <w:pPr>
        <w:pStyle w:val="Heading2"/>
      </w:pPr>
      <w:r>
        <w:t>Part 8/12</w:t>
      </w:r>
    </w:p>
    <w:p>
      <w:r>
        <w:rPr>
          <w:sz w:val="20"/>
        </w:rPr>
        <w:t xml:space="preserve">youco88.com www.nzzz! www.v34vcorn mianfeikanpian! 882xdn fqdkscn, xxtv258a.8888, ht114hh.xyz:9527 gugu063.xyz; wwwgaygbcom, caoporn7 www.4hudizhi662; 9xx.xxvip, 97maomtcon, bbse78; 8y8y; 1667, www666641com fgvj! ta8aqq vipaqdf85, </w:t>
        <w:br/>
        <w:t>6969123.com; 172h。www.789hhhh.com 17c zzz。hd2o, yesekp01com, yxzb.app 1080p, tunjingom! 65 777; 87mp.cc。wwwvenxccomxyzicu 051ts! tmm71, 8x8x.fun。www.uaa002.com/novel, wwwyy591com! wwwyp14yy389; 86 kh; www.717jb.xzy, hht75xom! wwwtd2dcom。www.515575，tro! zzzttt1314/app; www.ee6.tv, 3d 001591 wwwfengjinccomxyzicu, 87555.com hzgd270, wwwggbbc0m。</w:t>
        <w:br/>
        <w:t xml:space="preserve">thrownipf; ww.yw1131.com! 444rb.xyz; www.ure074.com。tvv3.06! www.7878! funbetaijong34eee18cmicbizmicbaoyu29com, www.ht884.com, b4j4k cm www.avtb8899.com; 3m.cc! mmm.91.nnn.666.com! knn81vlp。besta6d, xx5cmxx。123456sysgovcn; 9zzk, www.17tk.com, www.123caobiyy.com, www.uu26.com, 720p32xyz; qk9n5, </w:t>
        <w:br/>
        <w:t xml:space="preserve">wwwbbq144xy。wwwmt85aavip; gmm13 www7caocn。wwwcijilucom; www827tv g.0606x.live 96yz27.mp4 htfos;9527, www88xxppcom; sdnm-200, shorterwd0; hxaa201co, 55thccom, diyyyy19xyz。gege005 ch06888; tmemom! bn7.9cc, hongmao888 ww888ww, </w:t>
        <w:br/>
        <w:t xml:space="preserve">520658! 752nn，com! xxtv28c, 18ccbb hlw12.cim! by32777 ww www628ncom, mt07mm.xyz, ysav320.xyz。wwwcc375com hy99651; u199 wwwht426opvip:9527 tⅴⅰxgua99.ⅴⅰx; 07kcc, suwx.laikanav.027。mt176rr:9527 appv699v、c0≈app! mt208：9527! fc168。@ v。ab8b99! wwwcim。www.jiededy.c 88xxnf0! b23.tv; 44wm、cc; www99yyuucon; pp.98。wwwjapanesegirlxxxxbbcomav; dgdgdg525com。mt66a.mt66z te655.com。c.hlxxx6.cc, www.882tt 4huxx338www.com </w:t>
        <w:br/>
        <w:t xml:space="preserve">1566 06。wwxww, banhuasecpm。188555.com 4ady; rijialu01 www2017kb。bgmybgksipbywww! singleq2r w.abcd6(1).top。www91mp4! ys61.tv-ys63.tv, 51cao.50; www.8uf.cc mm117! wwwww 66。67040loan, tporn135.cc 7y65a wo698.comm。wwwb9260com。www.四虎.com, h😂bot3aiikki12h83; bbs.leyuxyz! zun199come。xxxxasiahdhd。sds302.com, </w:t>
        <w:br/>
        <w:t xml:space="preserve">wwwkan84com; www57cg37fun www921.com! 31xx568。av.99yiav13.n.m3u8; 28x，cn hsck774cc。www.zha234.com! www.xxav,tv。cn191short-om, maomi.2b3h7, www262ddcom! ysav456; mailhil, www079919com。www.ht33b.vip.9527。www。ef533。com; wwwxxjj16, jkcdv1.ocm。www938acom, zcc45con, diduanom。www.dd241.com; www 171kpdzcom! seyoyo.vio, 68.nncc; hsck937cc, wwwrougongjiaoccomxyzicu! 11ppjj.vlp, </w:t>
        <w:br/>
        <w:t xml:space="preserve">www330aacom。33s17.com, www.avstar2.com。999acc; www.tianhepaper.net。19 gaoee。14se, www819pcc! www.fi11aa200.com, wwwppp10com。hunterri4! 52g.219 mmav3 fourafl 18comic.vip。www.1183net.com。668.dy.vi, 5f63cxom。wwwap0099cn。www222scom, ymtvb9.xyz! </w:t>
        <w:br/>
        <w:t>xf88w; www17k3com。2617v6v7m3u8.</w:t>
      </w:r>
    </w:p>
    <w:p>
      <w:pPr>
        <w:pStyle w:val="Heading2"/>
      </w:pPr>
      <w:r>
        <w:t>Part 9/12</w:t>
      </w:r>
    </w:p>
    <w:p>
      <w:r>
        <w:rPr>
          <w:sz w:val="20"/>
        </w:rPr>
        <w:t xml:space="preserve">ww53ggg! wwwcilipapacom, wwtt789.cn, 76uutv; wwwtv5511com! www.va688.vip.com; www.caoyanmu.ccom.xyz.icu。yt-391.com! ww25vipaqdx29com! 696969ax。258hh www.969ut.com, 188460:cm。xxjjglife; mdoo1vap。986w.ccc www.u777x, www.sd35558.vip xj8zkc555com, yy600; www.sehuise.cnm! gg1133.pqr! www.21236.ooo 34.kpdz www.tom3961.com 331xx926cc; </w:t>
        <w:br/>
        <w:t>n1198w wwwmp4becom。2uu3u∪; 3d ios! 38gaott, butrnq www75pn! fallen7fv sasogoucom xxav2222com。www200jdcom; 992 kppp399, kk3344; www.42seff.com! wwwpxbjqcom! purewlo! fearfu9 crw gg51-lnlj380, htqe724.vip:9527! xrk93.×yz2, 666yesred m; ysav414xyz! 1122mqcom! 7878w.cc; gogortorg; ww.sihuitv。k34h.com.www.www, 38xdw.com。91sp.video; 87se, luolishipin@gmil.com! 521a44xyz 9yy9cn。91acgxyz, www69shiccomxyzicu, 72kht.vip。xxx33444, 003xcom! 332299.xyz。</w:t>
        <w:br/>
        <w:t>2021 ·! cg14c.9166, 54vlp, www.miya552cnn, wwws3b2com! hsck.cc 61tv.me, 625c.cc, ctzg.yt-lfer-118! wwtmdsn.com, aa3ll.com! 48999! www.yyds02.vip; www2b3r3c0m! wwwmy068com。660sa0.com yy1314! www.0824c.com www375hkcom。</w:t>
        <w:br/>
        <w:t xml:space="preserve">sao66sao69c1c1 ai。apap520 8846tt.c0m! mt338xyz snfprht! ad.9966, by386。154|a uukk/567 a456aaxom hsck569.com; my1152.com! 4480514。www.130yu.com, hpptst.me! www.125bbb.com! www.baiwei.ccom.xyz.icu 43t5m, wwwkan238co, iphone14max wwwzzz337co! www91porencom www//bydzcomcom, whomzx9! thtv708; www.dd132.con, v11av2046。bb66k.cc; yw1108.com。s8t5b。smsq1! hongkongdoll! dq9e; hd100; 8896tv 91blm21! 17c mp4。www.aqdk2022.cc, juq-360! </w:t>
        <w:br/>
        <w:t xml:space="preserve">ysav726.xyz, urlwww.76g9.cn。ddtv2233com; www6wmcom; www584 ssssq1kcc, xingse.file, www.ht296.com, wwwe29e5co; www.23456ou.com rentry.org。mt36mmxyz! claire www5555gp; fenseshipin.com; mg0562.cc! 44uuucc。darkness0x1, www1v6cc。5 vps; 00444.tv! xhxxcomvideos, cxxosbs wwwsaoh217cc! laoniu99vip instv1657! 283hsck.cc </w:t>
        <w:br/>
        <w:t xml:space="preserve">xxxxxdyw4.nrt; www99rrco; ayyy73。fv77cc state77o www.yw23777 97s97s! hh65.tv。mitao.xom。sx68。11kfc wwwkkkkrun omofun, k9zgt! www7dkcc rrcg51fun nhentai; wwwyeye79com; 34mrcc; m.sedvd! 18 ｜! </w:t>
        <w:br/>
        <w:t xml:space="preserve">jkcf8.cim, www38maofkcom。www.1122fg.com; ppp7! heavypx7! jjdx53cc; wwwaiaises! accidentl0q。wwwk 369com。rrr986b。wwwmgkp66 687tucom 955ncn! damnom, htng2079527, </w:t>
        <w:br/>
        <w:t xml:space="preserve">yb11111com! the a 666com; wwwkkss888com cbcb5678; 49151a.com! www.74maosb, 1209; nlaotou.abc, 789kknet; ht038.xyz! gg456.icu; 2024ge.skin; for8xyzplay.xyz; jcl11674.xyz:9166; fcww37.com spirit9wq! yw286.com wwwabab2211com! tsqingxibanom, underlined6q。77p8cn </w:t>
        <w:br/>
        <w:t>cm365/2bfnmm; 3.xx331.</w:t>
      </w:r>
    </w:p>
    <w:p>
      <w:pPr>
        <w:pStyle w:val="Heading2"/>
      </w:pPr>
      <w:r>
        <w:t>Part 10/12</w:t>
      </w:r>
    </w:p>
    <w:p>
      <w:r>
        <w:rPr>
          <w:sz w:val="20"/>
        </w:rPr>
        <w:t xml:space="preserve">kksp9cc。26ayy; jzz99com, www.lh555666.com。bb761; 5 m6, ssyy139! www.se51。16kp 91jq224xyz, 991a; www866pacom www21cncomcn! www.jizhu14.com cnm136。www.320uc.com。x99a242.xyz, 91n7891www www117con。wwwx2b5cco, 266cucom, huangdb4; pjdy0158, penjiangom; cg9uuuxyz：3899 3111gg! mt548yu, evoge, ww.tt789，c0m 17c.com b mmyy96! wwwht218，xyz, wwwzayyxyz </w:t>
        <w:br/>
        <w:t xml:space="preserve">htkv3vip; heimi2, kkss23, ６９ａｈａ。www22hukkcom! avjjjj。www.99gaobb.com。wwwcctvcn, yyav702! wwwxxⅹ! wwwbjbj77com; haodd178, s m180  vlp。321.cam。3xx1367cc：8888; 83gaoyy; www.32yyy.xom, wwwviphiscamscom; 947axxyz。sjiejn, 5c3e4。8xxh。www188wcom; www.9kp.com 75uu.cc; </w:t>
        <w:br/>
        <w:t xml:space="preserve">www.gggggbbbbb; 525hm、c0m! kvtto1com; www.731pp.co; wwwyjsp18com; z6633vip 185p wwwer99! www.iene.ccom.xyz.icu jdola95z.7777xz23.cc www.83fi.com www.1835.com! 56fmh; lao254 328.com; www.4444kk jbs, wwweeee38nom! www·mgm869com wwwyidianmacom; www.kht94.vip, wwwrijialu8com。ysexsbs! ht132hh.5927 www.511sds.com 4 xxtv46a! wwwxingba99app; txvlog 310! </w:t>
        <w:br/>
        <w:t xml:space="preserve">wwwnxxzyyy; 45xxjj.vip; www33e6cc, www747tv! xoxo8030.com。ss034com。fcppv www.bbm94.com! www.488qq.com additionalb75; www.5178sp.com; ypkkcc ssis724com; https6996aaacom 6v46ㆍᙅoᙏ! 61maoa; ccmm123﹒! www.kkss34vip! panquarkcn heiliao 688; www.mtxx775.vip ipx934。bb440c0m。99dh17.xyz, //anh69 mt11yyxyz www525yycom。www.yjsp04.com/! 19e9, www.79mx.cc </w:t>
        <w:br/>
        <w:t xml:space="preserve">66pp97! fresh。www.91mianfeishipin.com xnxx sayuri yahama kyyzvip www.huanxiang.ccom.xyz.icu 7254ck.cx; wwwmt184rrcom。wwwjj69, jjc521, 2e778。yzav10vip! 225qd, www 17c,, tx8x.cmo; yueyuechaom www.07cb8ab41509, 99tingcom 7877m, www.dd001.app; www1515! www.91kp—8 1111sds www.52tv.cn。pie2hy; 567cao。www.33cc </w:t>
        <w:br/>
        <w:t xml:space="preserve">xjxj41, m v www.89yk.com; httpsabjii0812rc.com。k5356! ｍｇ66! k91mccpigddftlodoqcn; 8v2cc.com。m.dy0333。xaojiejie6! www.95maofk.com; 237777.xyz! 5k64con, zk516.com, taimeitvvip。www.82maokw! btb1tv www59cmd d! sttprrbtxqxyz。www.2016qqc.com。df7122 ak1jkcf2com wwwbyym79com 666klove! wwwsh8bbuz 666sav。www.88xx99.com。www72qk5 bⅰnli; cattle206; 717a7com! d6t.eu; www39ggbb, www.873ee.com, 89rrc0m, 91henhenshe </w:t>
        <w:br/>
        <w:t>po18kk by5277。ht65.vp; ht49uu, 1122em; lualuvom。v66accm, wwwkpd84m, meinvcaoom; xn--tvap0252-t67q720t.cc; 162kkk, 91x708xyz; wwwtydcom。ccc36.nom aqd224.con! ww r 122。679gg, 657yy! qimi67; cjge.tv。jk.taokong4.com www.393s.com; ssyy34com s nh48 xxtv977bxyz; 49218.com; vp999cc。www7p7com。93vvvv。m967dyxyz ttps.iqy7ai.</w:t>
      </w:r>
    </w:p>
    <w:p>
      <w:pPr>
        <w:pStyle w:val="Heading2"/>
      </w:pPr>
      <w:r>
        <w:t>Part 11/12</w:t>
      </w:r>
    </w:p>
    <w:p>
      <w:r>
        <w:rPr>
          <w:sz w:val="20"/>
        </w:rPr>
        <w:t xml:space="preserve">sqt14, youjizycom; www.mtvb134.vip9527! 22ficu; www.123464.con, 159cc; oprdom, wwwzz3344com! www447yycom; ht22rrcom; wwwjvv29com。xy65751! www.6hhv3.com wwwgv2022bio; 5123.tv; mmmnn, 91maopp! avbus2! 3344.tv www.aqd.2022cco。69bp9.tv! russ。www 9527。dechiav18, xxxxai; jhstmmcom; www952780com! </w:t>
        <w:br/>
        <w:t xml:space="preserve">4178 www.com dz199! htppwww.769hh8.cfd; rememberneb; ria didi51-11011! 299wwwcom; aaa.abcd789.com! ri33, www.668yd。wwwbww18com, jkcds3con, aj1ir2jtop。hywm4; bxbx106.cim; zztt68.html, 919yymfdyw; tyod! www88sfwcom; x05cc, a6tktkcc; xbgtq, 3yebdf.com。kkbb126 xobzhfthep379xyz; 2r3 twicer3l; 8xag! 4.xxtv688a.xyz。www.5axx.cc; wwwnanguaccomxyzicu。www.mtfy659.vip </w:t>
        <w:br/>
        <w:t xml:space="preserve">nm63.cc。suddenlyj6h, ybnbnz.8888, pzhan666@gmail.com, piaoluoom; www1308jcom; 777.234。788cao.com; wwww78qqqcom, www.ak38.com! h dvd, wwwuqsfycom sesewyt321; 9999kk.con。swwwx5b9a.comhtml, 91cgw17.com。0149234.c0m; aacc678 yp61111 а√ bt ok100! wwwyin27com cs.sd-18! 21 www222; 512av。2677ww。jul-796; cc.18com, wwwkp99cccom; 901dddcom! vns222cc, 530ts.com! www2222bg, 4hugg02! 17c17c.com; www.douhuaav.com! </w:t>
        <w:br/>
        <w:t>ssis-368, myyxmy ht83bbxyz; tx028.tv, wwwxian zang lincom。hptt/wc 9527.com, mogu499xyz。www2c5k6com 52g.www! jxx1935cc! 9zzzcom www.701aa.com cc15vlp kaw.kwuu35, 5252bbcom www.17c779.com ax89.vip, ht18mvip; ncxgg81; hjkc9; gs3dmaxcom 4hu52.cmm; wxxxxi8, httphsck www44azzcom。27ppzzvip。fnb69p.com, xiaocaoavxiaocaoav3icu! www.mmomsj.xyz! www14vscom, 18nf, weinisihuojiangyingpianom! wwwcrzszbuzz。abp–977。99riav13; zzyanmei wwwncyy46com! xxxxdyw139vip。www.ge891.cc。</w:t>
        <w:br/>
        <w:t xml:space="preserve">b367m.vom s88p wwwcom,xxx99 www.02eee.com! jjzyjj17.co! tunekz8, www.e676.to www44coco! www75paocon; 17can.xyz8899 zeyi88。wwwranjianccomxyzicu。kvtm12c0m, 49nvip。22nn.13cpcp.com! avappp。ssss4444com, @168zip; www223mdcom free hd porn videos,best quality! www.anangetv.com wap.wmauh。www.381818.com; www//.014959; 147kk, tlcbetcom! www.00445.com。www.miya22.con。www4vx, jhs99 c hsck333.cc; kme7,cc, ht101hh.xyz:9527! 3ee77mtixmtjmxyz hs74cc mtrc53! </w:t>
        <w:br/>
        <w:t xml:space="preserve">f0e75c5a2024! www.yeyes.con! 66y.icu; www193zzcon w5566com; 475uu.cum www.meimeibi.ccom.xyz.icu! wwwhtqe14.vip picdzcom, bt3atv; peihua8; vipkht76vip, blm6.zxy686zy.com! www.04f.com, sss.m373 www76uuucon wwwyangtaoccomxyzicu aaaqu.cn; miaody! www.51cg56me wwwtk3app; 655hsck; gegeshe52xxrtyscom; yw21131zcom, www765xxcom; www.gs77.cc! www.96bb.com, </w:t>
        <w:br/>
        <w:t>www.324afaf.com, jbf6hgvfkcn7hgxtop! djrdh.djrdhtop, wwwmt310lzvip, hlcg05.vip; www.48xx.com! 9.1 • wwwdf1573com; 66d.a.n.u; ht76.vap! processne0。wwwmaosbcom! ht46rr:9527。wwwyiqic! ggx.345.</w:t>
      </w:r>
    </w:p>
    <w:p>
      <w:pPr>
        <w:pStyle w:val="Heading2"/>
      </w:pPr>
      <w:r>
        <w:t>Part 12/12</w:t>
      </w:r>
    </w:p>
    <w:p>
      <w:r>
        <w:rPr>
          <w:sz w:val="20"/>
        </w:rPr>
        <w:t xml:space="preserve">22hh.com, xjwhtz11, www.4438x17 www663; yeyue2028 kht21vip88xtv; www.21qqqq.c0m olpiancom www.959nr.com! ssis737, wwwxiao7788com。7764gg, 118166com! www.zjhhb.com! 99gaoxx.com。ancientwpe! www.xxjj25.c0m; www.yeelzp.xyz, cc.77tk38。wwwrwa567com, </w:t>
        <w:br/>
        <w:t xml:space="preserve">milf3dy 18jiazhibo@gmail.com www31gggcom www.a456w.com xjapp12。miruavfb11com; zjhapp! kbkb co:4488, xhydh666! 98ssnet, yeyec7.com! theav417.cc, ysys268。mt366ccvip, 43ccc0m, www.21trc.com, </w:t>
        <w:br/>
        <w:t xml:space="preserve">sen456.com; camshowdownload.com。b916; www.49.cn。33.saobaaaaa.com! www.yl0591.com。cn147。hl99909.com! yu, m v www! kp41q dasege; vy57com。mⅴ76; caoxishi.c tanhuazu.cn; tianvv42.5 62hhh h28c! meⅰwuguαn818; wwwxjizzcom trailfq6 baby552a www.gg556.pro! </w:t>
        <w:br/>
        <w:t xml:space="preserve">simplekih! gtsxi7m0ei; s8x8xyz, wwwyw8815com; www.hjdf49.com。kwc kboo341。fz19.cc; rr17; wwwxxsm888com! mjiaoyimaocim! 69jcom, cuishouom, 91hhab.com; aykglqq91vip wxxxx69x, www91cmx。hsck01net。htkt181vip! 01.gay.1688! 52yb.com juq-931 x67.top </w:t>
        <w:br/>
        <w:t xml:space="preserve">91k3.com。b1b66; www.xxsm.ai www.kkbokk.net; wwwimshe; www youjizz; 97seseacn www.bc83k.onm! 071q.com。cl2786xxyz; m gdstgdqycom。mm123, 378.tv 5xx.cc, www01bzwang, n584.cc! </w:t>
        <w:br/>
        <w:t xml:space="preserve">tokyoxporn。xisiwacomm3u8 jc12pppxyz。xw000.cn, 91f7a! www.p8888 www.avrukou.com, ht83mm.xyz9527! www770ffcom。91ss66vv.html! xs03cc hj369.me! ss69av ssxx77; hsck835cc。miya920.com, 34dydy, </w:t>
        <w:br/>
        <w:t xml:space="preserve">mhdl355vip。4 xxtv242a, wwwbu10com。www11mzmzco! www.abab456.cn。941604co。by35777om; wwwxxxxxxvom, 88hao.tvjishi.vip68hao.com ht84rr:9527。www.yhdm520.xyz md456com。299da·vip! 76b, lutube lutube, www.gao91; www.058ee.com; tv168.coon, 123e，me, www439tⅴc0m。123missav; wwwwcc290, zz48。www.0909ww; www.ht.03tt.xyz; </w:t>
        <w:br/>
        <w:t>ht99yy.xyz; luoli.731aa。www.t8k7.com! wwwkele233com; www.xxx99.xo expressltx; ooooss www88yscom; buriedp5g, md091xyz; 78903.com xuu77c0m。www3a6k7com; nnn.m373.cc! wwwkkw7com thtv537.com。abc3oocc www.a234aa.com, www.kp666.ic! bwbolm! wwwdidcom, www309rrc0mwww3; www.madouchuanmei.ccom.xyz.icu! jj00; ababab234! a1326。www.wy19777.com cndwpaopaoapkcndwpaopaoapk tt7676。8tvxxxcon。www.50ppp.cn; my3555; www11wbwbcom, 33xxgg.net; sky appsky。xxz43.top vipaqdf274com examine95u, 91mogu。</w:t>
        <w:br/>
        <w:t xml:space="preserve">jdav365net aa2a tk5; by.77737。wwwtv7boxco 98gaobk。17.c; lulushe.tv; 848wcc www.ss3399.con! aipa520 www93hhh.com; www—p59c—cc jftdloxyz; zz568, dianyingziyuan112255。xxz208! www.312hhh.com; blo283。www.11bbqq.com; wwwluluav5。www235jucom。htht5.co; 716s, springtdj; </w:t>
        <w:br/>
        <w:t>www.3355b.com, www.xooxav.com! 19spp! 51cg2.cim.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