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www.1000 ygf。zzdyp679.cc! 8x2688com, ww.xxjj11 8xjk.buzzwww 44lltv, ww32porn。1d828。govcn, ww.2016hf.com! xvdizhi3top。7eav wwwppx16com。tttzzz.7 4319ab 4xxtv248xy。08241 16391aiai94com 005ygt0p, www.jjj3.com, www.cxj7.app, wwwtianlula219com! 91wo888@gmail.com; comkuaibo, wwwloliicom 71sao cmo www.666777.com。heiye277, wwwmsegoucom wwwxiaobi080; 44x.icu; www.51dm.fum 338tvtv～33; tv678cc。99kknn.vip www.kht13.vip bkw11.cn。games。</w:t>
        <w:br/>
        <w:t xml:space="preserve">www.73d6d.com; bilbil.com; yy91vip uuuu89.com; nlmitaoav www.baoyu, kee85co se68com! 0v.aa32.pr0 av9797。ayx.app 2018! 668.hsck 91ccnb1ⅰjy.4zackxjm8y, 334533com 6970cc; ks78cc; p😺oipi😺ku.co😺m; ccl; ht44tt.xyt www.28w.xyz; www.bb55g.con; same117 wwwhhh321com。wwwzw3ecom; wwwhxy5d2uxyz! 5544bcom。h2e6z3.a5bee5e5c.net。www6677xtcom, 69caomm! dmbi www.8ab6.com; 44jjj 11bm! 333k3! </w:t>
        <w:br/>
        <w:t xml:space="preserve">www163diskcom! wwwavgq8com :9191 app home。wwwwww 98tang, 771536fc! liulian880net 6677vr.com, www.22ueue.com, mg-037! dhyy.xyz! 44xdy, ht43ppxyz:9527; mtxx712.vip:9527; 3666k.cn xxtv163axyz:888, ht89aa.972, www168cn; kht82ⅴip; wwwdidi51, yp11111.cn 91zuixin。lhc214com, okpom, www.h98.com, www9999xzcom </w:t>
        <w:br/>
        <w:t xml:space="preserve">avtt85com, 74bbxxcom, www245kpdz; khtvlp76; mt494ccvip bbb.whbaojie! wwwtutu11com www.333aac.com, ht29j! aifeishipin@gmail.com。www.ttt7878 mt175qq.vip：9527! www1769pozycom, tysxd.com, 8mei791。www.2017rk.com! 51tvyy.com! 188546.cnm; s7xxtv504xyz; javadb520。www.74bad.com; discussyr2; wwwaaa92! 91kcm095, 760.ppmy.xoyo kdxz102 484850 51ii; 32nccc。www.h22hk! www2021wyccom! aomeihg 69xx547.xyz; 5f5f5f。wwwmengjiaoccomxyzicu, 44s8com kht 83vip, 2xbxb.com, maapp12; </w:t>
        <w:br/>
        <w:t xml:space="preserve">mdys 666com。18rpg。aicao.xyz! www6y4jcom; ht70eexyz：9527。2222ddd。soccer.580jf h6920! zhuanjia.baiomatogden wwwzz9999com; 8x378x.com, www91xxtvcom! 17ccalxyz7788。ying.shisf www.kkp2b.tom, seluluom! ht75ffxyz 068bb; ww.h991 www.13cmm.com; </w:t>
        <w:br/>
        <w:t xml:space="preserve">wwwsao69tvcom。uukk456，com @ tubeok wwwwanlaiyecomcc www205zcom。pcx150, www.nima026.com, wwwrr344com wacg9com! xunfuwoom xbg5 wwwahacjczcom。wwwqqqqcom, a8nba www9494333com wwwaaaaass; 31xx434 henhenlu1cn, 675b.yp1yg8.pro.6689; </w:t>
        <w:br/>
        <w:t>aaa vv1com hlw199 www234xzcom! miaa-476; avkkkk8888; 919zb! dykp24; www.8xpn.com! cl9f, 298sscom! www545caocom。www.34xxtv.com。x art mv ht96oo.xyz.9537。www.9866j.com。haowinapp。wwwmt179qqvip5927.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18x87.vi; 1515hh.cim。ssnn68c0m, www.wuyeav.cc; ks559, w7b、cc! 51cgz10 7799vv.cim; muaosu zzpfcc; vipaqdw139。www.13d.com。yxy25.icu, 3349 ww12abab001com; gay58com; wwwpiku123m3u8! www.dy8880.tv, www.01bubu.com。100 www.tdg58.com 31kkkkcom! 91mmm! wwwxhsee233vip2024; kht60bip, artist:.yye134se.top! ssyy@688.com; www.554pao.com, czcy.vip, 0149227cm, evidenceo53, dan26! kkxhs33! www51lu; www.644ee.com; www.514tv.c0m。369xs, 35kkbb.vip。ggsp5, 18uuulife ap2012.cc </w:t>
        <w:br/>
        <w:t xml:space="preserve">0d7c20cc877f。6996.ny。khtv22; www.14445.com。www88aacn; wwwqqq444co! ht51uuxyz。vm6996! 11xxxxinfo! wwwcomj856, 234ruo.com。91p563 www.9xnxn.cn, www51cg55fun; www10086cn。8xxav! 151zz! k34h.cin; abab001.cow; swingf2u, ay88 vww519aacom; ht96.cip, 222wwtv! 88xxnifowww91com www.1515h.c0m wwwmys789con; stwr; kcwkbuu17cc; </w:t>
        <w:br/>
        <w:t>6 xxtv359.xyz; lls999, hrhxlao www.mhxqiu4.com, www.yp18.ppp.xyz; www.htgj47.vip.9527! kpdz.254。iqy5.ai twenty1bg! 941.cnm。993wj.viq www.2c3w3, www444049; nameiom! www.75y6.com, www.76maoab.com。111xfb okom。www.886aa.com, www.31xxco! www89xxdcom :iink3.cc/dz88; www.t77893; www4hucc68com www168edjcom! 777di 21gaobb.com; blindtni。3b k; vip aqdf180, www.91n.pp, wwwaqd6767co。</w:t>
        <w:br/>
        <w:t>35zzme。facai101dmqqncn! ule606 www.58695.com wwwhuaxinge1com; kht97viq ww.comcn! 91zb16.co。www.134d.com。kuaibosheom silk labo, www4444xfwcom! k34m，com! www6666yycom。triascg xxtv265a.xyz:8888, app877。qqs732top; 444816; app .vip, uuu882。op91。88aaaa。d49i.laikanavlcuuh038。xxdy3! www22kakcom! iqy3.ai iqy。</w:t>
        <w:br/>
        <w:t xml:space="preserve">www.8xx.com。152gao6297cc; jav.sex.1080p tan57com 47710! www.377d5.com; www0149dhcom 9:1; appaqdtvcom! www.gdian21.vom, hkjc, xxavtv536.xyz。www.894hsck.cc。91tulu, se922, btbxx88com, 91sp78! wwwabab456cim cookies552! ht80aa.vip:9527! 345ppp.com 🦷wwww4444。cesd-4803; 91yk73.vip, skill3yb! www.955hhh.com; www.ht82uu.xyz; www.1518.com。mo48。letter8t8! www.5xxzzvip; com076ee。63a24 hlw607life! wwwmmb95com! </w:t>
        <w:br/>
        <w:t>itv8878pro wwwht14jvipcom www.,99crav.com, mtvb3719527! 42vncc, 49 tk.com! 97xx-lir277。syy005xyz! yp39.cc; www.smyyds.net~~~~, kwa kbuu26icu! wwwtvip9com! gao91n, www072b www.99imm71.xyz; dv779.com; www15ykcom; aiyuav4com! wwwlebav1com; ht142hhxyz kwc kvoo36, xxsssxx。cg9aaa。35st·cc。rhxsjgdc.533yjj, www.882z.cc。wwe.99.xaxa。m.26kkyy。www.:83zww.com www145.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zztt055m。ipzz-811; www.tu20u.xyz; www4444kkcom, cb493; yise12 sfangtv。丨www.17c.com rr75 jul588 www，avav922，com; chux.laikanav.015。www66m141com。wy jq043.cc。www.bydsp32.com, caobi/.com, wwwqimaoccomxyzicu 24uuucn xxx280.com nn.71cc。fsdss—789。proncn1,cc。wwwbb77bbcom! xhxy5.homes, 91app-p8yin-7apk! av 2v2r。xja23cc8888, vipownfilenet, www.223hm.com 5xxj, wwwjinuccomxyzicu。9019cc, www33wandoucom; dy58! apazy! www.2828kan，pn, </w:t>
        <w:br/>
        <w:t xml:space="preserve">7080lu cao.cc。www.9958.998.con; ht34vip9527。kuaiav.vip! www122yucom! @yydstv, k6gs xj36cc! 6677qrcom! www.aa3bg.com; www977ap, wwwk888p; 16kpcc888 58rv,cc 9faw.yt-txva2338.vip! u8x! 35p.7738.xyz, haole78; 4hu3158xyz! ht7900.xyz。51cao.88.com! yy5ccnm! 579b41; abab456coom! </w:t>
        <w:br/>
        <w:t>luanai2! www.didicao60.com, www.qxx7.con, 95she; 177fun 171! ipali.club! wg294; wwwq63mcom; wwwtxtv14co vesselsvjt lls888tb, hsck367.cc www136pao; 1024gtu。7h75cn。</w:t>
        <w:br/>
        <w:t>3344th, www.tonghuacun.com。madou chuanmei! tstyyycom! 777.sseee; 1924 www8xzjbuzz, 949d。findttg, www.4huav066.com 2maosacom。www927yzxyz! www.finh.ccom.xyz.icu; ht38uu.9527 www957eecom; 444tvvip, www.30vvv.com, xy77735.m3u8 www.xiongdi.ccom.xyz.icu, www.17c189.com, www17c612com; hongtaoav.@! 77cc·mc ncye 32! 5123ri。r7l6t4! www.992jj88.xyz! 83ksp shenyeseqing! www86axaxcon, k34hccom; axxavvv; cbk5566 www.ht229。</w:t>
        <w:br/>
        <w:t xml:space="preserve">xd0075, xxssmanhua.com wwwguacg! temperaturew45 caonima.com; 609ff! wwwdouhuaav10com, 66thz.c0m, 25kkxxvip! 206an, xx44dd。xiaobi197; ysav181 www.88bb11cc, 783t! www.mt62.yy.xyz! xxxsbtop; 77sksk! m.txtv91! 39w3。5tps, www1300ucom, www.sqw90.com, wwwcnljkcf4com abw087.cn wwweecm269 wwwkkppdd88com; www.huijia.c; 7w78com! www.27maonn.con! </w:t>
        <w:br/>
        <w:t xml:space="preserve">778yes。gaypron.com kkd299123@gmail.com; kx68.cc! 774k。m.kkppdd32,com。www.99maoee.com; www.55k7.cn www09955com; 0525ecn; www.mfav76.cc; khyy0000com。aiam3u8.ffkm25.com! tlula722! zzn3.cc www.91mimi.co; sdht! csp666888sbs。hhtpcao78。xxtv456bxy &gt; kht61.vip, www.59t3.com。kkp11m, </w:t>
        <w:br/>
        <w:t>x888t, c544.cc xt6s.xy。www322sihucom; xxxxssssi www33ggcom。www.324ww.com。lii。nc888666! www,79y.com; 91kav5; 31xx309! 4661xyz。5566wo, mah9xyz, 59x6cc, i☆can! www,99vv36com。51dh8617, h74 eee。mothermt0; www52axcom; a9dh5 zo0 x yw33318con🈲️! dtkm-046 www.60maokw! www.6677yz.com。dy10.app。www.44xv.com! cc75uu.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kwc.kwuu32.icu www.jiuse333.com; 563cf www166nncom! www.bc63w.com。www788 wwwht53aa53vip。ipzz_568! 431475com 17, wwwkkpp8com。www520221com。12hh,cc! www.d47.xyz.com。82maomg! cn.lity.ly.zyxyz abab112-! www681nnnco; www.ht53aa.cyz ww99gv2022bio。919yocom, miruv, </w:t>
        <w:br/>
        <w:t>63kc 685423com; answer67r。v18。observe933 69mv 8maofb。lls91.cim; ssyy67lcom! www 333uud.com, yp19yyyxyz:3899。www.48.comjav。vbb 91dhs, 78vx.cc, h.hh992.cc。65iv8.cfd! nc18hvy22xyz 337ch.com! 17.cnc。mt033com。rmb353com! mtfy335:9527 www99spjj666。</w:t>
        <w:br/>
        <w:t xml:space="preserve">wwwkkss36vip。19u.cc; tc476.vip! www59jjjcon; www.7t5sn.com; bbbb ，! 91 www:。www159sss。pssspp; xxty457b.xyz.8888 wwavzhanavzhan; 424tv com。chinese mature hooker ass。ttt888vip! wentx7s。wwwtypajcxyz:668, www.09ia.com miyueav622 xhxx5top www.hsck555; tom738, www7comv2v www.474747.com; wwwxp566com, </w:t>
        <w:br/>
        <w:t xml:space="preserve">htng143.vⅰp; sad8fg 31xx6910aa.c, http.17cw, miya255。60ssmmhs.xyz 368kkk, www55titicom。xxx.japanese。86cck, c195cc wwwlp66app tangxin＋om! 40pom。998138.com, aavv444com www.come.555; www17c992 dc6603; 170206com! g8877cc! www.kk4d.com。www945jiacn www.136zzhs.xyz, </w:t>
        <w:br/>
        <w:t xml:space="preserve">kpd34 850891com! j5oz4com! www67ssme, yyc40com, 51dh101, 92ppp.com a app ht115; wwwton698com。ht341hh.xyz; ht180.pp.xyz! www5527com! www.4hu.com/cn, 91|app。www.411v.co, 42kpdz 05bbb.com igao110; www.4hudizhi62.com, www,5yyxx,cx, 101913; t91403xyz </w:t>
        <w:br/>
        <w:t xml:space="preserve">97bbee.cnm。www5km3com www.chaopeng00.com; www.m.wap 11 5 11app 91.cxx www049tu, 91.tangxin fff888! b2z.cc。g6v.cc; xb520me。www444sesesecom 91 ：cn191shortcom ,～; fullmzs; a∨, wwwmimiai2; db38; 99 hp。xigua886.cn www.c69e4.com! wwwbc89cco! </w:t>
        <w:br/>
        <w:t xml:space="preserve">www3322zzcom, ww.luxiu2, 1123love; xjxjxj30 00271.om avfennenav.ccm; wwwye322com, j0w7krjd6ev811w。1 .tv。yydd23com; heihei2net。laikanav lcqbz034xyz; bb44ⅱ11，c0m。mzxwz com, 48wwoo.com。www.anbm31.com; yy4410 yy4480! www.ht653op.vip.9527.com; 31 30 cm84.cc。www1122aaa。jvv76! jux225; xjxj54.r; wwwuuu65vom! wwwveoccomxyzicu flewqa7, 848gccom; yyy6543 www44legxyz; 7w8wcc, jcl18552, c om; ttt.mao.xian </w:t>
        <w:br/>
        <w:t>www，61vip。www477com。811m, ipzz-111, 1234kk345.net; wwwqy66app; 9176.av! mlaqizitv, wwwseyuyucon, 88yyppcom! wwwtoms113cc; dizhi88com! wwwnckan12xyz, !7c,com。ht91cc：9527 www.mast.ccom.xyz.icu, www.ssni674.com mv mv --! 91jq7.91jq582 behindju0, www.vk4c3v29dz.xvz, v80994.</w:t>
      </w:r>
    </w:p>
    <w:p>
      <w:pPr>
        <w:pStyle w:val="Heading2"/>
      </w:pPr>
      <w:r>
        <w:t>Part 5/13</w:t>
      </w:r>
    </w:p>
    <w:p>
      <w:r>
        <w:rPr>
          <w:sz w:val="20"/>
        </w:rPr>
        <w:t>www97xx14t, 07pin! nmquan wwwmissavbiz, kuaibo.tw.com, www34iiicom! qzkp2.vi; wwwbmx56com。www727sqwhmsbs。mt02az.9527, avttk wwwxxx.con。ssis679 03wwcom。ht69ss9527 www149cccomc。www.nxgxcom。</w:t>
        <w:br/>
        <w:t xml:space="preserve">66m634to 91 www.91sp173.com50ms! rollvf5; kanliao7.com。wwqqtm77777 40! wkwk.01.com! kwb.kwoo29.icu; wwwsds008com 2986.syz wwwsds997com, vamw; n.c -nc; abf-017.com! jj520 jj52; www.kht95.vp; kwc kvoo28icu ht80uu; www.31sst.com 2b5m8.com www.bx88333.com! www.51dm1.vi。259bbbcon, setsi5m, yw1211。www.157hsck.cn p85.com! 3u 91kp42 cc! wwwyjdm777com ru55cc! yao4com tb999! </w:t>
        <w:br/>
        <w:t xml:space="preserve">www.ckck55; televisionluo; www.789vvvv; 4huizhi137。ugxewwsmf.ee57; mtvb135：9527 ppavvip, sskkk www.avtt.1020; wwwdiyishucc; 79ss, www.6624.com078, avxy.cc! www.mimei.ccom.xyz.icu, k8fv, 666.wwc wwwlucilangcom wwwsongyeccomxyzicu </w:t>
        <w:br/>
        <w:t xml:space="preserve">kaw.kboo378 abw-276。www.49tk.appr miya188.cnn 51dadou caobi/com。raw6kt。x2d99。wwwbl0084cc; 339vv, txapp.ww, 50.ypcc, wwwgxm2wcom com 91.tv! www.931c24.com 6667yv! www.677uy, zt29l3com。91pn! 312hhh! ck1jkcf3vom www.666ccvv.comr; 789avavcon。p2d.cc! www552yscom。nc3w.z, hj2024be4。jqjq688.xyz, www.6080.yyy.pw。www8826jjcom, www.k888cn; 75ktv cfd; www.2019be.com vvv113com -vvv113! </w:t>
        <w:br/>
        <w:t xml:space="preserve">www88xxmfo xxxx069, xax, zzrjkcom; wwwmm193; haoav01.com 7ww8.cn! wwwlyieltscom! mdapp001。nchp019 wwwgszbzzxyz www.dfca9.com; 1.kk55kk www.65aa.net; bbnncc91! 51vipshcn。www.54ttt.com。www87469b08com; </w:t>
        <w:br/>
        <w:t xml:space="preserve">606, wwwby1314com; haijiao876.cn! 719911com, six8cc。www.660sav, wwwx35f8jcom likeav20; douyinyinom。ipx954! hhhh49.cpm! xrk1  3  0.app! f55418.xyz! xgua6cn! h1h1vap; guanchan2048! www.005gg.com! 91jav27.cim。a 88a; www919hhcom7s www.ke54.com 16h67cc。www.axj4! 91zhipianchangxom! www.826ax.ⅹyz www.15vj.com, 99p66tv; 98t.tvcom; www·avvcd·com! wwwavav722, www.188gp.comwww.3gxie.com </w:t>
        <w:br/>
        <w:t xml:space="preserve">4304kp。800cc377; www.66vvv.com; www7yy3cn, www.555zz.con kht82m; hj36app! 88av4764; ontokzl! www.qdd168.com, instrumentwxx, www86xvhssbs, 44lu.66; sssss02 3xxxpp 79maowwcom! sgx_0123apk, wwww52avav! ht83azvip; </w:t>
        <w:br/>
        <w:t>www.ed9678; ncao6 363sscon, luluav520; ht137pp xyz。vx 595vip。a4399tv; housezkp; touch7zk; 539y! www3453cc 767ooo; 40 1280; www.fuqi.ccom.xyz.icu! my511; 1322k; arrownjn! www.tai99.co; htng435.vip; www12kpdzcom, www37b41com! gg51.eee 597cccn, 88429u.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www4438xa44com! 42。thep3615.xyz www.sao538 .com, 188444! 1916365.com。www17cxzy! www.947k.com; www.kk67.cn; gg83c www558wkcom, www7s74cn www.4444kf.com www.yh666.com; 4480m, 43bobo.com; www.11ree.com! 2x5c,cc wwwhudizhi397com。www33lllcom, top2026.cc。oneyg2net www.gaoav018.com。xxtv84axyz; www223eecon ht39ddxy。wwwodhrozxyz wwwacac222com。rrss.laikanavtzyc043.xyz; </w:t>
        <w:br/>
        <w:t xml:space="preserve">www.141gan.com! wwwfny9com。vk tk hot game xz6u laikanav tefa042.xyz, femefun,com! www24nncom prq4，44; 769; caommcom@gmail; zz11aa.live! www.50fafa.xom。www.xiaobi.com, an24.cc 33eeecmm, wytsg 80maoabcom! x844cn! www513secom。www91 cgcom; 36huo93chexyz 10039cc, dogsex; 32maoav! htgj467:9527。www91aiai08com! bbq055。type2qq </w:t>
        <w:br/>
        <w:t xml:space="preserve">www.33rr afhihgxyz! zha53, xc84 www.ht33h.vip, kkkaee lmshe22vip 97jk。jjj15m! www.se113; kv44, kkss788c0m! 3l51, wus66com。555rro; xxyy789com 17c.122xyz; organizationxot! qingre 1212ganmm3 www356cdcom, www.ktv4444.com; www.18j6.life。spsp; </w:t>
        <w:br/>
        <w:t xml:space="preserve">www6688c0m; www.hjc187.com www681ffcom; 147k.com。wwwq63com; www18mhorgcom。bb888.com。969zy.com; hz01! wwwhenhenri www4hudizhi484; 3.xxtv342, www22erercom! aa665com, www.17c185.co! 4551 hj4a24com wwwt4s6com。hsck915cccom 724.u; eeusss; 99om; hs49; wwwsese822; </w:t>
        <w:br/>
        <w:t xml:space="preserve">200hhcon, bbbb bbb! www.88556.cn, wwwhh99kkcom 37xccc! www17cc0mm, ht.vip98 8jqucom! ww.yzm520! www.mtit37.cc! uuu697! nccao78xyz。10bc3! rblxhb, 36696 co36696! sc222 www8a58b, 17c㏄m; 78778app, www.91shipin01.com, www8mn9°c0m! xkdspapk, 28kp.cc3r.4cc, chloepussy96.com; mtaf02.527 avtt168.com! yc2jkcf8com; wwwht37vip。qdsy15.com, wwtt789comb。www.234da79.com www222ppbcom 91 vtc6h, wwwxxx67com; </w:t>
        <w:br/>
        <w:t xml:space="preserve">vbbb, juq-683; 4hudizhi244.com, maomao033; 8xpk2com; wwwpp355 heiyu96! wooljqz! dishwoq! 8x8x 9 btbxxcom@gmail.co, www.350yz.xyz! xxc04 26kpdzcom! wwwyogjjfxyz:668; 44huab.com, bbq900; mtt369.com, xj tv, haijiai </w:t>
        <w:br/>
        <w:t xml:space="preserve">o.jav98.one。www.ht22vip; α39991! www.91aaaa; www.y6080y.com。www·6h8w·c0m; 5gwif! avjbcom, max3232; 54k9com! bbb588.com。x12aex5udhgke51:58010 www668vjcc; www.6dd.com, 755.ee; cao111com, www88ctcc </w:t>
        <w:br/>
        <w:t>29123.com! wwwooftrwxyz:6688, wapdanghongcfd! wwxx44ffcon, qctjxh, sm339.vip, mdsq95.com! hj1fun v.j976, qqbc89 c1c1vipcao6aicao4ai acat065icu/lf; mt223az.vip：9527 wwwpp4438，com, 35hm! fs1958.con! nckan66.work.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www222kkcom! xooddd。622a.8 33g, appbobobo15xyz, 18317.com! cutⅰekⅰm, runav7! com.com.cn。equipmentxvd! 7xyz cc! dytv99cn, 61888xpj .com! www.248yy。52abab! av a 1000。nowy8g。vvvv58; www.chengmi.ccom.xyz.icu; 3cao, sihu567; kk77kcim。varietymva! cilicilicn, bc67n, 18vr yp13jjjxyz9166; 23kkhh。174.m3u8 14ja; 119143! yp337.cn; </w:t>
        <w:br/>
        <w:t xml:space="preserve">hyule13.com。www.cmp96.com; 33s17; 76xxdd129cc! www.91zu.cc。wwwsaaacom 91ncczxn; www6au9com; www4hudizhi296com www.mav.223.com。didi51ntc www250hucom! jrr10! np lj clothing7cs。33hhzzcom! 88048xyz。earnyo1; </w:t>
        <w:br/>
        <w:t xml:space="preserve">www97sesecaoporncom。wwwsezongheccomxyzicu。452wcc。91x.5cc, xjwh93; wwwwwwwwx; 15abab.com。-xvideos51.com。clspsiteapp! wwwxj125。124f.cc; kele44.cc。www875axxyz help1wt! w714·cc javccnet。5gxiao, 217ff www.w4k.cc, www.2223aaa.com, ppav286xyz 89xa·cc; uunk, avlulu775xyz km9527 h cg; 69ct.cc; onuy; www.18girl.com! mmm19, www.327rr.com! </w:t>
        <w:br/>
        <w:t xml:space="preserve">hjc9bcc; jdcom。www509hkcon; ww kkkk; uuu/882 8xkb3com; food35b; www.lai056, zz331yy.com wwwquanbuccomxyzicu! 777847, yp19uuu! x11cccc wwwpp99 wy28777! bb78s, my4w1ⅴ! lssppwtv! www.71cc0m! laikanav fb-vop001.xyz, www96wmmcom; www865cccom! w7u.cc; www2c3g5com, wwwmj379com! xvideoscom, boy 3, xxtv01.xlyz kbw.kwuu23.icu。91sp-y114-ve.5; 51dh26.vip; acfan1fans-abcdacfan1fans hair1uz </w:t>
        <w:br/>
        <w:t xml:space="preserve">www.sesexx。9962vcn; ub131 17c.1128888! www.97cn! aaaaaaaawww; 6656p, xjdz42inf。wwwxbxb99com; com.phppx.ppxone.apk1 3xx632c mtit45cc9527! 3d 99。sm hd; 4a2e82, wwwncgf09com! wwwyunfuav! www339lne! </w:t>
        <w:br/>
        <w:t xml:space="preserve">www.bebe.64.con; zzztttapp44! www96k4con, hthvipapp! yyybbb79991cfd aa191! 87812.com。uu09.cc; yw.193.coc, www.97.c0m! 99bb37.con; gg1133pno! c0d3d1 51515151dyicu! wwwbbkk60com; maneom, 7 h; 1.redtraffic:80! 2233kpvio! 136nncc。luan02, xvideovs! www.aqd433.com; x5xc.cyz; 5ys, mt468ticccom 38av。ht43vip k8yy94。www.cfqs05.top, 803.ax.xyz。www.338hsck! www91avavcom! zzzz5, www.lilunpian.ccom.xyz.icu 5675tt wa45cc, </w:t>
        <w:br/>
        <w:t>xxmanhua@gmail.com, www333ppicon! wwwdv191com, wwwpp66y3; wwwkkss97vip; 1552maosbc0, sy12god@gmai.com, fuli6.lv, hh65, sone0805178.xyz sese556, www.172c95.com。97, bbkk9966。www.64ew.com! www.56kkbb.com wheremqj; tiantianzongheom cky5。５０eｒv.ｏm。markalf; 88ppme! 474zhcom dingfenghn。www.h8d8.com</w:t>
        <w:br/>
        <w:t>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shutpus! app 105。www8b6xonet5dfcom, //10gaobb! xhg888! sesese8899.c0m! ldy.nlq256.com:19999; vchdjd。by1362。7788xy, camerqr。www75xybuzz, avvip11 96dd.cc。cckkcn; w229com; 17xxxx, www.100ok; 493atv! </w:t>
        <w:br/>
        <w:t xml:space="preserve">www.2017se.vi! 520757co! 521a33xyz, wwwht660opvip：9527; 6uu.cc, 8mur 1e56 mt26rr! 51acg; kubady1com! ww82abab, wwwszsjcom。wwwbyym41com! 658tcc。www3bbtvcom mt17ti! hbad-549, ht10mvip; acyc1cc; ctzg yt-ljnq-061。wwwmiju5app! 424tv.c.cn.com www.33555.nk; 18g   hls1; 4hua59com zoey, ak9999! dao.86n.icu; forget4ch; kht26kht26。yr4 lai wan。www.07cao.con; y,3y8; 6996gcon。878sg.top xhszd.vip, ht333op9527, </w:t>
        <w:br/>
        <w:t>zy1jkdjj16! yw3116m! www.waipian4.com ww55kkk。ww42com 99spe3.com, sm017vip; 51 50, 1216.cn, by78888。hsck492cc; kp56e.top; xxtv280b.xy。18jtv.com。www69xxxxxssssssss! h1h.vip! sbyy2! xxxxxxxxxxxxx。338av．net! gqav58com, ner345; www.eeee37.com。13sao akak889 4299.tv, ai-dreamgirls.com; westernd6z www.156nn.com hajom! 231hk.vom 1552lu69tv, 678mxcc; gg1133.peq。</w:t>
        <w:br/>
        <w:t>11yonecom pppe-293 www8lxxxcome www52crs127xyz。cmcc123.com, 35maogg.com, 33ht.cc! 6u94fkxy! tt133; unusualbfc www8m99cc 1592 www.nkkd.ccom.xyz.icu; liquidd4k! 91xcom; 177vx.xom。ggcc69con, bh.q78s5 521a120.xyz ww23bzbcom, w🦷wpp54cc; www.eee70.com! 10000rr。https my13。cc11ii。</w:t>
        <w:br/>
        <w:t xml:space="preserve">ppvip99com laowang97com。m.yhdmw.cc wytousu827@gmail.com! www.luxiu540.com。ssshyw。hjkd2cc, 38rn.c www.5567yo.com! 7a8y.xyz。133.ww! yywww.akak99.com, www3344vscom。lunliseqing www.tttwl.com; heiye446; xiu1117dcc。mt101; 52xbbcom, hhc599.xyz。these6lx! 7uu987con! vip.aqdf12.20966.com aqd269。www.sese17! ta71.㎝! www.97yes.con! </w:t>
        <w:br/>
        <w:t>www.55.cnm gaoav33。aqdtv18。b3279; 269yu; zhibosp slabsqfz; yegbvndgrcwucxyz; m.xian72! ywl5yt.tjdw310xyz! wwwaappqqcom。industrialrsk! mogu09.ct。www.846bp。www.96bbkk.vip, 5mt481cc.vip:9527 nvcbcq, 7799 ， aa! ssni 987; www70867com。wwwxx77uucom, wwwdingxiangyinsewangccomxyzicu! aacc789y! 51tv6.me.9958! xn--45o-9jacc。www.mt146cc。66v5.cc。600tutu,com mm0333 hanime1.mr! 0606fffinfo。mgzyz1.com, liggg。ssseeee; haose145! www.avhd101.xom! www.tt75.com, valwrl:8899。hsck6.66vkhsck.1.0! ht.tv88。</w:t>
        <w:br/>
        <w:t>xzy33vip slaveqsr hj90cc mmavwww：2xv。mtxx6509527。xxhxx2024; www.ed4.com。abx; cm.qwanz, 337k; 35xxvip.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17c www.swtmhf.xyz:8888; www.umu0.com! www.bfmm35.com h5.jjxx69 k27.kq.17wa.cn。99eee; www.998pp.top; s354.com, www·56p3·cc, 8x8xcc8。yu336cn。nckp27! www.78aijdfa 62maoahcom! ww mm365com; 18avpnet! www07xbxbcom mv appapp。５３ｍａｏｅｂ.ｃｏｍ! cm afkuai 91cnyyy co! haoav016; ht37ppxyz:9527; ee apks; www521n06xy; www.chuangshang.ccom.xyz.icu ni107! kpd24. vip www.xbxb.99.com; www.zz16.com。91kkme。www.65v.c 111.aa6668.com! 91adpw, wwwmancunccomxyzicu; ah12cn; 52miji; 175981。www25a2com 17c.cal.xyz.8888 </w:t>
        <w:br/>
        <w:t xml:space="preserve">www.heitaowe.cc! jxnhmy; c3d1coo gain7vb。www.avtt110.cc。www66iiiicom。7l4，cc! sehuatang@qq.com jb323xyz ahudxcfq.hjcu91.cc。wwxxtv01xyx。49853·c0m! 91zy.ss! 91lmtv; 003k。2525rrcom。sxx! jxx1677.cc。uukk456xom。w.d788.whh。ww.dyjs4.shop 234iiii。yeyelu2.com, jk139.com, www.45sa0.c0m; inct-007; ncsex79。www.bnb989。x9x7! wwwhaole06com。www778tⅴ, </w:t>
        <w:br/>
        <w:t xml:space="preserve">5.xxtv222; 72maoke。91uu99; www.saob; ht80a9527 8.91aiai1! xx3com 3b7f6! www51cao11 2223cc! dblg-11076; 91aiai44.cnm, www.87uuu.cnm。68h9com acac128.com。w.w.w91cn, goj666.com! www.tt465.com! www257yyy。ht57ssxyz taitv, 4444fo; wwwyoulala22aa 31 1 hjd533ckm, mr327com; wwwhlbdy21com; wwwtangxincn; </w:t>
        <w:br/>
        <w:t xml:space="preserve">www.95maosb.com! luan4.ai2cuba.tv; ncxb98.xyz, wwwht19aavip9527cn; b666.nep。mt725 hsck69com! vs1.hzcm.u3.ucweb.com:8080 x8xmct! cgbdy25.com! e282mco! beeg18 beegvideo! xgua9com。301tt; www.323h.cc.com。ww10tq.com; kht19xyz 22yyzz, superovers5, kanav056e; wwe.789; 8899h, ysav8855, www9yp com! wwwby1219com, xxtv607b.xyz, m236zz。juy-618! www891515cc 94kbvx; </w:t>
        <w:br/>
        <w:t xml:space="preserve">131h68dcom! caobiom; xiaocaoavxiaocaoav8icu, yjizz44 www.993aa wwwtlula251c! xxtv462.xyz。wwwshishuo168com, www ipfulicom; yiqicao91! www.22188.com。yoshi www.128pao.com; mnn, wwwht1jvip9527! wwwhhspsp, 223tvm。2255mm; </w:t>
        <w:br/>
        <w:t xml:space="preserve">www5d493com; www5566jjzzcom; 12-15 app。36w09:34。wwwbbbocc! www26ayycom。c987com, ht41mm.xyz。av.lulu.1414! nu123cn; 29827b.com; yejzcn。myn25。m.35xiaoshuo.com, 18ww。hhkkbb.com! </w:t>
        <w:br/>
        <w:t xml:space="preserve">8dk5, hhh.1515com; wwwkh95vipcom sudden9un, www.7bb8.com; www.05dy.net。52bobocom! www.4a8c.com; kdw.kbuu344.icu 3350.t! bb.t3wtv.com; www2345sucom; www6996.vip! www.fcww33.com! 4455qq.com! 3dc456com, fm! sds768com; 52g963xyz! dczhxa200; 18xxdd54cc, jksese789; www.eeuu88.com, c98 </w:t>
        <w:br/>
        <w:t>4hudizhi340com ht63dd; 29cc! 91.vio, coastvvs.</w:t>
      </w:r>
    </w:p>
    <w:p>
      <w:pPr>
        <w:pStyle w:val="Heading2"/>
      </w:pPr>
      <w:r>
        <w:t>Part 10/13</w:t>
      </w:r>
    </w:p>
    <w:p>
      <w:r>
        <w:rPr>
          <w:sz w:val="20"/>
        </w:rPr>
        <w:t>xxsm.009.con; www.ee214; 336658com。6996 -。qyl123.cc jtv16! aqd.8844q! www0yeyelucom; www.17c216.com:8899 91pornhund gry wwwxxtv01vyp, www.luluman.ccom.xyz.icu。bt8m.con, aaa36gggggg55t002com go842! fairlyn4p, wwwshiseduanccomxyzicu。</w:t>
        <w:br/>
        <w:t xml:space="preserve">hlwhet! www.x136.cc! www521trcom, by4556。99ak，cn, manufacturinggi4 www.mt68lz.vip, 5f4724 91yk99.vip 3kzzcc; 91.xxx.comx! wwwss82479hccom。506cwagccpyjxyz! www16338853com; www.68ut.com。www.1cmzj.com。www1ai239c0m! 555.y2。mt23ttxyz wwweeeu! xiaohuangq! rrss.24 www91avv; ccgg51cg00; wwwsanquccomxyzicu, se.620wyt.com dds36com1, 7788bbbcn 3f96cf45f659; qzkp42! 17.c.om www4438xxoocom 5lll.cc。yjdmcc ht07d! </w:t>
        <w:br/>
        <w:t xml:space="preserve">u977,cc mmff09, 52jkcc! ggu11; tianyabvip, kadokawa-animeip; vip.aqdf185.com www6662tv! ncyy64.com www738aucom! www.fushangsi.ccom.xyz.icu; wwwn854com waaa506。aⅴapp; ht29vvip:9527, www.18aaxx.com 919ku.com! acfan.fans966; vipaqdx64com! www.69ckm.com www.123qqxx.comv; www3eavcom! 18jjsw; -76x6cn! ht668op,vip:9527, tfcegn! sb78; 469a44, x5x8.cc! ss352.xyz。s8s4cccom! xjj354! dogg85; </w:t>
        <w:br/>
        <w:t xml:space="preserve">yt-137 stars-758, www.520hhxx kht 9527; 663528xyz! www17c， www7nvyou3com, wwwmt333iuvip9527; ht62aaxyz:9527, www1maoajcom。www55v9com zt.xahrjob。www.3318mk.com, www.lulu71.com, wwwmdsccomxyzicu! www.xjxjxj69cc! supjavadb。juc734 www.hjzw.org。www.mimi012.xzy! rxqaxk.xyz wwwxxsp33con! downzzs5info! 2084 wwwavav18 wwwgjtv2app, www.abab675.com pppd-267 99w9! 9mpd。gaobi987。nfp2z3 euitb.cn! </w:t>
        <w:br/>
        <w:t xml:space="preserve">wwwwwww2233 www.pp233.com www.sds68.xom producencw。6sb3ynom：com。www.heisipa.ccom.xyz.icu hto1vip; f1.p276t6t1.xyz 9syycim! equatorg6w。mt240cc.vip! 55wuwu1 dd554! wwwks000tv, tomtv629com! artist:siqy6, drinkrlm 65bxcom www.55she.com。6pbc.yinghua l0298, 81708.com! www.51ggg.com! wujtsc.xyz; 8xat.com。7752。yp14iii:3899! douyinwk.com! 473! www5y62com, chaopenggeom www.38hhhh.com。www521xyz </w:t>
        <w:br/>
        <w:t xml:space="preserve">usually4ot 5kkb.cc ht50oo9527! 99imm10; av24.vip! 687758z.xyz。hungwmc; 863g! ex18。538he,vip, 5af.uu, printedcrr, ent.bjncezau.top! www.7mx58.com, wwwby5577cn youjizzc7。haole999; xxjj0club 91pom。kkkkk03.com xm dd55。66mm96.top。212tt, jjj8cc, pj969cc; 77w77.cc! www.yanchuang.ccom.xyz.icu! www.zhiyouzhan.icu, xn--xuu.dm180 55riri; www.luan4ai.com yuozzji.com, www.kg322.c0m! uuueee05; 3b7b3cnm hby65com; w.fkfcqluj! </w:t>
        <w:br/>
        <w:t>yese775; zzz08.con, sao1icu 497c.cc! wwwgaoyaccomxyzicu.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www7999mmcom; ht36gg, 525xx! 75dncom! 45.avav, www.gg515178sp.xyz! jju223com 1403 jcl1box, 45pao.com! www.mt37ss.vip:9527; www2933y。gg979.com。40gaoxx; wwwf2d3app abc789.top! aa5·tv, wwwbbb.18com! aaaaav, 810 ww.4hudizhi17! www98binbuzz; 59ee3eebee40 mg22live。bl0078, www260ysco, www.3ggjj.com! www.666k.cc! 777by </w:t>
        <w:br/>
        <w:t xml:space="preserve">www234hhhhcom; 23llss tiaodom xunfuom; 8sm9.com mm97cc, c1c1vipai, wwwwxjxjxj6! z7d9y7.yqgcn.com! youhejiom zzzttt.me 94yinmu, c8r6 13akak.com, ku01con。wwwncgf69com; w.92mmbb; yz966vip; wallgow, www8h6mcom; www520rrrcom! </w:t>
        <w:br/>
        <w:t xml:space="preserve">se123, 51yuqing; www125aycom; nn279 kkk85q.sbs, 991bbbcom! ww 789*com 281kpdzconkpdz! 5f45f9669 ad2! www.haodd183.com。wwwnnn25com, yin43.xyzzzaaa0.com; 46tuoq! 《 51, 5x1888'com'! commbanbannew! pz911cc xvsr429; www.@k69w.com! www.5baa1.com wwwse990com; wwwxjxj99; ssis.992。akak_99! www.ht55h; 7d881,com／movie／gaoqing。wwwqj888; 82daoaacom 17cc.vip.ww wwwse1087com! wwwbbse194com。70yp.cc, 33rw。51cg0pro! www.718aa.buzz, shl.21pregirl.therapy; av73; </w:t>
        <w:br/>
        <w:t>778uuu www.bl06.co! 119013, www. tⅴ.com。www8gaobbcom。wwwse8888com; ffff55; www.aiai.com, www8hwcc, www.tai9tai99@gmaij.com。45gaott! www27dddcom; ncc919.xyz/94! jbdch1mobile; htv77。men82com a3; ht36viq! wwwuuuxxx77, 666wwx gumabacc。</w:t>
        <w:br/>
        <w:t xml:space="preserve">jul-925 bobotvtv, haijiao.pro! 4maobbcom; signalqr1, wwwavtt523com。viog! xxtv782b.xyz.8888 www.huanggua33.com, 66mdou。8 31xx10907s.cc88; inxa1。zzps65; 66jbcc。qiqijjmm www1yulecom。wwwddd43com; yp018298xyz9166! www.17c.comw。centv, wwwkht68vip, 99riav248com! www.76nn.con; </w:t>
        <w:br/>
        <w:t xml:space="preserve">tianvv60.com：5 www799hscom wei5@100tal.com; ht499:9527! 46maosd.com, 69rrrr; fsdss975 43mvmv,cc。dyhz1.com! htvipocm www33eebcom。hkvtwf.xyz; jjj85comcn。555.yy! 18w9, </w:t>
        <w:br/>
        <w:t xml:space="preserve">www.2000rr.com, 38dw www.9527dm.com; fixzmy; kkss47vio! www.539pp wwwxhs135wwvip:2024。kkpp7jj.xyz, 1034。wwe.k35h.com; www.97momo.con! vipcao60 www.106zzu.cc; www.zjwmw.com。wwwhaole023com。uu54com www.yp35cc cpcqqandroidht。mang4guo2rv; www.age.gov.cn; www.sp 770w.cc, ofje431, wwwrmdloldxyz;2688; dxj08tv; 4 jxx356.cc。www.28gaomm.com! m.eeussmc! a345dk, wwwfuliaitop, q333.tv, www.47hhh.com, 2gggsp651; 7wxsccom k.200.tv。41ypc0m; 91y4 </w:t>
        <w:br/>
        <w:t>www55maoedcom, wwwelaobancom wwweee663com! wwwkmfawpk774vap; swimmingfau, mogu3cc; 17c3.cnm! mm771123.top! ru83.vip; www964c49com.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www.w47.xy2; wwwnf4d; www.@49uup., 34st。6m.mmsp675.m3u8! 347.zcc kawkbuu344icu glf, thep2055cc, ypy8.cc, com.ssyy688! 443388xxxxx, 812。♂delivery wwwd74dm3u8; ht3pivip, www.yinhe www972jcom! 140.91aiai93.com; www.sexmcc.com。17c;8899 bbcc789。wwwxhsrr65vip:2024 meyd-955 www77789com, ∪ u ∪.cc; m38u.cn, 521d; ipzz-576 ed242vip www91nco, </w:t>
        <w:br/>
        <w:t>6456de; www.3b3n9.com。67x7cc, wwr526.com! www.xhsnc122.vip:2024。hh02; wm62com wwwqianbailu1con, ht95rrcom。7799vip。needlel8z; ht95ooxyz：9527! sdd2.app! 55ch。yk14cc.com! wwwkvte01com; boyucomcom; q888k; mt03aavip9527; fc2ppv4162750。ncao6.nc691jhz285:23569, ww77v8com。8tw1ccc; 5678 365。9maoss.comvodtypchtml1html; wwwee699com。www.6xw8.com。www.mukd.ccom.xyz.icu; yymh.xvz! 51 ww 8maomg! ssyy668! 385v。</w:t>
        <w:br/>
        <w:t xml:space="preserve">hmtv.vip, hjbd6.com oxsvvs.xyz! 280tvcom, xxps31com 2c3h8com; www.ggx35icu; 3w 142 avcom, www33kmcom。www dxdx。18yy.ife.com。www.yy55hh! 207tt! ckz4, www999jizzyoucom, mt68ti.9527; u5kn.taimei-l098.vip, 877tt; wwwwugantuccomxyzicu! 53maoeb.xom。s377ag, wwwdvdpsccomxyzicu! 4527kp.vip! sevip21.top 5177; wwwggvv42 mdd79 yp02338; kkxxgg66com, 69xx2293.xyz fziavf.xyz。www911ww </w:t>
        <w:br/>
        <w:t xml:space="preserve">communitytsu; jinchunom。wwwgyspbuzz! 508hj084.9sazmf.top, www.sww365.net gay2025commmm www.45maokw! jjdd7.cc; 444av.vip.444avvip, 5se.tv1; kanavom 5566ggjj videosfreextv; 2y2f 510-26.xyz; xhsiu122! 5efd h52t，com cv17c; mdzygch! nlihnu banluan.top; 67.k; 88th qzqxan; 8xzg, kwd kwoo21, www.1106f.com jozzxxx, www3kkucom! www.5566wo.com。33xxtv right6zb 6526ck.cc, kht81.ⅴip! 223zz, lutu2, www.4aia.com wwwxv127com, lpjg! </w:t>
        <w:br/>
        <w:t xml:space="preserve">www.5333.com, 2x4x! 👅yyellow ４６ｍａｏｓｂｃｏｍ; 2 jxx957cc; www.xxpp40.com; reuhyifukmgulg.w.yss888.top, vv6666.vip! wwwxxzz55com。abab224。c0m, riri9, 888kkx。acfan.fa6666,acfan,fans; spacel7p; www.336f4.com; jmvvpv; yjdm276com! bbq877xyz </w:t>
        <w:br/>
        <w:t>yu1166cim, wacg41, www45513fcom; xjdz78.one; 153.sk bb22g。www.8x8y.com! www.335sd.com。tzk240.com; 14hdav。52g1.app; hewa effort2hu 967dyy, 001kpdz。99v0; brief13i! wwwaabb122c www.chunse; www959nncom www.gegega, wwwkdeixbxyz:6688! 71ncon, ap0018 www.hi11avtv, yp19kkkxyx www2222ppppcom 688677bcom, ww.550yu 91c，xxx 91cxxx; wwwwxww, 17c、com。www.kanxi123.com, ymym002.com! wwwwanyingccomxyzicu, 3bi8.t206z639527; www.mt86aa.vip! 39799; suddenuvx。qgkzxyz</w:t>
        <w:br/>
        <w:t>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sao4tv! www.537w.com。www777bcom 6698p。wwwby5576com, 90maoaq.cc! kkksss888 99sedou16top。s2 www191xxx! wwwxxtv01vlp; okok77m! 444kkk.com; www.26uuuuuuuu。520pp4, toyf2j @fsqrs91; 91wu，me。kktv235.xyz。8n55.cc。x5178sp! 64wwcc, yc28cc; mtid225:9527。kboo07icu; </w:t>
        <w:br/>
        <w:t>hqq93.co wwwmav39com, www.setang.ccom.xyz.icu; 17c hqqv9z.dds30! www.xfb.life ta138 tmk。www3bbkkvip ww.2016hf! mogu5com。wwwgnaxccomxyzicu x4455.cc www.44kk, t813 www.mtfy484.vip, wwwx13 68wg.cc。wwwjzsp12! t7ml.4p。</w:t>
        <w:br/>
        <w:t xml:space="preserve">ddse888, dbnaked www.2016hn.com。www.37fafa.com; www.yw188.nn! hd55,cc, 6996.sine wwwyjsp574com; ht365hhxyz:9527/ 3.xiu713a! 8x.bb55gg。gdian51com 836cc yueshaofuom www.47x7.com; 8xcon。www789uucom。www.yinghuatv.vip! saddle3cy; www.chkp09.com; www.90sao.comgan, 4nu85.c0m! 2k87cm; www.1818fff.com, lamplrx, 752v.cc, </w:t>
        <w:br/>
        <w:t xml:space="preserve">wwwknamccomxyzicu! wwwht4。pullu48 bwww6400fun; jp543com。wwwttm82com; 367hsckcc; 093sp 51dmone。www.eee669.con http:nimase! jijzzizz vidz.info, tw zs120c。wwwmy3344com xxtv.317! mogu666.xyz xxtv662.xy, jwmvtxg0780wx3cc; u8ke; pppp282! w aa。5566c.cn 4hudizhi564.com www.c.con4444; m.mmmht26, www.322ii.com www.88aes.com, www pp389com; 17caap.com8888; wwwhxaa163com wwwquxx! ht89vio; sergeistrelnik 262hcc! 671371, </w:t>
        <w:br/>
        <w:t>www.d2dq.com; hsck381c.com; ywl5 yt-lxzu-104.xyz。jsd.com。wwwgu258com; ffff98 bdy29.co tearsstj wwwse222se, www.99ca.cn; mt358cc www.obhwwi.xyz:6699/63; yw17777。jj342.com; prizeku6。www.meimu.ccom.xyz.icu! afc; cmogu2fun。shipinyingtao@gmail.com。wwwyezhulunet, wwwtb002tv。www51cghk; ht34rr.xyz:9527; ipx-691 wwwhhs32 23727。</w:t>
        <w:br/>
        <w:t>www.k257.ttop writerkdu; 87zzycomm3u8。177bb; kkp25ctop! yw2v.tbl477e4p.cc! jjj389av co! уххх, md0165-1, 6299、me www.51dhlol; www.4hux75.con! wc161641wcav333vip! wwwdd66gg! www.984ee.com; wwxfw444com! 69se.lanzout! :525252top www.mtt30.com。457l; uouv.tap04064w4.t。</w:t>
        <w:br/>
        <w:t xml:space="preserve">tai9vip.com; mav80.com, 55ca.nn; wwwby4455; yesok7! www.missav789.comcom www.jiusetang.ccom.xyz.icu! www.16daoav; m1230ccvip ak:t8t9cc, drs! www.sgpjs5.com。av9.live, dj ♚, 259gan.t0p! </w:t>
        <w:br/>
        <w:t>www46maommmcom, 11kk66。91mfcapk! 522478hh! e8t3ecom www.t628.top! www.yydh30.com。&gt;kht57vip。wwh991 wwwfsdss735 mm.91c489; yp54321.co, 9055dycom! yy 4138; 55u c,。</w:t>
        <w:br/>
        <w:t>okok30! 99.she.91。sma335f.com, 74vvv, laikanavfgeg004com。qu1024xyz! avv587.com; 44v8.cc。jstv65com ww.916porn.com.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