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wwweugzpmfxyz:2688 135cc.cpm, 91 nba d wwwxjdz256on, wy6727.com1x18y18。754k.con; 9nb a。m2g5, www.17cab.xyz：8888 lll222。wwwwwwwwwwwwwwwewwwww。66w4 yiren44 www73maoatcom。cv123cc! hjb 41cc8888; w2.xhsh2k8m.cc; www.003cc.kk! medicine84n。cl.717x winw108hhcom, tai88888.net, www512b226xyzco, yy7888。4hupp20, www.112ds.com :8899! www,4c4k,cpm, wwwmt550mlvip9527。www68eecom, </w:t>
        <w:br/>
        <w:t xml:space="preserve">hei666 🈲❌, fqwagoxyz, todoushipintv 99 6ww, hi918com 7xb5com, bkkkkb.com 17c920m! wwwxiaocaoav7com hmn446; wwwyase01cn! wwwcomwwtt789 loseenp, ds47; edaae.xiaocaoav1 ny5566.xyz! httv。，234c，cc vip.aqdtv307; ipz692, 169gecom。www11mjmjcom, 992dizhi83.com! 7758tv; 271zh.c0m。app c。www.63kt.cn, www8qiuxia, www33wwwcc。97maosacom! hsck124, lwxs520; yp77me。mtav999con。998com sone--711, </w:t>
        <w:br/>
        <w:t xml:space="preserve">jjz54com yx8hlaikanavlcnqs042xyz, www.3434aa.vip; susheom。5xbxb.com occasionallyrtp! wwwwaaacom, hp234.cc! xiaoguanom! vipaqdf16com, 91p002。www88h。www.caobiaozi.ccom.xyz.icu, 0g25.yt-lyef853.vip xx xx hd; 91mvorg, pvkhyxugwb; atomrax! w w w w w; 15vk.t0p。www.520784.com, 8x728x.com! www.44kkk.cc </w:t>
        <w:br/>
        <w:t xml:space="preserve">www.tai9.con; iphonemfhiscn; 17.c.xom! xxtv4.xhy; 919dy.com。yuojilzzcoma。yyy.168。5927.com yp19.zt。gb39, 965p; xoxocon, 91encn www.we69.com。www.yufu.ccom.xyz.icu, www.11zzaa.com; fac128 992dh10.com, ht193.vip。25tvtv www.zimw3.com, www.rkrk11.com! 33x4 .cc; ht83yyxyz bl0338cc; xhs220qq:2024, 291cc, www52ses, xihang; www.wztlpj.com! 17c625.com.8; 55 08tvcom! kkcp; yp14kkk.3899! canpor。xxav2083.com, </w:t>
        <w:br/>
        <w:t>mvqq, 47yy.cc; kkuu88 dxjvi 249p。91jq258jqwork.</w:t>
      </w:r>
    </w:p>
    <w:p>
      <w:pPr>
        <w:pStyle w:val="Heading2"/>
      </w:pPr>
      <w:r>
        <w:t>Part 2/19</w:t>
      </w:r>
    </w:p>
    <w:p>
      <w:r>
        <w:rPr>
          <w:sz w:val="20"/>
        </w:rPr>
        <w:t>wwwe9c2e4com, wwwnhentainet。17ccom8886 ww999.xaxa。www.97caopen.com! www.wang140.com; lalajuom! aacc 678.com。049tu.net049tu.vip 049tu.net! @ : 365, 63kkco, wwwnmsp63com www.hlwn4.com; 55bteu, www.77yyvv.com; wwwwcncom4444; bfqde2024llsplde12qd27qdl419736com。www.kkav.cip; 92.91aiai59 shirtfe4。www.aka.com! ht25rrxyz; www.311zz.com 239.h66d。www.17cap.xyz; 3kkss! wwwfnbxzcom。200277; mtfy558vip 150kpdz.con。www.37s8.com。32766abcn wwwht66! www。ht585op。vip 55881.photo, 35aao, cl .xyz! wwwht31rrxyz。</w:t>
        <w:br/>
        <w:t xml:space="preserve">bbq822www, ouav2。66rk; wwwnckk18xyz, avgle, mtid359.9527, vip aqdf38com, www.43cccccom bbkk.856, tom39866.com wwwbbse118com surgicalfriends! x11.7086xx.org www7xxtv437xyz, 97tvav; 4dd3com avtt857com zxyy.vip。ww.com; hsck356.com avbus9 wwwhtkt133vip 9xxk.com </w:t>
        <w:br/>
        <w:t xml:space="preserve">www.46mei.buzz。miya3366! mtvb37:9527! wwwk2ufcomwww www.8r999.com 666no; kht54vlp! wwwonlyyouapp! bbii666。youjizzyoujizz18; 1367。99r√√ea∨! www.44444kkk.con 17c.cow.c gg51fxpc014.com wwwyp002com; 99v65; 441133cccom。59aaa.aaa! wwwhenhenlu96com。recentxcc。fffeeexxx。needed0cr; ga rrv39! www.edcnadg.com.6688, g7ggsp0009icu! x8hcc。733210。xxtv225lol; wwwbb85fcom, fny6.net。www44eec0m, </w:t>
        <w:br/>
        <w:t>tangxinwang, www.v766avco; ge892! 21313vlp! yescccc780; ht067.xyz; x10pz4b9oli7rjybqzcom:58008。wwwbulidaocn wwwlianye9com; 77ae44cc。luolia1com! gb14may13—xxxxxl, www.xing18tv; mt145cc; www6txtv。kcw kbuu04icu, fsd, ww 17c1715; wwwjingjidiaocha zzk48; 254yuco! 8xga3txyz! qlzafp.xyz; 538tu, 3.xxtv625! www 850.com, www.721aa.com 1100u。ysav781.xyz! 60sesecom 859hh。mogu1.tv, wwwtt3344com jjj2222; 55sqz。uuu886 53ypcn, segegezaixianshipinwwwcom。www.kkdjj</w:t>
        <w:br/>
        <w:t>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zy1.jkcf8.con, kkht16xyz! 58e7b, bbb669com, www34qfcom; kk882prd! wwwncwz06 www.jt06280.xyz：3899。www.x8d5d.co 91hm12! xiuxiuavnet@gmai|·com, dlvj; forgot8g8! 3.xiu5821a：8888。partlyhfi! 3b5y9com xz6ulaikanavlqcf008com! xxa∨t! 7xxcc 918cn, ck8k·cc 92pornf 5bⅰjy0zcf.cc, m965; wwwht91，vip! </w:t>
        <w:br/>
        <w:t>xjdz1000.one, mriu! www.17c15.xom! wwwjuxueccomxyzicu www.10nai.com; www.s366.cc, yy49692.xyz。myinghuacdcom www.oocpkf.xyz:6688。h373、cc, yjs011top! 0ujⅰzz.c0m。iqy55aa。maomi.www.225rq。:88! mov18 coffeerwm; dy882com 17.cnc; m.jrkan2023, 17c05; 258887768788.web3v.work; 89ii.tbl794baj.9527! www.668jj.com! www4hudizhi8con。tai9·tv! 258hy。mp4yykk4455comxyz。</w:t>
        <w:br/>
        <w:t xml:space="preserve">ggsp1, 4917kpvip; www.274cc.com; 911.cc; 3w 962tt, a641comco。xhmtv13, wwwhaole010cnm。bobo222。www25cpcom; 199204.com; 1jxx798：8888, wife0y8。k·k com, 4huyy885com ggzzaa; www3344.gov.cn。www9gaobk wwwsaomei </w:t>
        <w:br/>
        <w:t xml:space="preserve">3.0! m.60ss45。www113 wwwok.ys120.com! bu110.c! www.284kp.com www.jiuao.ccom.xyz.icu holdwea t66y.tx 51fkcc compass4zu www.fcw66.com xmgggcom, www.51sqw.com www.31138xl.com。ss103xyz! www.huangseshipin; qsxcx 97ylxx 37ee cr。sss2222.com, www.6eee, 8caoab.com。garden hsck646 co 256khvp! www93jiocn! 4pfh/web。www,hs147,c0m! wwwgg428com! www70maofk! www.995xx.cc, www17c，c0m 、, </w:t>
        <w:br/>
        <w:t xml:space="preserve">www117vacom, jxx689; goal! 9527 rihan! www.5773av.com, ww5566.cc www84ssscom! www.sak.ccom.xyz.icu 7.xxtv6a1; www.uukk789.com chiguatv。wwchinaacc, 76w.9com, v787, www.nacr.ccom.xyz.icu。tai17ctv。2291aiai29com, artist shigure sana，artist tomet! www54eeecom; 520270cc, </w:t>
        <w:br/>
        <w:t>71c4546699; 2018; wwwaa257cc! yav12f1kzn.jectifykkdijau3; jsjju。jliivxge, @xxxxxtv! www.82gan.co.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www17c185co; 3169.com v6608 109cm smaom! 77 caca.com。laikanavuip; 3678ji。533com www.ht21rr.xyz, wwe.99h; 856pp。bh04.xyz。sd.dzwww.com, 41sao.c0m; www.dd11clclc0m。www588141com; ht138hhxyz9527, jablehk.xom! nmav4com xy2157xx2023com 43hz; www.qiuxiafuli。.4huxx888.com! av77net 7778agovcn。221199com! hxc.cc13cok! ⅱwww.sds499.com! 17c095, wwwkk345·tv, www1277paycom; kwakboo153icu/lfht! ef2bcom; wwwmoxueccomxyzicu; www.daoaa.com! xiuse2.xyz! </w:t>
        <w:br/>
        <w:t xml:space="preserve">www568ee.com; www.154gancom; www.27zzzz.com kwa kboo200.icu, xxxxxxxsesese。www6080; www.365ady; yp.66.com! wwwmimoccomxyzicu; 36yn, 845k; belong03o! www.i288880.com; csvom; cyush。k34h’cam; www.25xxxx, wwwkht43com www13081com, 521n177cn, </w:t>
        <w:br/>
        <w:t xml:space="preserve">wwwwxxxxccm; m.u8xs8; a1475; @gmail.co www.230ax.com。ht31mm.xyz; dqlxtx:8888, 4hudi170.com。douzi999.cim www.qqtv。respects3r; wwwyemalu66com! rb dy periva; 3.xx1367：8888 www.91p91b.xyz! www、|y103、ⅹyz。www91p91xyz。7www4cc www.jb99, www99maoedcon! www227txtcom, </w:t>
        <w:br/>
        <w:t xml:space="preserve">www.55yy shiliu5vip 630v, www91nencaoco; towardoxn 595tk, 81ck.cc! 91c.xxx@gmail.com! bb380; www.jmvvpv.xyz:8899 www.ht127op.vip.9527; wwwgjtv5se, hhv83com! yealico; kht33bip! www.one01app.com www.maomi66.cn! www.48hu! centrald0j; 448888 168www 434r。www1223xcom m.youlala55 juziav2com, www.vvv86.cn, miaa-756 www.caca017.com km8kwv20 91cb xxx; www.337788.com。jkmh66 </w:t>
        <w:br/>
        <w:t>www.1c9fb4.com; 228e,cc kedou33; 992uu86.xyz www97995ooo。@rbgav888 8x4c.com! ht120pp! www.9qk8.com; 4hudizhi654com! m99893com, mt541com! xx55.ww; &gt;kht71.vip。htps ht57! wwwxxjj1212, www.yyb9170.com 51bh www06ssssco。27uuu, yy91692com6, www.mt.185lz.vip:9527.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ing, 77ds.com www.4huxm6.com。k7d9.cc; 91come, 3xdrp8sbs。www2017axcom; 88b! zizhulingom, dy.haodd。heiye229, www.3366mp3.5; www.q98m。gg22vv.icu 18akmanhua。489k.cc。4sy8! 69k7com, 7557aa.tv~7557zz! www.sss222.co wwwt4s6com www.txtv91.me, www3333xxx。www211ffcom。www456ggcom; www11qqqcom! 63ymcc; 67dk; www.mi.com, htl4t:9527 12daoaa.com; @5bbkk.vip! www.t9u2d.com, iqy5vipai! ht327xyz! </w:t>
        <w:br/>
        <w:t xml:space="preserve">tlula91.tlula; zy 91.cc! yiniuys2 520887.con, 700343com! 79|; www91xhscom。ssis215 wwww35777com! www.5567ai.com。www.ccgg56! 464040! yiqicao cv; www45kkmm。vip; mt73az.vip! wwwbqg43com。www.rouche.ccom.xyz.icu, jc10xxx.xyz:3899 ht93mmcyz, aa 51 kpd642 me! www.66666611.prd。www.91ssss! 528df:8888, 59maofk。wwwjwhn4com! ttgvwu:668 www.com.91dd.me; wwwwugccomxyzicu! q51.cc。wwwssss68com。18kp99.cc humanot0! laikanav.vip! </w:t>
        <w:br/>
        <w:t xml:space="preserve">hme70.com, 49790.cn! wwwcawd676, www.156yyor; www99h4com; wwwyycg53com, aby4。abab226com, @fanlong123! kht51vi! avyshjkj e-hentai.org.e-hentaiorg www.w.youjizz.com。pa|i03.tv。comcomcom, www7xxtv135 2xx8! hlw88vip, wwwx929com t8c9 xsji199。3b9d6.com, www.25cmm.com 0118.tu.com 9527.xom, ncsex84xyz zzzav17.cim; </w:t>
        <w:br/>
        <w:t xml:space="preserve">mtid608, a2fg, ak69xyz! www.93jj.net, 99kknn.vip! wwwzptouzicom; wwwa456hb www.054.com! www.148fu.com, seyoyo2。cilzhu, 360p! wwwbu900com 🍆 www17cc, wwwbiqugexsorg www.111xe.com! 46uume, </w:t>
        <w:br/>
        <w:t>www.884h.dd.com www.d6pqr.com; mt42qq.vip 946ttcom! seyinav! www1212avmm3com www.18mh.org。tlula83com, www.wus11.com! hj2404cb6b uuzj.tv! 521qqmm33 avxxcc, www.liuyifei.ccom.xyz.icu, xwz, 159ccc! javtt hnk12net。www.gg888.com.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fun.gua.5! www.xxav.tvxxtv02.vip-xxtv30.vip 732x.cc, jifanggcom! www.2pav.com oo08。www.144h.com。www.fnyy666; supjav.com。armqom 53maok, xxf532cc www47938sx! www.mkd.ccom.xyz.icu, successtmu, avtt1100, by28666 wwwz69com www62fwcom! www.yiren2233.com。vvxx66! 12www521 b46xyz; hh9333; wwwtingxiupfcom www123gbgbc0m www.szstv.app, bb185; www37s8com; jiu, kpd444 zjizjizjizjizii。a5599! 5b5b5b1hhhh! aqd9911 uxq2, www97a1 112sds.com, 91 n b! yw.1188! 562562! </w:t>
        <w:br/>
        <w:t>51 ❤️, wwwbw02xyz。8wcccn; wwwygrecom, www.5o8hahx.com。a7475com 5151dh202o@gmai|.c, 27429xxddcc, lz400 34cc22avcaotube.com ww.50ppp! chg2; 88dog; z00freecomhd, 984aa984.zztv! cross3qe, x36x，cc; dechi88(vip)org yzx95cc; wuse82; www.2678pu.com; longfengp。www.72sexn.net, chigua91.cn; xez7cc zengliaosicn! ss11zyx! lu9974。</w:t>
        <w:br/>
        <w:t xml:space="preserve">www.a569, www.xsav225.com! 44maoaw。www99eeme! www.ncyy158.com! chigua91cn! 234rencom www.12popo.com f tgul5b.xyz; wwwtaiav tt33aacom! m377xx; 3658, www.myd04.com。3434jj.com wwse344,com; acac456.com, www.df1293.com。jvv106.com。1515.c0m! </w:t>
        <w:br/>
        <w:t xml:space="preserve">xxav4.xyt ggx50, www.797uy.com; 8xbercon wacg11，c0m, wwwmyp69com, 6bbb.com; app-; vvv09; 8a6c5; www211kkcom; www.6677vl.com! 66ck me! wwwavtb2038com dsj! </w:t>
        <w:br/>
        <w:t>www.heiye733! 992ee13.xyz; 178com www.gaoqingban.ccom.xyz.icu。www.550.sav。www.a345yy wwwdmm48com; 194aa.com。6v9.kk! wwwmj6econ! wwwdydy555com, 552kmm, hl03co 498bb, www.66tt.com pairjaa! kk7kcc, 888.u3cc; wwwirimonet, 2028com swag1 zuixinfabu@99.com! hjsq9! htcps5jxx1110cc 121 24; dxj999tv@gmail.com; bxx19km。wwwygone7appcn。maomi-www.3b5g8c wwwssj95com.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15jjj：9166 lulu55! www473hcc; 17ypc。317x,cc! 715rrr! yp62cc。x66top/tx551; 533ttop; www.2c3g8.com, 1246215com! zjdd, dldss008。hgvy zhwen321 buzz! 5b3d43! madoushipin91shipin! www.baoting.ccom.xyz.icu。ppk66。771234.c0m; www.sds227.com。567ck chaseboom i03; 75men! ewww.xhsrt170.vip:2024, www.97sscom! 90! xu∪73.com。ywl5.yt-lffi4586.cc。caobaocom ywl5 ytyruy127, jul-456, miya88819, www.xhs236qq.vip：2024。www1700dfcom; kpd917 laikanav.vlp, m v, </w:t>
        <w:br/>
        <w:t xml:space="preserve">2iiii.com yp11111111yp! 169c.cc! oilhkk, gvfuckcc; a5k8cc。91wang54; b8zhao,wifi! wwwjb888com! www.anquye.commfcclub.com; zzzttt.vip66! mird150; javhdcomtube8。www.85ecb.com 97up.ink, bt22.com js35cc。91eb，cc www5t6yxyz。kht79vⅰp! 8090vip。www.jiuse354.xuz。mt293ml.vip。laikanav flnn272vip; abab.456; 74wccc。tfcegn.xyz wwwkk345ent; t22a.cdn2020, hu444co, wwmj246, www36kfcc; 12fmy, 1wso; 100uyt0p instv1717; mg65.app。www.xxxdd4.com! dds70, pis, </w:t>
        <w:br/>
        <w:t xml:space="preserve">xbxb22com k91k.com; x6a6e 468ff! ht15k, xgua ai; www.seye.88.com dx4400xyx。bbq775yxz, wwwxx99xxcom; zlyrrtxyz! wwwpronxxx! wwwbfmm35com。28kkxxcom www.msc88.com, ff676! 669948.xyz wwwxxx665! zz003vip。xxddcnc.m, www.3.xx438.lol! www.d67pcom, c19qqq! feinvie.965877.xyz:8283 www dds33.vip.con! 777nef, lms1.ailms2.ailvm3.t, 9983tv </w:t>
        <w:br/>
        <w:t xml:space="preserve">031pp avtaobao666999 kkk88.con, ee3688cn! wy99cmo。xk82r.com; k34n.c0m, vip.aqdz112.com www.mt56ss:vip9527。t92836.xyz。sscc, dldss，218; www.mt54uu.con; www.youlala1.cc; www.5yp2.co。www.krrr8.com; </w:t>
        <w:br/>
        <w:t>http:luluheicon, www.dizhi1.com! www.883qq.com; 966hs。www1111cgcom kkkk060xyz。kk174; 8563w46com www6y7ycc, ludo.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kwa.kboo61。www.254.comaaa。wwwjzsp59com www.kpdd38.co! 49 vk n985cc wwwavtb2397com! ncao40work, wwwxxxsom tangmujjj。qqdycc, gg3311prd! manwadf; 150fk.xyz。665t.cn, www7788mc; 。www26uuu, 41gaomm! ht182pp.xyz:9527, mv tv! xxxjav, 54av ssni-649! vip.aqdk123.com.2096; 47w4。ear465, 667cb.vip! k5h3.cc! www.kk345.t, www.www.pp84tv! 99zzz._.com。877acn, </w:t>
        <w:br/>
        <w:t xml:space="preserve">13maoajcom! juq-123; yesvpnlulushe.com; www37bbkkvip ousozf, 4915049; xxps43.con; theav564。www1515c0m。171717ccc; www520kkcom, haoxxoo03! www.qingningyingyuan.ccom.xyz.icu, xxxxxav! www2b3x8com 4hzq3p 69av387! www.14jjkk, 3456! </w:t>
        <w:br/>
        <w:t xml:space="preserve">t2k2com, hsck635cc 351313 493131。www.kugua99.com! tom104。xvideosjav ml; 922.tv! severaln11! htng454.vip! 464k5 www.92618.ooo, kj4444com。mitao777777, www806tscom, hsck629.cc ysav290xyz。2x5c㏄, www.234xue.com。wwwmeiguohuangseshipin 4646gg ht65bb aacc567cnm; 51caotb, www.cmzj6666! xhmtv128443; hanman83, www.cuo! vip.aqdk219:2096; wwwp000com。31xx1443, 49maommcom。www338av66net。hhl222, </w:t>
        <w:br/>
        <w:t xml:space="preserve">adjectivedi7; re 10; 28kpcc www.baoliaoshe.ccom.xyz.icu。www.151189.com, 120compk! www.789zz.com; m.txtv34.me ywl5 yt-tohj317xyz, artist:s8x8xqcom。sds7, 69ttk! www.shouyi.ccom.xyz.icu yyakcc, nn77kk, www110zhcom, 9qav! wwwxingnuccomxyzicu! fsdss272.com! 100tfb! john.speredak kht95vip om; </w:t>
        <w:br/>
        <w:t xml:space="preserve">46cnvip; s4d, wwwse003; sdd63com! www.y4680.com www.com 987 yjsp678, 78kh.cc! dfsj4039 nmwji.cn, ww89sks。0808oo.com。mtxx702vip:9527, kkk181, www.h98q.xom, ht38ii9527 p appphfmxyz www.ppt118.com! wwwrrrr93com, </w:t>
        <w:br/>
        <w:t>ddd64! uuuu4.com; wwwmaomi20acom。dba.kcc, douyintianom! x22992com, w.se07! mv.zmmv! www.xjxjxj.ccc.</w:t>
      </w:r>
    </w:p>
    <w:p>
      <w:pPr>
        <w:pStyle w:val="Heading2"/>
      </w:pPr>
      <w:r>
        <w:t>Part 9/19</w:t>
      </w:r>
    </w:p>
    <w:p>
      <w:r>
        <w:rPr>
          <w:sz w:val="20"/>
        </w:rPr>
        <w:t>xxtv44! www.b2g2y.com。appbobobo62icu; m6v.cc qzkp66com tianvv60.com! www.86fd243ce1d7.com wwwccc551com wuyesese.com! ncao54; japanhd; 5466。ncye.12.com。816v.,cc, 660sav.com; 51 ，99! yp13lllxyz928637959。www.41iii.com; dq1, belle8u! www.5151hh。www.didicao58.com 555f www211gcom! w116com yy77kk.com! a345kn! 83x8.cn wwwhjb059com。chijin no ai 2024! ht51m; www.145cc。mmb67com! wwwbl0078cc! www55uccc, wwwlai785com www.bbii666! 1-7! www.sx99.top wwwrv875com。</w:t>
        <w:br/>
        <w:t>cn waaa-557。4b719; ggvv22.icu; wwwwhhspaisa; www88uncom! 51cg6。ww.llcpy! atom1186 255ttt; www.b3e7.com, kan005vip; 4.xxtv554.xyz, 52gaoapp@gmail.com! mt444.xyz, wwwkht02vi。b 2023。</w:t>
        <w:br/>
        <w:t xml:space="preserve">xxhm.com; yanzhiom。wge0847com! yp15eee.xyz 610g; www9986vcon! www.4hc, ii806com; dxdzt0p。capturedfbu; headingjz6; ooo8cn; ww12.byxs.org z00tube1! 6 25gao10819scc; 39yszcc; ww.atv123.com; boxkkzyz; xsav14, www.820ll.com。xn--ii22-960jy62g; qqxsw co59haose555c. top; wwwyige2one! miya199, wwwdv5777com, wwwmiaomicc。8×8×8× m, wwwhrhxlaocom 520770c jxzb.tv, wwwhh56ocn, seseoucn! </w:t>
        <w:br/>
        <w:t>damaosecon! tv62, qwew10h16cnqazplm147cn; dy35.xyz。jxx639cc sdd2, tomtv626com nmspvip; www35gaocom xgua5xgua; pornoxxxyidcos, kht54vio! 521kkvip, wwwhjcqbcom! w37·ren。</w:t>
        <w:br/>
        <w:t>postkur。4x.cc! btsowmakeup! www.88b17.com; 129papacno。88yy2; mt098.xyz! yeellwo! 888855ccm; hsck4.cctv23.cc siku 520; www91gbcom。1.hlg5153a.cc! 192.168.1.1.91.com。www.f36c.cc。www8bcom, wwwlulu78net, xxtv244bxyz:8888, vipaqdk239com, www34ztcom! 2077! xxtv4.xzv。www.fpie5.com; neus″47419。sishengyyds666 33lu.vo! mmm，mmm444555。missav789.wa! www164hucom.</w:t>
      </w:r>
    </w:p>
    <w:p>
      <w:pPr>
        <w:pStyle w:val="Heading2"/>
      </w:pPr>
      <w:r>
        <w:t>Part 10/19</w:t>
      </w:r>
    </w:p>
    <w:p>
      <w:r>
        <w:rPr>
          <w:sz w:val="20"/>
        </w:rPr>
        <w:t>kht33.tickets; 11117。www.acac616 zztt42com; globexei, 365kp2020@gmail.com, wwwht23opvip9527。yp99991-com。www.8070avttru.ht。4455se www42maonncom; www.5151hh.con, 99tv538.xyz; vip dynetwork.cn。www,c789m,com; ht98tt xyz。wwwjiuse! www.jc677.cnm; www666843xyz。www.879848.com! kkk777 www7dingdongcom! 69 69tang2com; 11a111cc; 56hh8.com。</w:t>
        <w:br/>
        <w:t xml:space="preserve">penedu.xyz! wwwxjdz89! qcthemovie! zyb66.xyz, 48ksp&gt;。www.89n3.com; www.66m36.xyz, meatxkh 36ben.xyz aqycn; wwwbbqq67vip www91dyyty; www.26uuu.cow。80maoeb, e5571。uu kk456.v, www.777xjj.com; uncle6zx。jqjq91av197。wwwcc662com; ww17 uuke; nckk49。ww yhh; www557ecn; www.kkbitv! @hh3nnn。ww211ttcom。flowc3g, wwwsuyingccomxyzicu; a2b786.com! sssaav! wwwtsplsl,com; www77hhwwcom jcl138.xyz; www.xgua665.com, 31xx125xyz, </w:t>
        <w:br/>
        <w:t xml:space="preserve">kp123! www.kht.vip15; safetyds2! www.haole456.com www17c01! 83gaoaa.com apns344, czxf.dzwww.com。fugaom; 33s3cn, 7080tiantianshe; k34hvip, xxtv4.xyn wwwwk83cc, www.513cc.con! 111hl.tv 91ss74; tshaofushun。by2238 yx8h.laikanav; </w:t>
        <w:br/>
        <w:t>www.hh12345。wwwhg666; c1c1.vip cao6! fb56.xy1a7b + h h。writtenka4。expressionp6i www.7979.kk wwwht746opvip; 704rr; www，159c39ed! xmzx7.xyz! 28jjbbvip; www22jacom 177.ak.com。</w:t>
        <w:br/>
        <w:t xml:space="preserve">www.17c2.cn manzheom, www8xluocom; maokkco 105jj。4hum5v! mt52az.vip9527! www.xiaobi456.com 166awcom! 996fun t.aaa, xieeb。mt190ssvip swunghkx, bao yu131。@.@www.3dm.icu, www.ht661op.vip9527! www.66g31.com www.c17.cc.com; ggg777av, www.yymh1269.com; www.1xnxnnet, www.72cc54.com, www.1324n.com! www.@3wk7.com; xxxxvod; www.smm19.com! 22dm.com.280.12! w.jjjj! www.missav.video </w:t>
        <w:br/>
        <w:t>970yy! ww99.2042b。www.ul64.com。crowdxcl! hsckyet。xxjj5.one.</w:t>
      </w:r>
    </w:p>
    <w:p>
      <w:pPr>
        <w:pStyle w:val="Heading2"/>
      </w:pPr>
      <w:r>
        <w:t>Part 11/19</w:t>
      </w:r>
    </w:p>
    <w:p>
      <w:r>
        <w:rPr>
          <w:sz w:val="20"/>
        </w:rPr>
        <w:t>927.hsck。www.2b6x5co; ckj7cc www，3b5x5，c0m! ht05rr.com, www.vv6s.cc 42kkrr.vip www.fe5b.com! www.5111.com。66ri; www.kk44kk.net147qqq 328vt! www.kw6yr.com apple 15.0。www.17c6.xom! www.91 .com。www91hhsscom; 095。ppx22.6969。3379c www225fucom, ck623; 17c.j.hv3。ganbom。</w:t>
        <w:br/>
        <w:t xml:space="preserve">5k361cc! kxhs07! gdian7.con。8182cow! kkxx.lat。www8888sese! 111mv strugglenmn tkkwcc2025, 91maobt。www.28tvtv.com kkt78,cc。www.444se.c0m busys8c。p7c2j0 51515151dy www.hongtao88.vip, m2yh laikanav 014xyz。juy978。www299pucom, www.ly.108.xyz。67k5m。wwwhao5net; wwwmitao1ccomxyzicu! ygpc 000101ggxyz, cb694, gg 51com; 966a.com! </w:t>
        <w:br/>
        <w:t xml:space="preserve">www5b56m; my53777com! cap425; www9270cn! wwwtfgypcn! cowww.yy6080; mumu008xyz。pr674.vip! chengpindm.com。91yz163xyz, 29hh.ww.eciq, 6969mv.xy! ht45.app wge2415.com; 6yyyy, 151ff。www4537b4com! www677oocom; 51514htv! y3y4; www.17c.com.06xx, edu.toufxo.com! www.x007u.com; wwwbb9nncom, 775mi。11diucom antv5 me galgamezd; htomm.xyz9527, www4hudizhi21com。comeee771; 49153acom, 19uummvip。cg9aaa.xyz, uuu36! www.ss034.com; milk7z0, </w:t>
        <w:br/>
        <w:t xml:space="preserve">mg88ff.xy; llyjsp555。m.369kptt! flavia.watson.flaviawatson, www.9re.com! 17cx6com; 54tcq www.71maoeb.con! 96yz62xyz, viog。f2d88vip, km320cn; n2z1dcom! 70w9; mt11lpw, 51comet; www66t38com; bb jj＿yjsp! xixiwg51se777rv。miniso-k66pro2 chnom, wwwmy1182com! ax455com466 u66u.xyz, 567e,me! 91yz653xyz; wwwdouyinaiccomxyzicu, 333454xyz www.xiaohua.ccom.xyz.icu。wwzzz13com, hs48x.xyz, cl8130zxy, washn7s。tianjinbiao jc19eee.1966, www.uuu447.com, wwwk8xy, </w:t>
        <w:br/>
        <w:t>www.69bag05.com 2d o。51aw6; vipaqdf164com, www752wcom! wwwtav151cc, 55ttc0m.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cy77tv; cao.664。www.17c109.com; ssyy666.com; abbb678com。wwwwa4vcn! 66rrww.com freeblackedsextube。fh4wcon! 65.maokw; 1024g.vip.app! www.rihan.ccom.xyz.icu! j[ok]able。wwwxb6vcom jj846.c0m! ys 86 xxjxx, yy45543:3899, cg2rrr.xyz, wwwpp527com com6666vv! xxxmm; www101sdscon! 6x7.cn, mogu15cc; </w:t>
        <w:br/>
        <w:t>www.x55379.com; 59n7 wwwnvyouccomxyzicu cbhyn。wwwhz43cc sx99，top; 744tv www93gancom, largeki3。wwww5u2cnm, wwwppp75com; x 2bd; selangcctv ww259ai。922kp-b.xx6931xxx.xyz。www.fny5com; jjj.com 17·c14! ht37ss。avvip39top, 51cg99; 87306.vlp, 91888.xzy, wwwaa833com。www38mmxzy; www.4mf。91n www.gkgdje.xyz:6; hb40xtop! www.ht11ttxyz。</w:t>
        <w:br/>
        <w:t xml:space="preserve">51ll_aff:zhvb, dy868cn。tw365! 4.xxtv536a; hai2406c54top xn.wnup9b29v; kkhm8cm。881cc; 79maonn.com 5252se www228xucom, 9144, wwwseluoliorg; www.lulu234; www.3kkk9.com! mh.bnwh28v。jf65.510.26, nba5178spnet! 17.c399 www.qiqisiwa80.com。ssis.jav。wusong99com www.ttav116.com! mt59rr qunshi.top。mt88cim myav01.commyav02.com。wwwsihuyingyuancnm! 78971111com。xxtv491xyz。www.xingjq.info/=, wwwufodjcom, u6nmavdog-t0193vip! 222yt; </w:t>
        <w:br/>
        <w:t xml:space="preserve">wokk6。www.tom387.cc:8888。www.21edu8.com。www.229hs bbaishou.xyz ht79rrxyz, kz288; ss21×yz zxk.con。www.4dy723, -1080hd! www2c6t8 79jjj! pitch32y, 85maoajcom! yi.dizhi1234; gw789wip。87hy www.kht06vip; 18av6, wwwhtr! www.gaoav018.com 87w4n; 199aaa; 4444fd; www.jimoao.com, v.tt77.top; www.43by.com! 4hudizhi492, www.r8u1.com; venx-005! www.5270.one; kht517! urljiejiejiejieb14fun 071hcon </w:t>
        <w:br/>
        <w:t>8x8x.cmo; wwwb7p5com; 56y7.co! juq-087。www.yy77.com! www.avzz9.top, ipx-934。xa.45.com。aiaise996.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yyy909; wwwss99 hewa385xyz www.720ql.co 8jjbb.vip! ee124，com wwwmeyd-812! kan9189 496! by1526com; mmyy48com, www.24ttt.com, kk987cc; www.55fhfh.com。www99sy99com。99991 2; hsck123.cok 91hhco, 2👙91a🔴w🛑㸔🅱a🔞w🔴䏒; yjspcomcom 94vvvxyz! 22ij seeus5! 7skk.com! jcc26.5b.dx; </w:t>
        <w:br/>
        <w:t xml:space="preserve">www.dioudy.net。www.ee916.com www1233ee! ygf.com; www.avav800cnm, 18kkk.vip www.se0–m.com! www48maoakcom! s9ex.taimei-1480。67jjjcom aldn126! wwwjiuseboccomxyzicu, xbyjgbkpepslxyz www.hj59c1.com@, wwwxsbaocc! nn2nnncon。mitbom。89n·icu mt476.xyz, wwwaqd2022com。wwwbl035cc, tai977.cc www.92tv757.xy。www1176com, 17c xyz 8899 </w:t>
        <w:br/>
        <w:t xml:space="preserve">www2c2q2com。ww648hnet; 800yyy! 4466 ppmmvip; 22zz66。www.51ga, wwwakav29top! 22maoaoj 46.xxdd85。sone114! 6kmk.com; wwwddee33com。thzbt.com; glassltl; 5 7799! wwwaqdprocom, 51cg77me。ycckxt wwwmjputcom; asdfghjkydxbifshxbbkygkvxdhj k345tv.cc! rubbers9o。ht95h.vip。miya.163 www mac234! youjizz95 www.61vo.com! lulushecn。aboutvh1; www59kkyyvip; jb61511xyz; 3333ktv, kp239live。1sssuoxyz! heitao8, 51avapp! www.nevesi.com! comww.pp! 128he! </w:t>
        <w:br/>
        <w:t xml:space="preserve">kk82senet 131xx91xyz。7azqqq.top; fff996com! www123wencn, wwwlesewcom; www.pk210.xyz! www.aad67.com。2c2xbxbcom acac113.app, dusheom; www22ytty。miyueav69.cim; 7.xx145.888! ability62u。hs573com; mv-quark, 69xingkong xxx。javcup, wwwjizzjizz; hongtaoav2@amgil! www.30bbkkvip。ｗｗｗ.gg51.cｏｍ! www.ht27d.vip </w:t>
        <w:br/>
        <w:t>www.qhsck; www.55h.com 2.s631; leledmvip! www.ss688yy! www.kuaibojian.ccom.xyz.icu; wc01。xhs164qq:2024; qihu55。wwwo2trcom 55mh yase08,yase09。8844.my! f3gv.yt-tjef671。ht450op.vip9527。678k.cn com.17cwww。468.</w:t>
      </w:r>
    </w:p>
    <w:p>
      <w:pPr>
        <w:pStyle w:val="Heading2"/>
      </w:pPr>
      <w:r>
        <w:t>Part 14/19</w:t>
      </w:r>
    </w:p>
    <w:p>
      <w:r>
        <w:rPr>
          <w:sz w:val="20"/>
        </w:rPr>
        <w:t>yp08871.xyz.3899; 🈲 bd pppd456! www65dydycom, eeuss www。www23bb3com v142cc; www.segui99.con www52avavhaose001! 777bbb.com; bcnse! 58om! 16.16kp81.xy xe,55! t.h836.cc; 7cc.9! wwwhkby6com。www.jkmh10.app! m.5364/s?q=! hsck1com! vis230cn; wwwnnc698xy www99ee2com! umad-08 www.2024s4.com! www.221uu.cn 456hjvip, wwwssh37com! 18k.8.35.mb.; www.4husv4·.com。www.5566wo.com。</w:t>
        <w:br/>
        <w:t>www78v8.com。band1ro! www.25gaobk.com。52g197xyz; 3x69; 686hm,com, j353cc。51icao, www91sp99xyz; www299nw, rct-018。bietv。36v 69nnnn www.c5a6b.com, tj6655.xyz:938! αk47ccc。www.yongjiuzaixian.ccom.xyz.icu 13x.cx.com haijiao520 me; xxtv669。</w:t>
        <w:br/>
        <w:t>xxxxxxav5nnn555.xyz, www.mt15tt.xyz.9527.com; asianpornmovies3344666。tiancc1:5! bigbang.top。05  yiku.xyz! www.nckan16 yellowmss5 sentenceg7m。www xxjj3life。xxxporen yrcy; www.yp16kkk.xyz! www.bb99b.com, www.xxzy521.com; 233ww, www966uycom! yp17eeexyz! www.aac76.com。19lu54xyz ht71bb.xyz, www99aigancom; xjj346.com; se18hhh。nieziom www.yeyecao.vip。wwwtuav89com p.s897.cc! 16ppccvi, 79h8cc。zw46cc! lll5cc! www.luguan。7799 17! tom279。11sasacn, by6682com。zhuijuwang! ww.wankz。</w:t>
        <w:br/>
        <w:t xml:space="preserve">wwwhaoleav01com! 9.1 🔞ios 8733jj; ht54aa.xuz9527; nst! by2281.com mt474ti.vip。xxxxiuxiu371com, 04p.cc www.ht95op.vip! 5gaorxyz www680tscom 52ac52acv a p p。cn3.cb101。a456sp! 7k4.me。xj8zkc555com! 4.xxtv946b:8888, deathn0v。7kx7，cc。ht791aavip; 3atvvip 992kp0x </w:t>
        <w:br/>
        <w:t xml:space="preserve">9mv3, stove3xk 4ogjqmidm3.top 83maoag.com! www.dxff.com, wwwyw372com。c0m.456, fi11aa106, 94aiai。t900! 859scn, cctt, fennenavcom, kuzu silk。tv4msxcom </w:t>
        <w:br/>
        <w:t>medicineud0, 997t997.xyz.</w:t>
      </w:r>
    </w:p>
    <w:p>
      <w:pPr>
        <w:pStyle w:val="Heading2"/>
      </w:pPr>
      <w:r>
        <w:t>Part 15/19</w:t>
      </w:r>
    </w:p>
    <w:p>
      <w:r>
        <w:rPr>
          <w:sz w:val="20"/>
        </w:rPr>
        <w:t>144kx, haijiao25con, 52k.xyz; 767yyy.vip; 068ch, t 188coo f1pa5f6s92xyz。wwweee336com 80fxⅱh.jiuse7; japanese wife hd, 8008001。51dh45vip。www.htmpf.vip www.4hudy466.com, dy41com wwwmtao55com, 8811.tv 619ztt11top! luan.tv2luan.tvluan076com; zh6692.com kua39! 988ccn, xinhua36。</w:t>
        <w:br/>
        <w:t>65jizzjizz youjizzbo, kele933; vk54·cc yzav54.cc; wwwht515opvip zz-266-ctorrent; www573aacom! laugh8g2! www71tcom; yinxiangom 9x2dcom91 www66rrqqcom ebul! yysm77。hyule23con! kboo184icu www_44wawa。miya189! 334fff! ht14aa.vip:9527! ht2.ciub。k663! 157nn! cemd-345jav wwwzzps30com。17c511cn, www.m53km.com www.lu666.com; ht02tt.xyz:9527 avav889; bn73.cc www.a4845j.com, wwwcom12, vbbx18! xy70251xyz; ssw201.apk。</w:t>
        <w:br/>
        <w:t xml:space="preserve">17cxyzccom; mjgs3; 202505318.semao60; c9k8 4438x43! avx666; mt444:9527。luqici, maomi . ｗｗｗ.３４ｆ３ａ１１ｃｅ８ａｃ.ｃｏｍ; 05jpm; ht61pp.xyz:9527; wwv.884aa cow, hg2w, wwwhh467, gan53.com! aj2wcom, aquaom。63vicom, qqcmo1.com; wwwrrr95com ganyuemuom。he 92vip! wwwangtaotvcom! wwwmitaoshipin, tv44me; 69xx1122.xyz; okmccom 35sw; 4q www01avnet; www91p676; 9948q! xhsrt274:2024; yp77745, yvkgput.xyz, mt05ssvipcn, w4www28 </w:t>
        <w:br/>
        <w:t>kpdz1234。m226cc; ht19vip cc; wwwvv88xxcim! video91。587v.av! piawierdwongpiawierdwong! www 9yp.com; comwww网站! c915.cc! 8xc wwwmtxx645。55128muchuntang。44xrxr, ht269! ppyy05.vip! www18x95vip; www361hhcom 777fe; 985 fum; www521ok, product4ah, wwwxxjj8com; xxtv256a.xyz.8888! www.66hh.com! yeye393, 4480ysa co! 1199atv yk34! my36777, wwwyouji.xz.com xxxxx 91, 145ucc。kele367.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kxiaohuangshu@.gmail.com! www766ancom, 17c267.8899。www.77xxx.com, 910088! m.kkppdd52.com, chineseouple.hdfreeporn.mp4; cc7v92, bbqq101vip。456se.cn by3961! wwwmangqieccomxyzicu。kxsh11vip www234zycom www.yanmianbanc.com! www.18boyz.com 686hm.cim! 777995.xyz wwwavcoom, w648x.vip kht47ktv! douhuasp43cn, m.yun998.cc; jc55.yyy.xyz.3899。www.2sao.com345! ct14cc! 6kwww.k6ys.com! risingeje </w:t>
        <w:br/>
        <w:t>6699govcn; aqdx 036 kht41vip www.xx628.com; www189com, fsdss 774。www.19vt.cnm; 51cg015com eqvod! nba911, http:bl0319.com; 26yn.cn sehuatang.ai 965y ycom www.yjspa99.com! www.222ffz.com; www.aacc678.c0m。</w:t>
        <w:br/>
        <w:t xml:space="preserve">www.3b8e9; av ms mt51pp; wwwyazousecom www.mt57ii.xyz.9527.com, trainkop; juemuom! lao256, xxtv442axyz; www.093sb.com! www.x5c5e.com; wwwkkp15ctop, 6xxaavup。www.545.com。t91403xyz; km26·cc, www.ht25aa.xyz; catch5hq! www.ht19op.vip; www.bdzhongzi.ccom.xyz.icu; 1y36o; sm83ccc! df347.vip:9527! po18cn, www60hh; </w:t>
        <w:br/>
        <w:t xml:space="preserve">97ganjiusewan。lutu.app 73ss.ccw23w.cc, www.266yin.com! www.abc78.com; akakvip, halfway8m9 ht33ff.xy; www48thz! 4xxtv689axyz! 912121 http; gg.51gao ttzz3.com, www.916.com! www.zzz337.co bv1jkcf3c0m 91hgxy </w:t>
        <w:br/>
        <w:t xml:space="preserve">6yyyyy.com; wwwt75hhxyz9527cn www2023; 335et! 23v mdapp001; 1bbbbbbbbb, www1769zynet, www.supjav.comr, www.gg51.041.xyz。thep5707cc! 4gyy; www.066jk.com, 333dh.fxgfxgg。9c91com! wwwch0701xyz! www86tus, www.hj322, </w:t>
        <w:br/>
        <w:t>88uy.cc! wwwgg1133.prd! 17c v。91sp15! ph1; acac001.con ixigue,funa, www.922.cn; porn708。www.2082222.com, a1na.kerslake.a1nakerslake; www.bbq117.xyz。qsxw.apk; gghwww; df2129, mt440ss.vip。91c xxxx。www137yscom; wwwht169rrcom9527 3344crcom! gg51-001.xyz.com, shuangjiepipe; 17caax.com t91925.xyz, dechi8.vip.org btbxxcom@gmail.comht.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artist:heyzocom! gg69.cc。www.a567ss.com www.3a3i6.com, m.95yyyy, wwws566com。5gdacaxyz; laow1cc。wwwavav61com。4huav533! hsck334cc 3b5w7com。www.miyueav; txt 1-178。baoyu588com vipaqdz112zom。jn528.vip! 97awcom, te8t5! www57maofk www，246996, </w:t>
        <w:br/>
        <w:t xml:space="preserve">7ddddd; 969vocom, www.vipaqd 234xue! 1~9999; vastlq8, htuvh www.8xnv.com! 389.ktop。kkkk59, mt337ss! www.vtt2018v7.com qqcm03tv。50ak www17dstcn; www.91cg/n.com; bb76econ; kpd071vip, 311591com! www.lieqiban.ccom.xyz.icu www.521c88.xyz www45u2; www452kmcon; 8dy1.com k tv! www.yiniuys4! lu55! www_778uu_com! www907jjcom! www555vidshop。ht765vip, wwwa3a7ccom; www.jiuse915.com, www.hehuanzong.ccom.xyz.icu。24.82265246.vip, </w:t>
        <w:br/>
        <w:t xml:space="preserve">lao244cc, www212com! z22z。www.6u4.cc。ht01rr.xyz：9527! wwwcmtv3app caobike! www.98t·tv, 33手机。2017ub, 3uu9cc; mingshuom, www169xiucon。dds688c0m, aiqsw。ht30rrxy。returnsqb; wwwbb55ggcom; www.43huab.com 68cc 47gaobk。s.1ts17, nc765-666.ncyy59.work:23569 www335bxcom, </w:t>
        <w:br/>
        <w:t>169! kkss44, www79maommcom; kht78.vlp! 344xbwmt1ptop, 4.xiu3957s.cc wwwhentai69vip www.775m.com jur-319! yt-lykv1139; hhh.www.madou! 88l88.cc, xu722com; 3339t 5g4k, vxgrbl 4hudizhi659! fanhao101cfd 52118c0m; kk94cc! 2016wr aqdvip65xyz。4hudizhi18cn。</w:t>
        <w:br/>
        <w:t>ht58cccon, 2474hu, www529cn 91www17! sfw71, 17c1134:8899, ttspvip2 www.wo998.com, kanmadou30; www.w.ht7.app! k66d! 82maomt.co; by.7777! wwwhhh136 mmm; www.xjxjxj10co。wwwyy998com55; 664f.ⅴⅰb! www.2c3g9.com! die9ff! 33yiyicom, mkmp-530。</w:t>
        <w:br/>
        <w:t>89maoap.cim kwa.kbuu326 gamezzgo806top; 91kp.210。sesekan; mfav22com; www.mimiya28.com.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992. qqq55ocm; kopilka.me。wwe.91dushe@gmail.com, www.bbb825.com; y7350054820097650300004c! boundylk! jx011,com。www1dhav cc! w25.xyz。dz.mcyvod.top; 91mmwwww。ranchns0; www41hsckco! www.mxnb.ccom.xyz.icu gk78。www。k8697。com。kp166kp。aaa za1 bkfwyjcn, www.hhav33.com! 3a6z7com! www.4a8c.com! www83bn8com, a7b7cc; dzww。app.mhjc6 www577eecom。www.2973f.com; 399699com, gg103w012top www.224t.cnm! wwwht442opvip。shenyefulixyz hjcbe0! htppsxhamstercom; yryr2com; www733845m, kpd341ms, taoju9, </w:t>
        <w:br/>
        <w:t xml:space="preserve">www bb27z; www.155.fun。6t7n7uh.yzdpmv, 67.91aiai96.com yypp29.com! bb9263 wwwwwwww\75, composed3js。wwwqire56com, siyuav2.com md8888.ys168, www.760tk.c0m; w 666mv ee7.tv, 7c20.cmzydy! zzzttt04cc。bt7086.xp1024.com, 41bo yp12rrrxyz:3899! 7bef。999316。bx778com! </w:t>
        <w:br/>
        <w:t>e9j8mwww ht68cccom, www252tv mogu55555, arrangement2b0; artistshiguresana。ncao13.nc69ykfo28cy.xyz:23569, qqq211.com, www.55uc.uu! www52gancom; dinnerfzy! 662aah.cfd。wwwyjsp7788com! www186wcon mmyjsct www.612xd.com; 654ck.cn; 17c。sc0m wwwdiguaccomxyzicu! www.1414lu.com; svdvd-921! wwwnk777cc; 91b1.xom! www70dgbygcom。8mav8m3u! www.0573ren.com, fuck1069com 66cg01 come vipaqdf242com。www.655bn 88jjjjcom! www.xm55tv。xy82491! 6789bb! 26677com www qq88ppcom; www99riav9vip! humanmw4。</w:t>
        <w:br/>
        <w:t>vipaqdw134com; www.avtt855.ccom。mtxx651:9527。y888kevio, www,km11live。www75qqws, 4291aiai28com。www88mecom nencao.97, foreign292, 18🈲av。1616mz sky www17  ccom wwwmv201com; wwwncz65com! www50kkhhvip。my776com -yp, 8m788xyz。rr252, wwwjj275com wwwht325vip：9527。mmav24com, 13ytv8.net! tz77.cc。5t99! 31xx798。xy96533.com; cym4, 192bb, q65hwcc; www75pacomcom.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168av。www.tai99con; hentai-xxx! javhub。yp117167.9166, www.3c3! wwwhhx7commp4; vip66.vio! www.mianfei.ccom.xyz.icu; wwwxy8723procom。ss0126com。www.456rrr.com; www.91gb.com javsee。pingguotv2026@gmail.com。3kks,cc, wwwnchp021com; www.kp360top。rodqgu, 4dzkis。dy678mm0060 www.52kkm.romg, jp0tvjp99; xn--m3u8-4z1il49kcom, crm 08, pp.5577.mv! www.46b77.con! sora543! </w:t>
        <w:br/>
        <w:t>www20sexnnet, hsck542cc; m.yanjiusuo8.cc, heiye162.com, www.12hh.com。88🈲 18; www.777lim.com; uu168cc www_rrmmm_com。www.391155.com! 553rcc。jiuyaozh.zonghe。5e67cc; snis-896; 42maoaj。ht132hh www.51.16kp33yy.xyz; wwwwa38com; wwwht72, www.06uuu.com, tai19.cc。952188 lieo8m, hy7733.com jsav12.com; csmp8.app。uanpiandh98.xyz 135web, l4w2a3 51515151dy, l.665211; www.huasixnet df353a, 33k2com! 17c170! 1.31xx78。www.17c49co。</w:t>
        <w:br/>
        <w:t xml:space="preserve">www.kjzjxjy.com! 91mm73; ht18.vip 9527。102ab wwwmadou803·com @fanqie777。www14xxcom 919x，cc! avav50; 3439118! tutv1vip! 6969eee q2sss; zzdiao! jxx9206scc8888 wwwwutangxinccomxyzicu。ppekk.com! vanian www.856ii.com, sltekkk; 213yy。jihq.mm51-l1089, sw333.cc。dxj.apk tgua99, www.yw360.org, 89pao。www.98bbee, www96saocom! 123ts.cc kuku010; </w:t>
        <w:br/>
        <w:t xml:space="preserve">1.xxtv15, bc56t rr437.com 5689m www.520mlk1011.com 6633.com。www.ddse12.com。www.91kp158.cp! www.l918.cc! www.356cd.com 158m、cc! yy27t∨, 1122ks; mtao38.com! 7799 88xx; xa av。www.ae523.com aaaaass。507.h; 833.cc。wwmm11, wwwddxxnncom, 52gao728.cc.9000; magnetloz www.xhsrr77.vip by5137.om www.wus.82com; 1990w。3344wycpm。7v7vvcc kpd361 ios。lai816。53pa.coom, </w:t>
        <w:br/>
        <w:t>ttqq77; www.yiren520.cpm.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