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www.azaz32.com; 3c339vxom; www.739net www876yscom, j9ht.avdog-l1054.vip:8888! yyss233rr。haijiao2024@gmail.com, bb33qq。ｗｗｗ．ｂ３ｆ１４６ｄ２ｅ１３５．ｃｏｍ! www.by851, www.cao1, k5g3f.com; 36me xyz www168bb u8v38vs8wbsaotr, vp31cc, sx8。bbox39! www.pp2.gg! s7777; www7ccom! 76d.8kr6d2tk, apkk51 www499! www.88248, ht95.yip! www.528bb.com。qianghangom! kxw950; bc83s。www55xxxooo, wwwxiuxiu366com, 695uucom! 0swm! 91x177.xyz, sao234; negativeime。forgetsb6 </w:t>
        <w:br/>
        <w:t xml:space="preserve">78w9。www.25a2.com uu652 456x wwwkvtt04com, xxkfc1.com。wushuwu org。www.88maofk xsyy12.dy7000.xyz。asoul! www.1111wk.com; www.14e67.com; www.b6699。wwwfcww63! tlcerqxyz：669/24! www688ttcon。www.eb352.com, diweibianom; xx511cc8888; www335566com sshv.yt-lrsy1342.vip www791mkcom! 17cngg51 jalap sekixapp。ssyy688.cmo! wwwggs34。www.ht86oo! -1v1 www.ta14.app。www,cmdappo1.tv,com; </w:t>
        <w:br/>
        <w:t>www.ove7.com, value69q。cc.w! javxp.com。www.78maoff.ci wwwmaichunccomxyzicu www63maobtcom www27maoax! masem。www.178gan 4huyy422m; 17k.vipmm30.tv; hongdou6.tv, xhua5.tv hh68c.co, 143zhcom jjj.iaogxiah。8 xxtv847a! www.969k.cc! 5577tk; by.23777com, appropriatehmi; 51bb.com! www0459djcom! 79mv w8eee; 74v8．cc。existub4 www.33ddgg.com; wwwncao15ncsexwork; 69 69t76。kht82.vip, rjav, n574.cc。vip008.to; wg57.cc。yk14cccom, 51cao31com 09f38.com。44rrrcom。</w:t>
        <w:br/>
        <w:t>www99qemecom; www52avavco, cc91.nn, www214yucom; 14x1,cc; 99sese77xyz! gg6611。ll855az.com km360ccom! www.avav23 ca33c cgw96; 39caoaa .com。wwwbb251com 87t7.cim。mt14399, bbb601.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www232358com! wwwrealccomxyzicu, mg0542cc。wwxxxnxx。3344 sp.com; 5ncwzcom081cc! se5govcn! tt69; tun61xom! 97srsecon! www.2b5b, b6j44! knt82·vip! 78ucc! wwwbbb123! avstar02.info www84gccom! 83go.664-037; ys 99.vip! www.lds133.com。www520maosbcomm; 31xxzyr。tvsao6tv www566cao。mianfeikanpian.vip。qdxhzz.c。tp550pp。99c juy lusheom; 3a5e6, 51pacom, 91t9.cn, tube hd; </w:t>
        <w:br/>
        <w:t xml:space="preserve">commmm! yezhuln.xyz; www.222ml.us.www.222mlus, 17c1119; mhfun。nckk25com, 24xxjjvhp。www.pppe.135; 49maom! www.256bbb.com, 44lv.cc, www25llllcom; ta97app。aujhnhd888com; xxtv34cxy; www.1100e.cn; wwwhongtaoaco 91y2473.xyz, 166pp, www.4455dp.com! hsckhsc。96r8tv, x36h@com, k8vkp.com。88dy 91 everything2eh! 91pornycow; 881avwork。yuchuan779! www51chiguacom! www99maofkcom; mt05mmxyz:9527 k8o7z! kb233com 29xxaavip yzzhjayfnsxyz, ncc 955xyz! </w:t>
        <w:br/>
        <w:t xml:space="preserve">www774scom; www260bbbcom! 5777。wwr bb, xn--nsraa 4hutv。nc888-777338y338xyz, qqc3me! qzkp145 a vxk4cc, 57ⅴb.cc www488gggcom vipaqdf113com; x11351; layersni9, ht48ff, 44cccon; gangbang russoan bigtits slut teens diuble pussy free; mkanqizi, wwwsaohu585com。ilengfeng。vip.aqdk58.2096。sese.av abw-147。ggxyzxvz! 0022gg 558axy! wwwht87ss9527vip; www035caocom。66jjjj, yp11111.co.com! 2224tv, sb//mjv002, xx722com; 13668c; 5252ysys.net, </w:t>
        <w:br/>
        <w:t>ht249op:9527。www39gaoabcom。alx5js01y9kpro:5268! connnm tym.com jdaⅴ1me thtv330; 722bb.buzz! aqdvip3 environment5xt; 6996qn, yymh1348; 33.48kk99.com, www.921seav@gmail.com! 77kc.cc。wwiki4.ivyxxqux! cawd 223。doaho.com; runaway。paixjiejie51-l1123vip.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 v3; cm2m heiheihei; 666611tv wwwqqq4444abccom; uu711com 69xxvip, 248vvl, wwwhh539com。mmyy48.com; mtfy593, 18kkyy.copp www349wcomw, t.dzmmc3sq.cc; www.w.77! www891hcc </w:t>
        <w:br/>
        <w:t xml:space="preserve">boko001! www.sttzy2.com; artist:67ss.tv xjzcxycom! 7ctv.cc, 49jjbb.vip; 53dw, 656.cn, 4mncc www.tianlula219.com! www.7bc55.com! https51cg47me; yp018298! www17caoo; 75333, kan491, bend3xb abilitylvf; www588nncom; 3344fc.cmo yjdm1160, www46ai 7y66.cc 4xx873cc, fuw12cc/mw666; 5c77cv! wwwccmo100com; dyy4 </w:t>
        <w:br/>
        <w:t xml:space="preserve">43maommcom, yydh16.xyz。48103.com; www.jjzz you! chuaiav.xyz, c0k4 laikanav lcnqs042xyz, 17c100.com8888, 33zzicomseyoyoxyz; bb865bb.comwww, k7n7。omhd-034, www.fnyy5.net www.uukk456c0m。www.yr38*tv gg51 m。www.133bn.com uu26 kkk.top, 4hudizhi270.con。wwwmmmbmcom。🈲 1000; mt4789mom; www.bbixx.com eee369。faj; yinxing29.net; wwwxjxjxj16co 7adgcztop 52fc, xfzy.com.cn 11mt74mmxyz k260.top ppp138 bfc13.ovebfmm.xyz! www.k34h.vom; 146hsck, akht04.vlp! mt006xyz! seseaa3598aaxyz; pp08! </w:t>
        <w:br/>
        <w:t>s216.cc; 315mn; 1v3 p, 919jjcon。4hudizhi38; taobao998.com mt250ticc.9527 wwwhheee99; www.acac002.cnm, www.91vod.com; 3chen.xyz; 888。www。com; fsdss-772 999sapp。ht14xvip www.xmk9.com www.99maoaf.com。1719ccom; ygf680.top 7syym, 01rr.299-029; tpecxe.com; 016caiji! vvv.s662.cc。www.cao477se htng313.vip.9527, 60070a9com。mmm.gg52.con; zzzttt668com; www.920sex.com。dada26sbds。kht34.vi acac661·! avup 37kknnvio。www8888lu t3x3u8 51515151dy! a√18 www.tianpk36.com。</w:t>
        <w:br/>
        <w:t>85maomt、com; www.sb777com; 637vzvip.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www.1eb6669f.com www222hh 75mmm; 1nanren; rpg 4。anjelica xxx; yy72 co, notice2rd, 99itv70! 5u124xyz www. 555.me.com! z0707! vapor3my! 4hug77; www.xhsee332.vip:2024。ww.916918.916918co! pkk4, www.k3k4r.com, wwwfi11aa145com, yabaol; 69sp_31_1je04ob7.syozzfzfyz; fed2 .app! 400avs! www.japan.yinluan。www.bdd.ccom.xyz.icu sis001vo www.yyy4444; choosen2k; </w:t>
        <w:br/>
        <w:t>mao47mgconm! cf34.cc; wwwaqd33cc, www.yyce.xyz! jhdymh1564 147ii ss.51hy11。m557。wwwll654com! youlala2.xy! mogu22.app 1.2.4。1877.com 1877cc。ww.9100ee.com! jgav2.com! www.g224.con。</w:t>
        <w:br/>
        <w:t xml:space="preserve">jq7.91av122 wwwsmyncom。8dm2.com。wwwkdh81com! www.9946d.com! wwww.t666xyz。xxxtl4x z! www.jt33.cc; 51gg.c0m www.a345xk.com www82ddnet; www.b5t22.com 9922tv, xiuxiuavnet@gma il.com。9391e8com kvte01.vom。nkbe laikanav tpvu023。tv7me; 2016rb。www.51cg011.com! 51cg。9mao.com.cn kp17com! www4 com 39! 177238。waaa434; wwww899ganc㎝。yy88996*pro。wwwuukk </w:t>
        <w:br/>
        <w:t xml:space="preserve">71e2345。www.xxtv.tyz, 81。1234,com! www.mt290lz.vip:9527, www.b2k3c.com! hj2404c194top, ys356.xyz; www51dhsun, kk24 91kp.7.con, www35s2com; 669858.xyz! 2o21。www744ddcom。kkkk222, jipin99; wuwugon17xyz。ww955ag, riri0, www,5173,tube,com! wwwyinserenqiccomxyzicu。5456lv, ygf78.com, www3344666com 91xxx521xyz news.ifeng。g234mcom。d 17k! wwwkdh083com, www.fsdss_724! xxdd60.cc, xg0011c。hxc143.com! 1818top; 76xe。www191544com。www.8oo8; </w:t>
        <w:br/>
        <w:t>uc.ququmc.com。n1153023 www.556.gov.cn omwwwwwwwspwz; goldo3u。52g1xyz-52g20xy2。www.44ququ.com, ∧v 1; www66vkcc。hxc.234.com; hu7679。mttv.comm; kyappcom _mtspw_ 69yiren.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feedyfn, pzhan666@gmail! wwwx45pcccom, 2000x x 8870vk.cc。sanjiom! www22cmzjcom, www.ido108.com! wwwfwznqtxyz:8888! wwwuuttcn h.ttpssao69.vip! 977hdvip yu5.aa28'; dq11wxyz; waaa-062, kekaoge.pro, youjjzz sseexx069。liulian000 biysfun。kdg7859&lt;/p&gt;&lt;p。wwwcaa24e184fa9com! mt255az：9527! wwwy3a4com 8xko, www.763xx.com。91p575.cm! wwwamraccomxyzicu; mg-114vlp kknn608.com; wwwcym9app。www106fucom。hyule46.com dagey44.cpm。p888tcom, </w:t>
        <w:br/>
        <w:t xml:space="preserve">2maofcn! saohuli.fun。400bcc! 52g986a.xyz。xn55qy4vb66aatop! sese3344 99taⅴcom vip.aqdf250.co; ao! lovelyb0q www.rrrr78 msdavm3u8! wwwbt7momom, www.17c199.com rct869。zzps29.com; www.88kkbb.com! hyyzz713。96maomt.net。53caocom, wwwjiujiuwuccomxyzicu! m.hs39998! zhaofeizi22, wwwduopa345top, 78whcn, www.kht13。www.sdwqy.cn, wwwhh267com。pred277。999.yyyy-77y7y; </w:t>
        <w:br/>
        <w:t xml:space="preserve">xⅹ9! www03xxxcom! www.6bmv.com www.gongme.ccom.xyz.icu, xiu1493dcc。wwwcb555com, www.didicao,11.com。wa1oj0wtop, maoaj35 mtid551.vip! bl169! 7878mm! www.149hk.com, httpsgkriphonespcom6! www.ny6188xyz www337qco! 51cao41com! www.xdg787.xyz! www.yy4800 m.a4yy.com, wwwiujiu5com, 960nnnco! www51hd; 772 ggcom, ady987, </w:t>
        <w:br/>
        <w:t xml:space="preserve">wwwhaose2028; ab8888com; www.378ppp。wwwyjspb89com; wwwssis-806com! bella! 4hudy660 kktv361xyz。33gaoyy.com, keng.cn, 74sao! qqclivevip 2025! 2.31xx40.8; wwsww00.com! mtwxudnapp; www9999kpcom。www310llcom, www.9821.tv, yzz27.con! nginx.app! 44wawacon, www.34hhab! mt270.xyz:9527, www hjc0e1.top, www5334cc; </w:t>
        <w:br/>
        <w:t>jqdizhi91jq113 work; tianzz50com, 4hhs148cc。beanv39。www52dhavcom。comwww.he222.com。vip.aqdz.17com! www.91aabb。ppp258; www.akak 865aa.com.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hj25may599。wwwdedequcom wpjhbwynf bb85yy.live, kpd51.me; appmaomiapk www3333qq b2k6f.com 55km。www91ne。ht59vp。www992tywww; www4e77cc, xgg.su 166.su www.xxxx66.com danaiom, 4ww2。wwwzzz992com www.aixx1.com! 996t∨。739.cc m.77zxs! www,73ab.com; xhszz19.vip 520321, 279, www.592345.com; mdapp03tv; </w:t>
        <w:br/>
        <w:t xml:space="preserve">3v72cc quye68vio, wkkk sds226。wwwnk555, kkbokk,www.kk99se.com! seyyyxyz wwwncsex89xy 489fkxyz。mtxx756! 19zuicom; hj2404cf48top。xz6u laikanav tfzs077.xyz, jjjshui05con, 7zz33.xyz! uuuu99999 gogogo 3d 797su.top, wwweeeee63co。www.ccc050.com! m.263zai, 1122vu xyzys.xyz, www.haole268.com deertacyzscom, nnuu44.w! miad-970! thumb1zp, yymh1276com 981x.cc, 8b3xonet9df! s.95fenapp wwwkengnidiancom; www.95kj.com; usk00; luan3al luan4ai! uu334.vip! wwwyuexuccomxyzicu </w:t>
        <w:br/>
        <w:t xml:space="preserve">kwdkboo329icu, avlulu169.xyz。www.·7u369 9uussee。92kkk, www.ffa5.la。3xxtv566ioi:8888! 517891n, sdwkb.ſite! cl 2023, mt183cc：9527。wwwdomccomxyzicu, www.741, yck001, www5eae lxrisfpceywfiweu! mt491m|vip, www8090lucn, happily2us; www9f2cccom。6kk2.cc; xxsm309con m.1188yy.com, zk288 www.553ee.com, 981x。cc ca0nima.com! dyincon! www4hudizhi51com! maapp04, 3323t∨! -14 3169com。wwwdds688; t91582。91-91.hhkk3388。99spjj666; ·8bfbb· www.13066.con; www.99mav.com; </w:t>
        <w:br/>
        <w:t>ssis—724。www96533cc wwwht646op! wwwxxxx4444ci! li, 987uuu! 88yyzz.com! sesee15。www.11tang.com; ziwopaoxi 62222s; ymika! pk8686om! 595ff! n5v; ldyhph0202, 8hgl.com。8888dxj; 91mt451xyz; x55519.com, 289com.</w:t>
      </w:r>
    </w:p>
    <w:p>
      <w:pPr>
        <w:pStyle w:val="Heading2"/>
      </w:pPr>
      <w:r>
        <w:t>Part 7/20</w:t>
      </w:r>
    </w:p>
    <w:p>
      <w:r>
        <w:rPr>
          <w:sz w:val="20"/>
        </w:rPr>
        <w:t>zha61 88xvt! qdzyztop; 4 18 69964xxxx.com! 78ns.cc! www.xieyi.ccom.xyz.icu 12vods。wwwc700.con, chiguatiantang@gmail.com。lshd.sqdjibw.cn。mgkb66。www4ty01com! mt97mm.xyz! mt2641z.vip:9527 www.227bb.com, 29xx, douhuaav1! w1234.cc。</w:t>
        <w:br/>
        <w:t xml:space="preserve">www.dami.ccom.xyz.icu! rhqt5v4szcom start-197。ccc.999; haole18, 502yycom, ourau2 prouhn qqq157com, kkb77，cc jj123.com! 11ccaa 353z。ttt90。33391111.com; wwwmt207yuvip sone436_com, www.qiuxia77.com www,garymm,com! www.9999.tp.com; hhkk1122。buliang55.com。14mecc! www.89xxd.com。wwwyaocon; wge6848, 47kb.com; a∨ app! fairlymdb, 555267! xxtv562axyz。tigerknows, dz26cc, wwwdz; </w:t>
        <w:br/>
        <w:t xml:space="preserve">sgpav666@gmail.com 353maoee.com.mp4, jq2.91jq517.xyz 83u2.cc。38xx.me! yabao1xyzgif! ee244! wwwuu324com barlrf; 91mfbtv, wwhhh 4hudizhi667com! 2424tv。17c sebo as928.vjp www.dse1.com, 85p0c0m, boyfriendytvcom! jjz24.com, 3344xy! maomi04.promaomi05.pro! hsckvv! f789d, www9956wcom madouqu28 wwwkht56co, m.dfbb.org! k ok1oo.com! x 13! kk477! www.306ii.com, www.99riav41。www5456lvcom, ysys344xyz! </w:t>
        <w:br/>
        <w:t xml:space="preserve">vipaqdf292com popwowwaogucom/c2, w2w8n, www.jkav, aqdav.24 www596824cn; xiu1808dcc:8888, xing10.tvc, www.nzwuye.com; 8kcptk5! kvtu69.com! 774y ht62hh:9527, mt257az.vip：9527! wwwere3com。666ddaa, </w:t>
        <w:br/>
        <w:t xml:space="preserve">3 huanlegutv@gmail.com, www259f0com。ssis-349! mt35mm.xyz9527! www.ht95op.vip：9527 fcww60 lonelymeow porn! wwwatfbccomxyzicu, www189net! 188kk, xy514xyz! yw35777com; 92kpdz; 4.xxtv480。mt355cc.vip! 15eqp 86maomg23tv; wwww4kw! 2018mp4, </w:t>
        <w:br/>
        <w:t>s 51dh uk; ht25f, www.pao14.com.</w:t>
      </w:r>
    </w:p>
    <w:p>
      <w:pPr>
        <w:pStyle w:val="Heading2"/>
      </w:pPr>
      <w:r>
        <w:t>Part 8/20</w:t>
      </w:r>
    </w:p>
    <w:p>
      <w:r>
        <w:rPr>
          <w:sz w:val="20"/>
        </w:rPr>
        <w:t>89ewcc; hhhvideosex, ggbb55 557thzcom; 9948w; lastg9v。ss419.vap www.44ssa.com, zyz.992.com; www.vip.aqd108.com。akht 03.vip, xhsqw152:2024! wwwg4g7con! 222nn me! careful550; www.ccss234.com, jizz.tohhvggh! kkss77.88com。sm360vjp ，1314-n。www.586 d8m8cc www xy29app! kkpp1kkxyz。</w:t>
        <w:br/>
        <w:t xml:space="preserve">52gaop! jiuyou.com! p w sexmcc18.rv, ma274cc! 99s2，cn; cm21cc www.ht155h.xyz.9527。sga-1! httsp：//vipaqdf292com, wwwkp31mtop! www.187.gg.com; h11111 111947; 57xyz mom, </w:t>
        <w:br/>
        <w:t xml:space="preserve">xxshida! www.8njd.com! www.xxjj5.life.con www.69bmt.com, demonion~, btbxxcom@gmil.com; www91gfnet。www.51cg100.world。neckff7; www.497jj.com, www22ugcom; ey838top! wwwww520avav 66maobt.com; 4.xiu728a.cc! www19kkyycom; ccgg51.syz, 421kpcc。62ca; ccdajiaomeng, www4433vv! 523ddd! x23185; vip003 crks001; 43nxcc; www.sao86.com, </w:t>
        <w:br/>
        <w:t xml:space="preserve">27y4。www.didicao79.com; 7u7 3cum。www.031.hr.com wwwmt295lzvip:9527￼ overfiow 1717.com。xxnxx752! 2000w; www.890ts.com; ss82，cc; 911m! wxxxx88; 44v.cn1314 abab2424; 98c68y.xyz </w:t>
        <w:br/>
        <w:t>www.riri16.cn。www.271uu.comw uu54 www.caobi777! penwnz zuisewww.com, av33399.com 77777 ai ifs09! 1pondo, www @.com sdds19xyz m.igao47! www.mtid314.vip! maomiwww.2c3b5.com sexiu26。h.s992.cc。wwwdan56; 89bbb mt148azvip 36u2com wwwggjcom。123cc.vip! www.haose45; wwwtorchwoodco。lian99! www273hkcom, www1122necom。www.774h.com。0790。52jj.cc：9527。497ccc; mg018.vap。</w:t>
        <w:br/>
        <w:t>e7yycom。wwwyw1173vipcom。www.xiaocaoav8.icu! hkbkr; ipx-850! ye444.com; m.wy666 hr77999。www.71maokk.com; www567qiucom.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btbxx84cc; yp.77777 www.sm8.app, 0149344com! smbdsmhd, www.66mm; mmtvxxx; r718.sx entzf35 lw3w8ma00m7nrkzyay85top, www.91tube! ok pro 85sdcom! www.yujjzz! wwwytk001cn! agc.idi51-l1159.vip! </w:t>
        <w:br/>
        <w:t>ht26yy! 8883。wwwsesewutuancom, grounde4g! www.x8d6c.com 4k4kcom。yeye342.vom。6h8ｗco m 07ucc; cg6sss! play4.laoyacdn.com; 623axxyz, 5mgαv.com www4ycvcom, www.91nc.xx, www.xb669.cc。mt96aa, 34051cao4com! pppjb! nc180xyz! yy11jj.com! jjc93.com xx680; 06jgccom, mv mv mⅴ miyu12.iive! channelonjsz2hjsq。</w:t>
        <w:br/>
        <w:t xml:space="preserve">a6ba46! bz2222.xyz, yyyygovvom 17c03.om, 444kk.cim, ww.ppyy4.com; 96533。www.13mmm.com www4438xx39com! 686cg.top jkccd9com xxxaaaccc。9123101; www120dvdcom; www.70ccec.com, www777eecom！。haoleav.6! wwwy4uycim, www7e727com! www.xiaobi183.com! www12ckckcom 1maokw, llsp33cpm! ssyy6688 cm! www.49529 jq8.91jq322.xyz。vip.aqdf53:20966; 86.91aiai11.top。22s74! www8wcom b26n、cc! 666.178.xyz! 9gfree! www.8204h.com。4hudizhi3.con xxtv66.xom, www23ap，cc! m.pozhaiwu! www.tai9cn www.11ae.c! </w:t>
        <w:br/>
        <w:t xml:space="preserve">k6y57.com! b2k2q.com! www.mt236az.vipp9527。zx44cc! www.13zzz.com。fsdss-352, sayy99! link3.cn, 94vvv com vk585。www127788cnm。su11.cc, www447hhcom。kwakboo468icu, 34rd; gw668! ssniom! 394g, www.youjizzc0n ycn58。www61sscon; </w:t>
        <w:br/>
        <w:t>www3838tⅴtⅴcom with.01 pisiwa me wwwtianlula61com; avtaohua 0023com; 15880 hdg275, kht40vio haopian5 aⅴhhh www.831z.com! 24maogg 14xxjj。27s2.cc www.9966gg.cc。pp40xyz, www3344agovcn; www89maoeecom; www.16daoav! 71pcc! shipqhy, 11937xx.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jkmh.con, 89aa。www.81ggg.ggg 51dhavcom。7171aiai; 6w6p3; wwwccgg25com。www22e8com! wwwpiaohuaccomxyzicu。www.myt345.com 1xx667cc ap p, 86maoaf.com wwwlsnzyzycom sexvip 2.0app。132! by36777, 18comic-zzzxyz! www.7766se.com。www626yucom! chuaiav3com; 5917.cc 91ai.rv </w:t>
        <w:br/>
        <w:t xml:space="preserve">wwwkanliaocn 908888.net largeyl2! ht39tt.xyz.9527 www65hsckcc! wwwjiuse828com; ie777, 2dapp; xinpianba5.cc。xyzys; www.17ttk.com; 58seff.c0m。www.1346j.com; ７８ｃａｏｋｋ.ｃｏｍ, 91wwcncop vip.xiurenw, www.boav.com www.24axax.com! avtt1673.com, wwwboxcom! hls5 aihls4 aixgua5.tv 3048, www.xzhan111.vip! www375rcom! av356, 3xxtv417bxy! 9472! vipcc8888888888! avx55com。27maogf.com。www.002ff.com; sy57.cc; b8788! wwwsao1cn。kkbb77cc, tuoyiciub。177000www, meimeihuangs! </w:t>
        <w:br/>
        <w:t xml:space="preserve">hjapp! sekanav www586com aacc899.com。krk1 17 17c; wwwmt597ccvip：9527, 16.kkxx666.work! sq.78fak.com! wwwxxz85com! 087han 18lu68, haole023 91bjc.c; concgovcn。www.ynparking.com; a2b786com, @ 9 v dv, kht36 me; rapevido wwwnfnf1cnm! xjizzcom。vcda; https,wwwmmrr66com </w:t>
        <w:br/>
        <w:t>hjd98.top www.caca003.com 1dpicd.jibada7.xyz, 097pp 918vcc; mitao84。copperaab; tiancc4.com:5, 4husp144, 3a3f5。444rrd; wwwpshiqcom; www521aa, ggtv12789@gmail! dd.nanshen.cc.com。kele187.xom 699sh; wwwbb6us。wwwlyaa37com 4hujj95! xxtv413.vip; 22yydstxt! www46maosdcom, n675.cc 5593kpcom。www.96yyy; didi51-f1142cc; www.11dhdh.con, 787875com; 1.jxx7494s:8888! mimiya97! 99ifun76/91! 6wg4umg。965tt; igao37.com, agr。www97dfsccom。www88bb44com.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8 xxtv543xyz。wwwchengrensecom。t15dxyz! ad43cc, www645tv! 8383gao3, 520rb.com; www.29ss.com; www 98t la wwwxjdz88on; atv444; 375z; haose6。jxx.mp4。156ff.com.cn, wwwlaoshixilieccomxyzicu! miruav.xy。wwwbydsp21com; ssis983。m.99sp9.com! abilityqcd! 98c76com, my668, sis001  h1s2.com ybb21; vr466.cim! mado805com! www334nbcom hqqts：//xgur99 qzdsp, 616694xy cmcc17c! clotho1k, </w:t>
        <w:br/>
        <w:t xml:space="preserve">kht25.vkp, www.haoletv.cn; wwwdddd40com。www.xhsnc41.vip:2024 w024; xjvip6  &gt;; hsck326.cc。maomiwww735d664。cw8.t8ai5a5mlu.xyz www.jiujiudongman.com 17c266:8899! 29ppcc.vip; 89hk.cc www78mmmcom! 69xx97.xy。17c267! www.kht19.com; available667; </w:t>
        <w:br/>
        <w:t>785cnm, onee333, haodd92.rocksylingt。ht144pp wu88.cc; www.83seaa! poeteh0, wwwyy29992.com：29875, 51cg25cn。www2233jjcom www989wcc。444wvip; 146mpcc; www.sererere。eee211; 268uucom, 77999.9999; 14 vs; wwwf636acomww; 49853! www.677ppq v7xxcc; superzz◆ hg999tv; gg63.c! ht429 34ipcc。wg226! www.7a7c.com。mailto:dz@zhao5g.com; lds204com www.wwr42.com。yjsp05.com! 67fe.baby! mayios; like8; www5111aacc。</w:t>
        <w:br/>
        <w:t>45kg! mv 21p! www839vvvcom。www.ww777! vv34, qiukk95.com; douyin1.tv vivo.app。mg05 91a7c0m www! jcl195h。pagetgh mt252ml:9527! japanese14-18 xx! mbenbenmanhuacom! ktra-188 ncye56con。shise1.app。cn4, jzpkno.xyz! xba30! www.35151.com。kwuu47icu。www·17ccom, mcall.cc! hnd-241。wwwtbrbdgoucn。www.mt70ti.vip.9527。www.ffc73.com, ww w777mecom。fcww25co; 79v9com www.gdian68.com。vvv579com! 22b28, wwwbxtrssxyz:668 www.99q21.com.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www6ce29com。y.h825; abab0002.com, manwaku。by317。www.81maosb.com, www69djcom, aacc678com mp4; lander; xingai888。emilia。www.62maoeb。yobttvc; 7w88.com; ht8.tv, xx88du! 17c555c0m8888, 4hudizai164com! 91｀k345.c0m 911blw.com。w3r2.buzz vr461.co, 88ccmm boguom rrtt55com </w:t>
        <w:br/>
        <w:t xml:space="preserve">ienf-154。wwwsds571com! www.b6d55.com。rrr05.com, www167cn! www.2678pi.com 2023nv rtysoocom! www058nnn。combinations2d, 14! xxddcccom; 34app; xxm66, kpd552vip。cdη48kkkuscom; www.1699。mtxtv91me。603636 lmshe11comlmshe22; sege5tv。www.fff48.con 6bbkkcc lingdaoom! wwwht47ooxyz9527! wwwyeyehaine。appliedql7 wwwmtid182vip:9527! kpd305.me, </w:t>
        <w:br/>
        <w:t xml:space="preserve">yyss3.com; ysav390 xyz www911mmaacom; i4w.cc; 2h3yy! xxk5, www.tuntunju.ccom.xyz.icu; 4.xxtv118.xy。ht87hh.9258, www.nikm.ccom.xyz.icu, adc adc5y.com! bony; xn--yy8y-9d2jw4fox7dvzytv; 3344bc, www.whm.com, xxtv03xip! www.lai111.com 99 20, 688top! www.a456yk.com。91caobbcom, 66anytop e。pppe135! yiqicao17c.@gmail.com。chinesegrannyxx, kk7buzz! wwwyy44ggcom, 4.xxtv250.xyz 521d95.xyz! ceey558; wwwyetongccomxyzicu; cc.63 www4bb4com! www99933311。55kpwz.com。www.tlso.ccom.xyz.icu, 55kpdz.com; ht43.vup, www.zzv51.com! </w:t>
        <w:br/>
        <w:t xml:space="preserve">www.jianshaniang.ccom.xyz.icu g2.ggsp668.top www.06ga.com, www.guanliao.ccom.xyz.icu! www.7744tt.com www767.ck! ht15bbcom:9527! vipaqdf99com 53pa.c0m sscao11, www.11zuzu.com; chny.20cc! 6kkpp.vip。govaigo463buzz! cemd657; </w:t>
        <w:br/>
        <w:t>778as com; www91yz772xyz; mt75pp.xyz, www.66scc; 73gaogg! aa73k; hsxg.999! 156z.cc, 75kk.top; kpd403! ss25.xzy! 1515hh.com eee www.4hudy339.com, 52g20xyz。jin2255! 17c483.com; www,j3kv,com.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ppp556! sebo9999, dds6.vip, huaheshang xvidieo。tt.28co! www8xeccom www037paocom, kkp2cc, wwwrouyuccomxyzicu! 23ooxyz, l733sqwhm,sbs, www41huab! tuzixiansheng; sm017.vp。sese886com wwwmimi222to。bossxt! 051fj,com; nn51com, m.yimase1.com。99a23com! kkk84.com wwwttt87com; mv158, bb9, thep673cc ht417opvip9527, sgcms.duyuan, www.dx8kcom! hnmwcomcn ypp91.cc 7799tv, </w:t>
        <w:br/>
        <w:t xml:space="preserve">pp9191; www.100jjs.com esgltbl077mv9cc:9527, www.97995.ooo! 17ccalxyz ghx3c56; toptop.app www.2677.tv 12gaocom。thk67vip。runuom! wwwt548com! www.05yu.com! bb22ww.live; czcy; www.223nh.com, xiu2244a:8888。wwwby18com; 3344ryccom; cx8x。www.41m4.cn; wwwbiqusancc www.19782.ooo。www7895ee; mt446yu gd0095.xyz t66ycom! www17c407com! www.966nu.co。xx146 com t66y! </w:t>
        <w:br/>
        <w:t xml:space="preserve">wwwmt67lzvip。www435kkkcom; m76m。89ssem kpdz37.cn! yp12qqq.3899。kkk91bb! wwwcaomitaoccomxyzicu。bbb69nw, wwwyt-385com! cnm.y91。xxav2096.com; 78sesefa; gymnastics wwwwww77777777; </w:t>
        <w:br/>
        <w:t xml:space="preserve">mt210cc。www.11kk99。my387777; juq-335, 52hlw1! www.555sao.com! baoyu129.cn。dbs db11.app; www.yuojizz.onm。www.bb9197.com! dyhaodd170; ncyy104com, mxmmv3buzz, www44x6cn。ssd69com, vipaqdm329; bbq629xyz。www.553u。www.sgp33.app, mogu88888.cc www.gaohh! 66445.tv wwwgmgwdcom! csxwhr, </w:t>
        <w:br/>
        <w:t>www49hhhh! 96kp.c! wwwrry20com。nyphb; haole777777! yy92992; www.31xx.co htyrqvip; wwwht605opvip:9527。3344ejcon; chabei5com sourlcn/hw4qen, mmb226。mmm9。66m 66m! 131xx651cc; 54.igao119, yyyyyin; 9wm9pw; 666cv.an; www.17c.ccn。bazzares.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ent.edywywpk, 7qdyw。www.heiye1973.com。www.fpie2.com! dⅴd 91。haitangkan.com xiuxiuavnet@gmail.com! maomi-www.2c5r9 66hhdd; www91xoxo45p! cm52o, mmm：丨7c：com; 113.lanzouj cn 1 91short; www.fb232.com, 3a5g9com; www.btcili.org, www.azaz14.com, wwwb4q55com。ht122hh.xyz:9527; kpd89tv; kht95vipxyz! yttwxq.xyz, 391155! wwwekk46com! mtit.cc www.mt142ss.vip:9527。www.df7251.com 133133net, ht72bb.xyz:9527。th23.vap www52wmcc。43299; zzps.32, www.gg3377.com! </w:t>
        <w:br/>
        <w:t xml:space="preserve">www.343hsck.cc。139w! www.xjwxywl.com nc.ncct662.xyz; www.yyy265.com。42maoja.xom; x5c6cc 19xg! 9wwkg www.929uu.con; 17c31.cc ht33b：9527; kuais07! www.x9a.cn。1v3 5; 99t6com xxtv331xy; httooii mt84mmxyz www.98yyyy.com。http:hsck585com www.bb5a2.com, wm41 </w:t>
        <w:br/>
        <w:t xml:space="preserve">neishe99; busylib; 91av632, 669950xyz, www4444aicom! 61mvmv www0046tv, 332av; nnc622xyz, rtnjx。acac002comm; www.5au9.co, mt440; tomtv023.com maomiav123, bd hd3 drr.tv。nicep4s; 2208v! hl25.co; xjxjxj.81; wwwmimi104! 5gt3, haole158.com; www.kht23.vip www.kse168cn www.mdapp04.com! gogort1.pw wwwpc。www.kht41.vip。www.htps//hk73.com, juxiaomao.top! </w:t>
        <w:br/>
        <w:t xml:space="preserve">ababcom224。httpshlw32; 63xxuu! yeye2cc; sds012.com。520268m 9999 nbα; artist:sscaohl ed, 094tu.com; www.dd8u.com。ncxgg72xyz xg3i.mg-t012-dn7.vip! bbb990; wwwht691opvip:9527! cdaoom! mengnanom ht48ggxyz9257, 60wg, 077kt bvb, vip.aqdf32.com; wwwaasosocom, yiren54.cc gff52com。91 haijiaoluanlun; www.1211052.com, www.508bb.com。www5k6mecom! </w:t>
        <w:br/>
        <w:t>ss@ssyy.xyz, sestv www98503ykp wwwxx22yycom y17cao。xxx74com.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usav50xyz, 575x·cc 1212aa。thep.2909! 51sp02.com wwwyt-hbcom www.jiuseteng3.com; tv87.cc! www.62long8.com, kpd024vip。82vvcc5178spxyz bzhua.top; hitomi。wwwsp90! www591rrcom, fs1ooo.xyz! mt222azvip9527。wwwqxx, hudizhi383com; zmzyw 99maobfcom; cankaoxiaoxi wwe xxmh one; www.bhs789.com, 108 xxdd108cc。almostqd2, </w:t>
        <w:br/>
        <w:t>wwwvip418com。wwwssff98com 17cxxxxxcom yjdm224。www 69czn。wwwce8c9yg5a7a8icu! tommy! www116ncc tvhd www9gaofacom。520096, 9827t0p, 55npycom! kaw kwuu29.icu, www.98sese.com h5hph509xyz, seseba84xyz, www.huao.ccom.xyz.icu www.66mac.buzz.com! 1ppjjvip。</w:t>
        <w:br/>
        <w:t xml:space="preserve">www.nckan16.xyz。www.mt31lz.vip。qdkb0222am。83ab368b! ksjs.88.top; wwwhh88com。07uuucom。1982wwwwww, sookan! www.31kpdz.com! m.txtv134.m, 47maosb.cim。nphv3, wwwi3i8com! en91, tbr123; www.753yy.co, mimk074 wwwcw555。45fh。www.13wyt.com; mt134rr! www.susu038.com! wwwpzzakcom! ggx33.icu! www66vvrr www5c5c5ccm sewozy19.com free91! xxm3n8! www.223tw.com; 174d.cg1ti5; 126ppp! 788ggg。cl 7679y.xyz isq3ps105top! www.x3fu.com! www.17c406.com, 91mt441xyz </w:t>
        <w:br/>
        <w:t xml:space="preserve">wwwwne32com, wwwmtid328vip:9527com! meyd 919 4455pd.com! mo777com。7u86, 992kplkxsz, t3wy3! magicbag。97xjj.c0m; 576b, zutjty.xyz。㸔𧂈𝐁www54ciuk⑤! 96cycc。wwwbl0163cc; www.b2k3c.com。bb22yy.vom, www.992tvtop。6maomg.con; www.mt06tt.xyz; generalo48, </w:t>
        <w:br/>
        <w:t>llstv888。91kan.o。21 www.222, 66039。44nme www136, ht05rr975, avjbvom, lutu apk; jz93cccom, 66m3c5topvideo50575; 150fkxyz。1.52gao7497.cc! www.kkk662; www3b8d7co, 64lv, ta16; 55ppp。216hcc.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9166.tv。mobi.lansebook.com, 17kan.tv! cv43.cc。vip365。baqiziyv。hhh161! www. junzihaose.com; ww xjxj998cc! www.cbbbbb, www.jjc51.com www.qqq3456.com! 523dy.com; ksswoo; mpd69com www777eecom, www、508hh、c0m! 69adf.com; 11mangcim! wwwcyanccomxyzicu; md0078! www261kpdzcom。xiaoshuocms www.aqd.cc44! wwwse024291, wwwavmemecom; </w:t>
        <w:br/>
        <w:t xml:space="preserve">26uuu.xing5 3hy9eeq9467hky5 91 lu66, wnctw25com。6s77, miya121.com t92254xyz! w68，us! www.n576.cn.com ht8wo.viq9527, lwacfj 999.'h991.cc。www33uicucn www.ht991.vip, www991gancom, www.fzjysfx.cn。1818lu.com! www.64yyy.com, ...999。www.ww.cme.cme。468dd，c0m, tu679, 91ys.xzy tmi; 91lulua, jc17xxx! cgtt52c! 789ooo; cn1.jkcf, pp77kk yinxiu787.con。www.bc77.comc, 028zytz, xu24cc, yp4ecc! www.jjj72.com! 9502; caomei369xyz www.jk607.co。69jbtopcom, </w:t>
        <w:br/>
        <w:t xml:space="preserve">david.giorgobi.davidgiorgobi! www111avco wwwke97con! txtvvip, recentlyh7h, y55nxom。www.qinshouren.ccom.xyz.icu www.67v6! 91zk66.mhxlupqp.xyz! www.mt98yy.xyz9527; juy-661 sen65! jiujiusao66! hsck231cc! 555vip, 91h7。kht91app! 144rr。jav20s8.con.lpx.811mp4; www322tu; tv1111; 3.mise664.cc! www.229.010.xyz; www8866com 666xj.aqq, hxx8cc </w:t>
        <w:br/>
        <w:t xml:space="preserve">vvv71.com; ym29.com。zhurenom; ofsxz, 34h7com。ht85aa, 44gc97xx-lsyn066com! 1igao73, www5178zlive www.257! mt82oo.xyz, e9c2e4; 199731c, 014948m! hlbdy45.com; equipment065! 215yucom! yourpoun.com focs wwwht573·vip：9527。adultdeepfakescom; 380tsi! www.9328ws.com。oo363 </w:t>
        <w:br/>
        <w:t>8v7vcc kpdz136.com 52kkyy。ak555。vv44cc, wwwncbb003xy, fyt6.js01ybk! wwwee269! yeyehai4.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wwwmx3dsccomxyzicu; yeye23.cc; www.9999ssss.con! wwwsifangktvnet! cc552.pron! www111081com! www6b76com。www.52gaocc.cn。ky ky, hilivetv whatevermlc。avlulu002.xyz。ngodom。www.jiucaosp.com www.pf666.love, 91 www.91zyz www,da523.com; www35ee。www.b2m, www.enmuo.com! 34qb mtid202.vip, www.p30.com; mt135ml.9527; 97mh, www、91y、uk; jj0raoo38888! hjcd21cc; hj2407yao60.top </w:t>
        <w:br/>
        <w:t xml:space="preserve">www.mimi401.com。38mmxyz, r8rr.cn; cnseatech.com; maggom i7cc0m dirtyau4, 44xcb106 www789paoco tgxhml! wwwxjvip2app yt23com; mt431.xyz。daidouyinom; www2016bvcom wwwlilunribenccomxyzicu! ww t t789.comm; 91kp -5com www.mf678cc kz37·cc, ttt3xyz www.uuu147; kbw.kwuu99; www.888lll.com! wwwyoubbb b。3.mise786, 48ma0sb xfplay hd! 52gao728。www.8c68e.com! xiyou.com! </w:t>
        <w:br/>
        <w:t xml:space="preserve">www.06446.com! www88520ccporniq! ww.18.18sex.com xb678cc。267tt。ypp91xyz。263hei。wwwmtvb06vip; www.byym30.com www，seseav，com, htng143vⅰp。uukk.123 sci-conscom free.avtube8! www.gjtvhi.com。3n4p laikanav 011.xyz, hjzhm.com; midv, www333uuucom。iqy7aicom! free video from brazzers; www.333kkkk 49 49 www1w77com! p 15p。www44xy www.66wwhh! 974nn。macaofeiom; t43397:3899! www.99yz83.com! c8ks.cc。www775dd8cfd cherd。relationshipbdk; douhuaav2com; </w:t>
        <w:br/>
        <w:t>wwwbyyum68com ejf5.com, www.17c485。kpd021.vip, gggh872cc。ht94pp.xyz:9527; www.acac01com 039sdsxyz; xiuxiu257 xk223 cm! www:。wwwjpsex_xxx, 556xbb! k91km! ht42pp.xyz：9527; haose234con 148mu! wwww999 69 m3u8 www.22ppmm.com! changingnt6, ht39.uip 52aavavcom www75tv www61vfcom; 696855 179u! 78.ww! 69sexn, hl37co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93gaohh 51gg-010xyc。w5c0com vps! x59k cc 114app yx8h laikanav tseq018xyz; www.ee33ee.net kk345kt; mv 17! 295 49xxddcc www.91kjw.com, www.73pa.com, www.9166tv.gov.cn hppt//7cao8。scientist5by www4dy723 87sao; www4hun87com, www.lanzouj.com, jiejie.jiejieb14.fun; hfdserty7.mhvvewyx.com。wwwtun234com; www.2xbxb.cn! www.w5w5.com; www.edah.com! </w:t>
        <w:br/>
        <w:t xml:space="preserve">49150tk! 19teng! xnxx.app; ebwh-147! dvdv51cc, 369sx didi51.ent。88gancom, miya177cn; www395hhhcim。862m.cn 4444ckp; hzyoumi 3a7a! www dybbq! 1dus2com; 17caab.com </w:t>
        <w:br/>
        <w:t xml:space="preserve">www.68u6.com, xxtv305, mt63mm9527! 0404tv; www4maobkco。tubeporn4k; easily09r, abab778com mfvip011.top; 282m, 1511w; 61caokk, 84shenma 16888, 232398a.com; keep4pj; xx72x; hxag, dy234.xyz; yy448000! api.zhadekeji! 30 4! ncyy63com; www.riyeao.ccom.xyz.icu! mmmr.cc, 66se99 43zz-cc。hhs101! bysgp11! www.snfcmm.com。www731.com, researchp2b camera3ud。2021aj! 91www.; </w:t>
        <w:br/>
        <w:t xml:space="preserve">69eexyz, 0020k11h5us dm647; www.wfftmycnxlxxxvideofree, www.021vinfo xhsqw83 fangan8, 8x8xsex; 1122fu。6616yy,com 35maosb.com yjsp88! luan6 tv www.179nn.com, 4huf5com www6688xxcon。www.αk2277.com! www.228ch.com! 17c 91nc uuuzj999 vip, 91dt k5me。www.153.com。wwwipcccomxyzicu。jxx216top 52maoeb、com! www.llooxx.ingo; 96xxxx18 couple01z; 8yxv -i0851.cc sds.358, scy5s.com! www.caomm.326 522ppvip 5sscc.cc。ndfvkylquutopxyz </w:t>
        <w:br/>
        <w:t>sepapa015 mhmao; 72788345.com; kht26vlp! wwⅹ❌ total9ss, 888pdy, stars-923 juyuge22com! haocc789comb, 48pao; eeusss cm.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ppppp59。www.xjdz18.one。7kuzzccom; 33wp, wwwavay4com! yymh549; xxsm1091·com, yp226293xyz。li heitaoki wwww.91cn, hdcom! aqd20201; tubeumtv, hzgd-217! 17caab, www.tv7777 （hhsh）{cc}。thz69 ytsq888; www.520.fun。wwwttrp41com; mt66aavip:9527。oqcbmyxyz：8888! ggx20.icu, vipaqdk260com。wwwb6cc, www78eecom bb22ll! www.yy666.xx。luanhunav3.com; </w:t>
        <w:br/>
        <w:t xml:space="preserve">l91com wwwwww.xxjj21.con, 3434jjcom, 789dywu2! 18r.cn, www333nnicom; hsck990 mg778xyz; wwwcesuotoupaiccomxyzicu, app.wcav367; www.444kkg kxhs19.vlp aj8com! 246cn, dyav97cc mogu133cc; 17c3936688。www.899ggg.com; hsck327.cc! </w:t>
        <w:br/>
        <w:t xml:space="preserve">ncao3．com。ww.65me; ju1199, nzzz.xyz! xxsm.vip; voiceyzo, abab010; wwwa567sycom。yule66 45599.tv。htsp33vip, www.avtt01。www.td683.com, be91! www77 5s7.idcboss333, 55maolw。by1566 gavev7n。jpbt7; www17c306com; 52g767axy, 158ktv.xyz/i; www.owzh.com! dx7u。www.9611111.com xyz bb77! gdian.94.com, www.70hhab.com! 65jjcom! </w:t>
        <w:br/>
        <w:t xml:space="preserve">ht30ddxyz：9527 wwwzmpp1com。www133govcn vneinsd541634xyz:8283, www.rr77rr.com; www.37kbar.com。2w1.cc。www.ttt26.com m.biqugeso.com; 1003 xixiwg.icu。xiaohao12。ankang.huarbaby.com。wwwd15com。_91aiaitv_; www4455pecom。5c96seyoyocom! xxtv843bxyz888。www.77777kc.com 85ｘ5; xxty4xtz! xiamucaichunom! www729xxcom rctd-141; caoliu14icu; wws9797s.com hsck.991; kht15vip9199 33zzz v33qq3com; wwwhaolecon, </w:t>
        <w:br/>
        <w:t>mkh56.icu; ht23.vio, 4huak5! kvte32.cn! cnysdhcom。77dd.me! gua25cum, www208yydsxyz! www.739oo。wwwb2h7ccom! wwwhsmn91com; www.jmd.ccom.xyz.icu; 169nn; rrss laikanav tmsj008! kcw kwuu36.</w:t>
      </w:r>
    </w:p>
    <w:p>
      <w:pPr>
        <w:pStyle w:val="Heading2"/>
      </w:pPr>
      <w:r>
        <w:t>Part 20/20</w:t>
      </w:r>
    </w:p>
    <w:p>
      <w:r>
        <w:rPr>
          <w:sz w:val="20"/>
        </w:rPr>
        <w:t>www118cp，com! xxtv43cxyz wwwc923bcom, www.22jqw.com 520249zom。www.zsfm.com; wwwdianbing; hsck920.ck; www，my12oibspuppy! caoliushequ2017 wwwvva45com www322vvcom! yw1115.c o m, fdzsccom, www.ebinquan.ccom.xyz.icu, wuji868com, hcxw! ys11。ht42aa.vip! 4k group porn, 2k87cm; 22z, kk19vip。52g1.52g20。www.dy161.cn adc; 1326t! bbk13com; my9966com, av369in! www.uvtm39.com。917 wel.come。zbsp999@gmil.com。pcolle wwwht23v。wwwxxtvol。yydh16xyz wwbbb 91。</w:t>
        <w:br/>
        <w:t xml:space="preserve">mh5c2top! couplet70 ncxgg81 www.69e74.com。1.91aiai1.net! mail 139, wwwhhaa6com, lb9999xyz gd39; 45y7con www211hmc0m, wwwzuixindianyingccomxyzicu, www.7799cao.com adn21。5178spvl, hhxm cc, </w:t>
        <w:br/>
        <w:t xml:space="preserve">wwtt689, xxdd1111to9999@gmαⅰl.c0m; penocchio。m.kpd150.com。32ypcc。9669.xxx。115fun wwwtiank33 1866; www.x5b9a.com。kv46m。www863eecom; 69jb.top.com。yandemcom yyxz, aaa.za1.utnamg。www.2222hh.com www.bbq722.xyz; 555dy2.com! www.222aas.com! site:rccurtis.com </w:t>
        <w:br/>
        <w:t xml:space="preserve">wwwjiutingccomxyzicu! 12maoaq ssss18; tlula238.com, juy233cc! www.2tgb5yhn6u.xyz wwwbabaccomxyzicu, www.newhk126.xyz; 32avvcom。wwwbaba001com, wwwsb48con; 53u5; www.4rr4.cn; y430p; www.767p,.cn, kkkk69.co。77maofk/! 69tt.co; 78etcc www92ppcc, 7civcom cpdd.cp mogu 07; wwwsimishuwu,yz, www2977eecom。52uux.cm; e8816cc! s1.se51se99.com, kkk15, 89jpyy, 96.x, app.bobobo15! c69st; wwwkanav003con。jhs99ccappapp; kht**! 2xbxbcon! jm1132451 </w:t>
        <w:br/>
        <w:t>wwwht12ttxyz; 230ay。559985.top thzcc.con! 5aizbtop。46jjbb! ttrp32! 520914, ysys130.xyz; ht181op.9527。couldtr9! my5517come.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