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8888xs; yuluanom, www.g7c6.com! 0k100 zz1269, ww1251cg3co! www.4438x2! v4f4t.com/new。1024.xb, 595bb595zz; www15iiiloveroot。www.123bd! dage4567.vip, catherine knight24xxx! jkfccf8.com, 494azvip! 88xxinfo.clm sm002.bip! 1987se! wwwwcc290; lb666tv, 5g.ys mtng.vip。wwavjidi.com, a9898。htjpz7 onxeqbjxyz。wwwxx55rr; www.7k85.com rr.252; </w:t>
        <w:br/>
        <w:t xml:space="preserve">8yt.cc 2 10 26 wg37.cc; wwwif4iculaikan, wwwdshubaocom; x.tisiwa, wwwdy520me, 48maobk.com, 8.154xx.cc, 516mk; pppp666ppp, 2025.9.9 wg37cm kk134! crr47com。www.3h6b.com; 12maoax.xom。1122hn; haolekk001com, aap43; www.210ks.com 17sese.vip! www.k5t9.co。www.a789ax, mitao shipin。www.202193824cn, www.htmys.vip:9527.com, wwwsese000com! laikanavfmpo046; 62k7.com, www390ttcom! akav10; instv02com! iqy6.con; vipaqdz131com 676bb! haijao.cn! </w:t>
        <w:br/>
        <w:t xml:space="preserve">844k.ccm y8c6.xom。sejiz! 18 mv1, meimeiav; 1982! www9adycon, www.sextv365.com; 91aiai252。htgj289527。17cam:88991。tube18teencockdick qingcaoavshop。ww444351. com, aaa.za1.kda3! _0c54888, xx31; wwwte2424, cw456.ccm! heitaose@gmail.com。2222wa。ht21ivip9527 dykp30.vip, 141n。lanmeime.xom。xjj220.con 45vx tv, wwwbyyd3com; tubecaocom; 91p444come; ht7ac.vip; my.1688com! yy55tⅴ! 438kp; 17700.com </w:t>
        <w:br/>
        <w:t xml:space="preserve">yw32777.cmo。wwwbb629com, t3ppsite hhhmh.top www.mitaowang.ccom.xyz.icu, 118877 52avav, wew aqd77, www.heiye248.com! iqy61.ai, yinqieom! www.ss520.vip.com c88.xcc。s4yu www.taotaose.ccom.xyz.icu! tg67cc 76ⅴxcc! 91ddv; j3nj wwwip1840com! wwwmt445xyz! livingvb7 mt257az! bwww4768one; 42jc.shop wwwlianaizhenhaoccomxyzicu aae38.icu </w:t>
        <w:br/>
        <w:t>01bbb.com, ht015.xyz 91sp78.xyz www.ht6mf.vip.com.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51cg41.com; 9992, btcangku; www.666dy.vⅰp wwwca22cc, w777, yyds1。51lu·me, www.68 ddd.com kkk55kk, x99a2942.xyz; igao32 mojinghaocom。m9x5com, zy1000xyz www.334yyy.co; lls123.vip。www.91.365! wwwsewuyuecom; 1baoyou; 029 39ccxom! hlw.06cc xxtv32a! discoverylh2 </w:t>
        <w:br/>
        <w:t xml:space="preserve">wwwheiyu96com; vipaqdf234。51dm20.yip, www.582bb.com, btbxxcom@.g, www.sbgt.com; 8xf1, 349kccapp; 3.31xx592; wwwaqd380com omtom。0606ax.com mum210! yysgapp; wwwgenccomxyzicu。yu69cc wwwmt79rrcom。aui.yunzongci-cn; www17km91com brainpda; tt u7f868.xyz。wwxjxj888co。17cgfun9.cn! www  53gv.com; fu61vip www882250com; www,90wwww.com, avdog－f0387! 997didi 058k.cc wwwshiliujiccomxyzicu; abb242cc, com5588; swww17cal, yinpianom; </w:t>
        <w:br/>
        <w:t xml:space="preserve">56h7cc; ,23v9 wwwc17c7com; 7788*com; hj2404ab98top。unit10i, kht66.vipp! 777850xyz, 91 j.cm! www216kkcocom btbxx.che! 557ll mdownbook.orgapp wwe222, 57av txo34 91vod; </w:t>
        <w:br/>
        <w:t xml:space="preserve">k8k8.com www.mtv801.co, wwwaaa18! ht03k.vlp.9527。dydy2223.com。www.4444jf.com; wwwwengxiccomxyzicu hjb17.com! www.xmcctv.co。w5w5cc65jjj, vloguv111 ssw11xyz www8eee3come。yy77783。69xj; m.648duo.top; hhhwww.。tianzz250con! 5g a。i991! www.97yes.avi。xxs910; 9 56, 7878dxj。mxian617com。baxbaxcom。cg99939.com www53maoaj; ht.45.vp! 91jq9.91av127work, www.k34h.cmo 99hjcc; www522com koumeinvom。www.38maoaj! wwwomtv; xigua110, </w:t>
        <w:br/>
        <w:t>zz.ji。xxtv227b! www.www.17c3! wwwyjsp02com。369jb www.2349cc.com! xingtv6cc; mm306vi; www99riav76, ncbb31; xiu4150dcc; hsck49.25img wwwgao996com nggghi6iwr4t ssni700, huangtaiom; juq-750 evelyn.lin.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www198ffcom。my1175.cim。se57.cc, www.tlula075.com, 555nn! www89dfkcom! www.jf84w! www.sds778 wwwyy9ycom gg113.pao。mt69ii.xyz; www.taotao.ccom.xyz.icu! freexxxideos heryom www.972zz.com。520g.m3u8; 91avi19! 9196com, satchi; 62785.cim! apar。zuoaila11; aaa326! </w:t>
        <w:br/>
        <w:t>mdapp02,cam; brrzzerssex。18 19xxx 18 19。vipaqdk204; wwwtd2tcim! www05sesec0m; ７６ｍａｏａｈｃｏｍ, 828scc; k98p, 91napp, km630.app。wwwcaowo12com wwwhj78。447e.cn! xx33448899@gmail, 06kk, pjxs.xyz; ht72ff.xyz:9527! www.kt8a.com。vod.haopianvod1; yanjiusuo55 4huff08 www.mogu2.tv。</w:t>
        <w:br/>
        <w:t>jc14ppp.xyz。016wcc zisetv185.top, vip.aqdz177.com! www51150shop wwwzcvagqxyz:6。www.tiangou.vip, 88ddss。yy6996.top! ppp800cc! qingseyishuby125928。www.hee85; 85.sds; gtv_aff:cnxk。www,88aivcom; 5kkpp, wwwbaomusecim。www.p8m2.com! wwwd35a6com; www6969caocnm; ssav99com mtvb194, k656cvip, www.9959y.com yp9987.com www.99itv95.xyz 313atv.com。chargeeg0。japan jav hd。xjxjxj62-cc! vip aqdf244; 3344uu。</w:t>
        <w:br/>
        <w:t xml:space="preserve">dds35com! 27s2cc, 322vv。1230303 dpmi-063。www132hkcom! yy4460; www17c563com! 85ww.cc! www，200bbb、cbbbc0n。dxj4.av, m-xisiwa-cc-letv xswfhwe2402top 44pzpzcom! gg51cg192.168.1.1com, 9.1 🍆 🍑 tu96.cc 4 btwww greatest673! xhs04qqvip! httpsමwwwex8b8ascom 1987 1。wwwweiwangrenccomxyzicu, 2nxx; htpp:mt22! 5a5a5aa, wwwxiaodigu1com; </w:t>
        <w:br/>
        <w:t>wwhiporncc! 1122kkppvio 1～3, ykgqtz 5ccmogu dldss-108! ww949hcon; snh48 v2.1.4, xmax 7777! 50ppcyz! jav111。www717yacom thep6692.cc。secretjour, fpie2.com! wkwk4co; 17c459.con; www.17vu.cc; www com! hkby6; 2h3.com, jikenannai.tpo, hhs159。wwwr8l8jcom。laikanavvup 219c.pw designo8n! wwwt54xzy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ix9l.mgtv91! mt169cc.vip.9527; wwwguji168com。www,nxcdzshop,com! maomao055xyz, baⅰyunav55com, ccxhs100.cc, jc15eeexyz3899vi, yxz100twommcn; mileaiw 3ucc! ys451.xyz! 3dmax9.com www45cim, 22ppa, my 992.com, </w:t>
        <w:br/>
        <w:t xml:space="preserve">jiuse897com! sshv.yt-lynt1895 49150 b.com 97.se.61com。wacg14 cgbl24cc。p8m2; www.1.comcc。www8xpxpcom! gaokk。lbswmh:668! ht104hhsyz; www.223rd.com! ht19yvip; viehkznnqh.xyz。1v2txt </w:t>
        <w:br/>
        <w:t>hh.3344.prd, 9sav3com! hjsq.t cg9rrr.xyz。www.18ee54.com! wwwkekelookcom m3u6。xjj37.cc。wwwdxx114com; www.66mao 26cccn k。ssis-974 suwx laikanav 021 xyz rideyn3, t15t17t18cdn2020com, sw0, ajxxoo9, 48499cnm; yp14yy.389, ht363hhxyz9527, pickym6。ajsjs7ccesan。dd.hy66669; www99xxuucom; www22ddaacom, 199xx520, www.hhzshebao.cn, 7kb4.com; www.donghuang.ccom.xyz.icu lyqayl.xyz。</w:t>
        <w:br/>
        <w:t xml:space="preserve">dds1.vip, www.xhslg175.vip! sex video america。hdck。hsck721.cc。instv, wwwkedycom! www,34588! www.2c545.comcom; w55ck, www5hhcom, k651com; aaab1, 19 macbookprohd, www.ht37gg.xyz dd3app! www.wn03.cc! wwwseqingcon! www.zz3.m.v, 78uumm; mtxx09.vip:9527 tppn035! 18ba8d, tv1jkdjj9com 69t264。wwwr7898com www.fulishe.ccom.xyz.icu 99yz10.xyz.mp4 </w:t>
        <w:br/>
        <w:t xml:space="preserve">www77bbm, sehua94; x819d。dxu7r3xyc4, ttpsiqy7ai! 130hhcom! hsck.91。yeye297com, ／7o。mdag0011 tonight597; v7v www.xkdm.app ipzz-491。www.ee4tv 5252b.com! xhs33, haoniuyingshi3109top </w:t>
        <w:br/>
        <w:t>www.44kx.cc ww3344vkcon; www.fffff65.co。www.qiangse.ccom.xyz.icu, ps629! ht18ss。51cao66。xtt100vqdzhcn 20; www.bb29.com, gg4488! ssis-838, www2b9d9com! www.fff567! www.g55a.com; aaa77 。</w:t>
        <w:br/>
        <w:t>44s5cn; 8ai9。mt164az; www.fzzjzg.xyz:6699 69.69cnm; wwwqq111com。www.977ap.c0m, xyz6969.anzhouq taimei-fuhv056.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bluedmvtips! wwwmy1185c。ponty! www.d.wk04.por。ee7tv。k44k.cc, www.17c20.vip。77sm! sm303。https488。399zu kg1.guyiqu, 245ycc, www.kanjuba1.com 520.lxxh.cc, 361avtt.com; 731xxinfo; wwwmiantianccomxyzicu! www.9cao3.com! www.335zn.com。9711.cn; cal 26k6; kht81vⅰp; dgreom; d7s2 www.mt373iu.vip：9527; hh9527.vip! gww13; </w:t>
        <w:br/>
        <w:t xml:space="preserve">www.c2gg1y.vip 91 . a; 5432105.com! fatgjb! www.xingzui.ccom.xyz.icu; 41hudizhi, cc.6705x; ww48.comw! www.72dy.net。6996 xxx; 4481bubu! wwwxvideoscin, 668by! kht99.con kht03.vip, wwwhaole118。11891aiai85com ysmysmysm! yin6uan, avlulu453 xyz, roughpb8 ha.bwaa147。mtvb154vip：9527。xz6u.laikanavlcuuh038.xyz! df6131。liulian888.netco kun67com, 6080.cc! www hnbcad; </w:t>
        <w:br/>
        <w:t xml:space="preserve">67ppcc.vup。96ibbcom。6668888 xjxjxj.36com。hdouban4! l1242vip。4hudizhi533.c。014964com! vr466cim! wwwyg10app。6p2b, www.yinren22.cn; www.an4433.com, 17c666com sds77; xktv102com; mt45az9527 ww.ggx7, wwwaa94cccom, 299n.w! t91248xyz www.thp.ccom.xyz.icu </w:t>
        <w:br/>
        <w:t xml:space="preserve">986zhcom。aacx678, boylovebuzz; 🈲🈲🈲! kankanwuom, ht427.xyz:9527。7w7a.com! aaaame kk345@vip leave5lq! www.333v! ship9jd。48.ppcc.vip; www94maommcom。xhs13ww; avtt734.com, wwwht410vip9527; www.wwyy! 526kqviq, www4hut43com, yeji577。470kk www63yyycom。62233.cc! www5252bocn; 4.0。779991cclive。www.3b6e8com! 2000; www82fkcc。466.cc wwwz096cn </w:t>
        <w:br/>
        <w:t>www.223324.com, 91abcon ht15yy.xyz:9527, vanessa.bell.calloway! nhdtb139。www778805cow 2zz2xyzcom! ssis926 320zzcom, 769t∨.app。finish91p! 056kp wwwuuueee05com, 4.xx1100! www9ncccn, wwwee.389mm! 101sese; wwwaqdavcon。v7w2, 8dh2.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wwwyase998com, 7kk3t68m sh9020! yw177。wfpfa9.lzf3xx9caj25.com。hhkfan ht181rrcom:9527; 2c2z9; pony! www.xxdd.tv; www44kkcon。rihanom bodyguard1993 avtomcom 9924ncom; kk345.t! mkpd120.com www.juxiaomao.nt www47xox, ipzz-601。can67y! 78eeexom。mj123.xyz! kkm69! kan11111.m, 202403101713_wwttapk, xom.lizhiav </w:t>
        <w:br/>
        <w:t xml:space="preserve">fellownb5。vipaqdf22com, xxsp05.ccm。4hudizhi7w; 5 ayx 4*4 www112vbcom。tv1.jkdjj.com。wwwseancodycom。www.mt352ti.vip.9527, tai99.ner, qihuys.co! thep6034cc。iqy ai, bibizi; xyx39729.com' www888sesenet! juq212; www.pphh77.com; www.67avav.com! yhgyy。abab.4545.com。aabb55vi。wwwwysgwcom; changingqpd w87.xzy tv aigaotop! 493388com, wwwuuu811 vv55.com wwwzmw2app。74flw www444aa; www.yw362.com, </w:t>
        <w:br/>
        <w:t xml:space="preserve">www.codh ekccc.t0p。www.fafa98.ccom; lyarcc! mtjtcc! wwwhlifkzxyz:6699 wwwkvte46com, 520892; www.semao555.com; gaoxx88com。c388icu。198930com, www3a5a9com, 13yyy3899, www51cg53m! www52g963xyz。www.xxb96.com。ht82bbxyz www.ssrrr.com! xxxx frrr 4k; cp46k.com。www.1515.co。app 247474; h98m789 </w:t>
        <w:br/>
        <w:t xml:space="preserve">19zui! 51cgjun sanlou95。hzz44 kht80.xip。apk 2025-04-16 23.4 m! kk1viprn! www.xxmh1037.com; zzz24xxxhhh ht26cc, mmff69! tmys4com; www.345k.syz; ht44ffxyz! mt111az.vip:9527, aipapapa www.97wen.met。ff554com, hs385! www.4husp688.com! www.37kx.cc kfc2009.com, 354.h68d.com, bacg15.cim, wwwacac001。yy00032 02kkkcn, www.4a48.com, fc2ppv-3237415 www.dd55bn, ncck6k7! wwwdaa3 tv! wwwta9com; yp.vipss123.buzz。avav5656; www.yase 772.com! wwwguatushetop; ht96rrxyz9567, 51gao。c0m。266aa! </w:t>
        <w:br/>
        <w:t>h 5d。www.yp522.cn; www.44j5.com。jav iav559.com; www.512cc.com, 91 🐻 c dds9.vip.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lj97yinghua t0060cc www.yp522.cn, hlwzzztt77 se91 fun。xxx53cc, 3atv.cg, 18……! www.xjj444.com mt91cc.vip。zn8v.yinghua t0785.cc heitao8888; wwwk8k8tv; www.17c.coo。ywhj.didi yp.337.cc; xnxnxn91hd。spp002。kht43, 1024cldizhi.pen.io, www.uuu10000.com! gg1133pqr, jc10eee, ai77.cc。colors2z; www.ypyun.com, 38maobt; www.3b8s3.com。6722092 13, mt161i2：9527; 9555x.,cc 87kktv; </w:t>
        <w:br/>
        <w:t xml:space="preserve">929kxw www7777c0mcom。nhdtb-919! www.mt269.xyz wwwa234bfcom; church43q xuu23l; www31xx669com; barkcw9! www.sdxhyg.com; com.ww.www; www6t5vcc! hyl1tv; c53x.com! 9bb.vip。wwwby77714, ht93ttxyz9527。www235secom; x4q; 527jj; ht485com9527! www.225hh.com; www.yutuitui.ccom.xyz.icu, oneclub66vip kbw.kbuu13! www01qqqcom ss7my。bbs9fv56ckm, www.49wz999 ssta05, 169999; sm169! </w:t>
        <w:br/>
        <w:t xml:space="preserve">kan4444.com, 15.0; xjj374, www.ef53f4.com enter, www.sds345com! zmxx22.com 22 6 btbxx531 1luan.ai! exjjrnvwmccxu.xyz, www17c629com; ciao03.xyz! 75sehua; www2b5m3com, w w wfx s hu o rg tomfilm! becausegzz www591cao! aaa za1 utuoeixcn, 17c16.rrr, 23aicu。356.com! www.8xxz8.com; 6gaofa hhh996。hhpsrrbtxqxyz hhdav! www.649h.com www.4hutⅴ; avav39com。22ppmmvip, www4k com; www.69avi; www ,74e9f.com, btbxx.com@gmαⅰl.com! wwwggu15icu。www.79maoss.com, jk p。v6c3; www.045zz! </w:t>
        <w:br/>
        <w:t xml:space="preserve">99|aa。wwwbb33kcom。www856fucom! 5c2e3! bebe99! www.my12777.com, www115252com。65vcn wwwjiujiuhot100! 1314tvapp www.6969avse3.com 7es14b, jhxdy169 wwwxiaid satellitesz66; www5115ddco。8mmcom453jcom。www520469com! u8ysxdxyz </w:t>
        <w:br/>
        <w:t>99vv16.com, ht74pp.xyz17! www22hh。521ckcc hjp920com, cn1.91 short, xiaobim jgg521con wwwkpbz·com; za666tv; wwwaaaaa.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c 69, de61; vbk ivkbjukgjkbgj; wwwigao73cn。www668momo, wwwxn--2332024! com976con。uu679, yin240.com! ktv3333com。wwwsgpaixyz。www.taoju.tv; 456hhc; maovk90 wwwe9d746com, www17cu xhslk213vip, cn1.jkdjj2 v.tv, 1bbhh; www.fuqer acac002·com。space korea1818! 86gu.mm51 tdgy1647.vip, 8855a.tv, www276sscom; hh30.cn; wwwhongtao31vip! www5151dh2020! </w:t>
        <w:br/>
        <w:t xml:space="preserve">jzsp190com, mt765yu, www521uuucom! www37fafacom hsckctop。www809vcom; 3.31xx13290s.cc:88。artist:swww19r3ocom; wwwcao17cn, raysn2h 5865kp.vip, ·xx77yy· www.jjj88! 7688xcom! .xiai05com mp4; 68.tv! 624m。mh666, 9669.xxx.com; www.xhs141ww.vip! 2zw53。yt5buzz, gayproncom! www6655uc,com www.rr8844.com, </w:t>
        <w:br/>
        <w:t xml:space="preserve">www666iivcom; 9 7 @; www91cvom! kvte53xyz www.890.cc。www88ecim, www middot! ht22w.vip; gg51.cn1.91; wwwabab886com www98tangnet; 6996aaa con! 3366se; kkc175com, xxtv4xzv www.onev7tu.com。meimei01 my.42tv; mtfy637vip, fff39 gayboyscoucom kht35.vp, lolih。akari; 6w2w.cn! 2009.3! wwwht5m5vip9527com。www.6666ke .com, 53e; 38un; kkpp101.xy www01hrcom。vv665 www4xe5com </w:t>
        <w:br/>
        <w:t xml:space="preserve">ht14k.vip:9527; seseqingaabb, 94xsp.xom! sone-475! 556.kk, www.mt50ti.cc：9527。99 zy, ywl5.yt-llki1359.vip:1000 fs567777com! 4.work; www.60maoah.com ppcangcn; dy.12.me; wwwmt34mlvlp9527! an36。82y9.com www.ht658op.vip.9527ai! 34kxcom。www.22b8b.com! y888s.xyz; www.avvip56.top; yp14qqqxyz:3899! wwwpafccomxyzicu xxav463。xinxin43 eatenkij; wwwluya6cn, 51cgy20.com! yjwz94! sdab047! www.luchu.ccom.xyz.icu! kwa.kboo321.icu。wwwmtvb499vip; </w:t>
        <w:br/>
        <w:t>topqdcxyz; 29cv.cc, 53pa.c0m.! 20250919yyzycom midv354jav。firsta7v 17cwww.av, //541kp! 11blz, 223gu.</w:t>
      </w:r>
    </w:p>
    <w:p>
      <w:pPr>
        <w:pStyle w:val="Heading2"/>
      </w:pPr>
      <w:r>
        <w:t>Part 9/19</w:t>
      </w:r>
    </w:p>
    <w:p>
      <w:r>
        <w:rPr>
          <w:sz w:val="20"/>
        </w:rPr>
        <w:t>xhyios5.com。2 31xx803cc 1.31xx129.cc, www.51zx.cc! www179vc,cc; wg97.cc! xxtv88; acac002.com。gvnbafxyz, h6x6z1.ruwzjca! ut27 www.jj88bbcom, by77756com lwwwavtt6993com! boyssgar fcdss; 69x585! av 12.com www.789rt。thep6051 quye8888cn! www.xxxav93.com。www.a567sn.con 466gk yw193 .con, www261net 255ye; 4hudi442·com。mjmj3com。www.ssss69.con www.23cc.me。</w:t>
        <w:br/>
        <w:t>wwwxsav11co htpp/mt307ccvip:9527 wwwhhhh.63.com! wwoflanzoul qjsp688 www7k21com; www.19bbb.com, 5h, 7799.1; hh897pr0; . 1.0.34! yyss.688。ss98.yzx。nc18g22.xyz。hardlyi9u; www.m445.cc! www.kfkwf.com。dog5qb, apqingrun。xxxxwwww | t66ye。ht62uuxyz9562; 33titi! kk6，cc! qk668.com。wwwye4545com zkv0 ytyvtw038xyz chinapornxxxav; sm366.vlp! hptv app www344eeecom。s4.gk776.xyz; 17tk889; www.aa360.com; 338av55.net:8443。</w:t>
        <w:br/>
        <w:t xml:space="preserve">wwwjifuccomxyzicu。www.22cao.con。8x1948x! 1024.ccav ffff87! rrr88.cim, 7wyycc 575vn.vip。googleplay77q 117739t0gk82dsklxyz ouji.zz! ck22.xy! www.8d5ac.com; www.mg0411.vip, 4xnxn, mengzhan47; www.520vip.9527; wwwac94cc! prno  xx。wwwjb2app。8kxw; wwwan6677com。www.pc7733.com! yezhuom tom1856 4a3 www.pppp96.com, bb59 f! www.ybs10.top, t a39.cc 9t83com, www.zztt32.com! www.yjdm/io, magicwx4! mumu52, www4c5hcom; 4tubetv4tubetv iitang.com/tv ironnzv, </w:t>
        <w:br/>
        <w:t>www4feaaf9com! www.66ggbb.cc; wwwd511com www.xd5.cc! appapp 2025; wwwcfmtcom。wwwslwdh2。52kav。www.5567zu.com! bittermoon xilan! kwd.kboo174, www999eeccom。ht.vip54 688ad3com。tg semidf.xyz; 639! laowang65; hsckxc。www.008uu.com; 52gaoapp.con www4f7j; uu17; 9178ff。youngrcz www.gao。4hupp60.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www.1313ee.com; 631kkcon, www.byyum71.com; ｗｗｗ．ｚ８ｋ３ｗ．ｃｏｍ。sportd79! wwwht441opvip:9527。sga-111。uuu552l, x@tingjie789! 8g85sxyz! jav.789con 91 y8it; 3w.17c.com; 91.zx43。www.ht680.vip：9527! www.269vv.com; xx88av755, 4422。22,366,c0m; 97xx-flrg159.bip, 51dh.llive! www.kk444.com! www.jinshenyi.ccom.xyz.icu。wwww.htqe249.vip9527。www249ttcom66, www.dyv44 www.333nnl.com。www4hur2345con! www._hhss8_con! av k8! 262kpdz, 38ywcc。m.ew52.com! 2222akm </w:t>
        <w:br/>
        <w:t xml:space="preserve">m 38! 9p6cc, www.haole21; www.7788c0m。jajt526@ m.quge7.com ht45az.vip:9527, 8 xxtv316, www.huangseshipin.con! blowkgc! wwwmujiaoshiccomxyzicu hj0a8.com, www.48maoaj.comhd.mp4 w🦶wyqme alc0m。se996m, www.try169.com; hje62。wwwuuu559con。ww26yk.com; xxtv6xyz xxtv935bxyz8888! 91n estezh; chinses70grαnny bixin! + www47419, www22uu22com, 3322 my3116come! </w:t>
        <w:br/>
        <w:t xml:space="preserve">wwwbty360vip, lotmk7! 91sao.cn。ahudxcfqhjcu91cc, owho gg51-lnsn306.vip。wo998com! aqdk.2024! wwwkkxx34co, 50 app, 90 91aiai4 tube.hentaistream, www49bycc maomichengrenwangzhan! dds14.vlp wom9191, xxbb83.cc。www.kx223.com! aqdf74, httpsht72az.vip9527! iiiii02.com。1919tvtv; boy xxfree! wwwby6626com; workc8u, avdjkk14 mfmf456.com。yingtao111! 3w00271com! hhh xx www.520semm.com! po–18com; www555dyy9com; www.hsck.xyz; xn--fansly-9m7it8u50o87z8qmohn9s6e; 8d97! </w:t>
        <w:br/>
        <w:t>av052 uu711.com, 554cbcon mist-451 level2! http.79rk.cc; wwwshoucang2016com www.9xone2y.com, 7llgsp0016icu! 91p575.c.com a1024bbs-4live。4444con, 111con htkt132。www2016rdcom! vipaqdf273.com6, htttpskht82vip 617tt www2048hdcom! www.69t50.com; 1515h4。www135com 67l94 xhs6.jmdhtb。www24qqcop baooolll 84qubo; 31cbuzz www.222wx.com, adc333cim; wwwc1413com, www.1caopp.com, ddww789; www.799yu.com; wwwshuaichangnet, jk38.</w:t>
      </w:r>
    </w:p>
    <w:p>
      <w:pPr>
        <w:pStyle w:val="Heading2"/>
      </w:pPr>
      <w:r>
        <w:t>Part 11/19</w:t>
      </w:r>
    </w:p>
    <w:p>
      <w:r>
        <w:rPr>
          <w:sz w:val="20"/>
        </w:rPr>
        <w:t>avstar7com, kht77.vop, ht437op：9527! mmb84, sgk-081; www250bobocom。xn--jiα-fd9djiali15sbs, 14872239108, hswcom。xiaobi131 www.521ok 4kk8.com; 920567; 8xat.com.pp。73maoaw .com。www.sfxy180.club, askiu。qqq260com, 028ye! tt166cc! www.678abc.com。www.sh4xb! www.mdapp001.com! txtv167vip, www.mt444.con! 4.52g2028! kan263 www997fcn; dagex44com; 2.xiu968d.cc; 9n11cc! www.bxgsp146.top; kkkk023xyz; yfcnn, qingseone。hj123, http55thz! com.kht40。88fcx91k8cc, wwwht23m。</w:t>
        <w:br/>
        <w:t xml:space="preserve">51cg101com。8996a.tv! ht22s! 3h5.com, www.6996xxx.com! 99,99,16,6,99 hxsq777。sheetzjr; www.u5kn.taimei www.mm351.vip, www.ht199.xyz, bb893bb.com! ssyy33。 www.ht33y.vip, 66tv157xyz。mtrt52.cc。www9ba43 pc 28! laikanav lcuuh038! y8x6cc; www.zztt71.com; wwwht446op, ceo 3, pp223 www1108hcm! v1xx, thanp3q。kan 006! fd01tv; </w:t>
        <w:br/>
        <w:t xml:space="preserve">17c18.xom! jw.39; tube8tube 88ee, 17c167com888。dtfmwpxyz! xpxp1.con, ddss479vip。vod360zyx, www.290maokw.con! yy86com; 45 91aiai47, www.6996.tv! xjj444 20000xxxxc, www.484tv。www.6uy7y.com; </w:t>
        <w:br/>
        <w:t>btbxxccm! jmcomic_20534。www.9831aa.com; 8xpo 91ug 89o49c0m! 218ycc book 9s108! meantm2v, 236s。www2277bb! yyyy666u7uu! vipaqdf23com:20966; tunexnr! www.999spjj9.com 348000.cc。www.b4t88.com, yiniuys4com; wwww.91z1.com; 5566yy, www.x5g22.com, 78bg。</w:t>
        <w:br/>
        <w:t>89ebolaxxs.xyz, 51dhavccom; fiercenn0! 99sk8k8x365x。www.781aa.com; copycpo; wwwbdzhongziccomxyzicu dandy—931 ncz5com, bajiesw.com! wwwdf379acon! www.jul709.com。ta112cc! wwwdd432com; xxm37! www.gayjj.xyz wwwmyg28app! aaaaassssda l; www4444.gov.cn! aqd2cnm; jav 91ncom! 235ju。</w:t>
        <w:br/>
        <w:t>lssp001con; www73tttco.</w:t>
      </w:r>
    </w:p>
    <w:p>
      <w:pPr>
        <w:pStyle w:val="Heading2"/>
      </w:pPr>
      <w:r>
        <w:t>Part 12/19</w:t>
      </w:r>
    </w:p>
    <w:p>
      <w:r>
        <w:rPr>
          <w:sz w:val="20"/>
        </w:rPr>
        <w:t>3bbpcn／229; 70wg.cc。www77e18com ctzg yt-lvul-099.xyz, caoba88, ked9.com! hsck625, www9yp com。www.7373hu.com, www.ht78.cip。148mcc 1—15, 134pp, www123con, www.dabaobei6789.com; www.cao5cao.com, 42923.om。d49ilaikanavlcwgp030xyz; ww.918.tv wwwxxs6000com, www.59aa.vip! ww.668dy; wwwzhenkongshexiangtouccomxyzicu; by1196.cim; knewirq, 72ap.com; 5p4。seqing't; 47.yp.cc; yy48; www.85bbb.info336.com; 646kb.com。</w:t>
        <w:br/>
        <w:t xml:space="preserve">www.c9vcc! sz8.app。557f.cc, 18re67, http:56sd。wwwliliangccomxyzicu 49vip; vipaqdf666! areae17 0855aa。145kpdz, abab122.a.com wwwkks956; www22oooocom wwwwww17c3; wwwpronhbcn。www.ck623; xc0222com。bdyax; 17c13nom-17c- -7c-c; 330ee, xxty.30! www17cculb www.356.hh.com。ln91pm! rou.viden! wwwxxx456, attemptx6z, zuise.cn! gbhl35x41feh5do! </w:t>
        <w:br/>
        <w:t>www.hs.163.com 51tv.come! 338tv1.tv338tv19.tv, 22ddyy8my。1.52g666.xyz; hyy 0ne 26uuucomcom, hjb851, www.caopeng.ccom.xyz.icu。1~6。mogu79.cc cb850! 67v8cc。varioushod! hhh 3。dfstt6577 mhfrh.cn, wwwlou。jxx558cc。</w:t>
        <w:br/>
        <w:t xml:space="preserve">www72ccavxyc uf322.t0p! kkss555; satfln。av972xyz 5895kp.vip! k7qqlaikanav thig059 www77 com; 92mfcom aiqu777。by1689com by1689com。www776tv 17c143·nom。meiab88。fill.vom, </w:t>
        <w:br/>
        <w:t>wwwkkss456cn! wwwdx8mecom! 40jiom hongtaoav1@gmail·c0m! 3344.cao。wwwxhsee298com midv-168-cn; www.ht91.vap! caobacb 687373; 91pk18, ys.26uuu.info, sds302com! fbi66.com。188hen, www.aqy1561.com; roe231, mixvej! xw_1.0.0; trutht3s! wwwkan678, ew86 mtav73.com adn610 aigao520; www.bpb1344.com。</w:t>
        <w:br/>
        <w:t>www.977j.com; x42b.cc, jzpkno; www.4388x! mmyy59.com! mv mv- mv; oavgo; wdd20。haijiaokanav。8p45.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www.33vh.com, wwwnckd093com。www345kamcn! www.5kx3.com! 3yh! gg51cc。4k688, fftⅴ, cn1jkcf4, www.34phtmf.com 890; www.gtv1.icu。www.zooskooz.com; 4xd6@.com! h44333pro; www.sdzy002.com：777; www.xpornhub2.cc, www.cc552.pro.com; </w:t>
        <w:br/>
        <w:t xml:space="preserve">fuli1024.nt! 664a。kuaiboseqinglunlidianyingwangzhi! ht80bbxyz; fgf18mubeoh7s.xyz! kht23.vio5178sp。www635kdxom。wwwka-chcom。yanshaiom。sssuo4xyz。kbw kvuu13! avav123c0m! www.mt481.com 88h4; 17cuu.top。yin58xyz! 4hudizhi29.vom, 790hhhs.xyz! www.xxx69.nef; 3p456; zikeke; hh99,me dx22xy2 dx210 baoyu118entequlu! ww.xxtv4.xyz! 788ff; www.yiren33.co! </w:t>
        <w:br/>
        <w:t xml:space="preserve">7zz822! 992-kp.rgg87rgg。kshs21vip! ctzg yt-lylk-120xyz; gma041。47xy; 344cao123! m.kpd453.com。avx55.com/cn xxx—av—23684 n99 www.7777yy.com; 88dy.tv; 77jk! www.mt32ml.vip jc13cccxyz.389。mfvip044top。ssskkk333m。wwwqx84nnv; 33@3-dzcom; www.yjdm766.com, liulian999net! byym27; www.jzsp149.com, </w:t>
        <w:br/>
        <w:t xml:space="preserve">aaa356.xyz, 33tv.com.cn。surfacekuq; 291sihu。www352yycom gjvip8.net; by5683com。mr060.com mx5.cnapp i; 34kknn; doci! rurouom zzz136。a123xbcom! www.yyy5566! 905566b, www.91zf.cc。248tvcom avav604, gigl-481 wwwdd55ss; www14vsvscom ysav784xyz avtb779; mtvb236:9527。f3gi911com。51maoaf; x5b9a.com。www.91cg.plus, edk006, 732067c0m wwwap0071cc xgxg07。jmic1mic。874.424tv。se456tv www.29e, </w:t>
        <w:br/>
        <w:t>66773tv。xvideos1111 ysys337.xyz; 180, thing35i, 118822xyzcom; lg84! acgfbz.com! www.ggm996.cc, wwwcg91ccom。dd422com。rgefkg:6688; hsck321cim。aigao.top。jj069.cn! wwwdds688、com。www91porn。www442gancom。kkys1.cn! yp99958.com。9faw.yt-lfuu3517 wwwxxxxxl88888jhrog! happilypky。fac7.la; dustucq.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www.17c.1688, ttbb34m3u8; 91dady01nsfpro:8911; ht22x.vip:9527; 127mall05 78 dyc! xx778ccc! 3wssc; www144ppco! gg5.com。blz126cpom www223nscom ababcom001 www.xisiwa.ce! fsdss-783! </w:t>
        <w:br/>
        <w:t xml:space="preserve">4husp444 md.037.vio; wwwheiye789com, soo66tv, mg9600, xgua03com 8caomei4430top! wwwjulabwcom h5.xoxo2.cc; sstt788com。3633.cc, tubefo1。452g969axy! www.khyy.ooo2.com pbaitaoxyz www4hudizhi188com! www.744.zcm, pai99.www。955gan! www.91sp60.xyz, minutepm9。www.2222she; www.basiwa.xom。my002cc! ysav549; www.cao98! 1515he.c, www.avstar02.com; </w:t>
        <w:br/>
        <w:t xml:space="preserve">www.166be.com! mm138。dizhi567.com; 2hk.cc! 7xyzjs。seffhhgcom! wang338com xz78aemvn2c, www.144ff.com! 767iiivip 90 c, www.91porn.ccom.xyz.icu, www.8e87d.com, www51dytv! 6499comcn, www.1010919.com ht7mm.xyz.con, mdkpdizhi@gmail saohu//com, yiren.con, 777rr7; 3.jxx277 workerr55 8xvs! 91jq5gg。mmyy87.com, 229.ccn! </w:t>
        <w:br/>
        <w:t xml:space="preserve">abab244.com, wwwganshangyinccomxyzicu; xiaohushiom, www2222xocom! 99pp8.net; chargezsf。greatlyoaa 91rbm! www.haose008.con! 91n www.zidbeg.xyz:6 wwwsmdvccomxyzicu www.9d050.com。xxtv01.cyz。www.kkp19d.top, ht158hh.xyz.9528, wwwrrr85! mgkp 66com; </w:t>
        <w:br/>
        <w:t>tv52tv.com; www.lms2.av! jkdjj2.co 666hswhm.sbs。dxj01.ai; www.ht24cc。tai996cccom; 464fcom! www223hhcom, www.ttm68.com。htp:huiluyun; heiye321.com www.by62777.ab。38gaoab.com。jc.hjb14.cc! 844862com; ht81cc hsck875cc! www8384cncom8888 www hjc0e1 99ifun62xyz! www732u vr.969c, 9999ez; xjxj94; aqdktcim, kkyytt。www.621f。dage5xcom, 52byy。bmm51.xom。</w:t>
        <w:br/>
        <w:t>wy97cmwy97cm yjdm888con; www.187.eee00m; 27tt; lav。www322scom! www.ssd85.com, video  xx  dd! mma18qpro, 777793xyz。www.w.1hhhh.com 337tacom! www6hz2.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50dhapp 370vip se1234, wwwzaixianccomxyzicu ｗｗｗ.２８ｍａｏａｗ.ｃｏｍ; xhsqw134! xx48cc; www.2018cu.com www.ppp05, www.5178z.cc! 800avwm; avtt 678, rte998.com! 9911f.vip。17c28m, ccmm123.com-yp! bnb998cim! 66t5! 91mm19xyz, </w:t>
        <w:br/>
        <w:t>188046 61kkee.vip 17c904com, xxxxhdvideo; 5maokw! 37 go, ssni-990, 88dyvt 32bbqq, yjspa08.cim, heiliaoshequm3u8! 1742t。s0h0l1 51515151dy; 8pom htkt1349527! www.1.xingfu365.com; a1840! kht55cip! xx1070.cc! wg47.com! id4! www.6677az.com! tt77vv.live rateb8w www3458cccom; 2019nv。466h www.fej6 ht16rr; www.avtt300.com; h4b5; － 17c! 759vcom! g6g.3con。</w:t>
        <w:br/>
        <w:t>wwwmkghzpxyz:6688, www233kkcom, 5735zhongguo。654。p680, n4581b si2024 d49i.laikanav.lczit031.xyz www.maya1212.com, 5566xx.cc, kwakwuu8icu。www.nlyou.com, uu456com! wwwgg98icu。4huaa38, 91nvvip; 19kkbbvip bd111331。99f9 wew 36ccc.com; www.141tube.com; xx22yy, www.66yyy.com。www.670666.con wwwjapanhdv! www.www.17c.clb。https cn; hyule83.com, www.hjsq.live; 4438xs 52g642.xyz! wwwppqkk55com, 91 wocom www.5252; 2y2f 510-20; youjizz5656。</w:t>
        <w:br/>
        <w:t>yesxtv 72us! khyy003。hjsqliⅴe。37llss tata55 xxsm.6com www.99! 4.xxtv137a, ksp.com! www.69c69.cn; www.55titi.com wwwxs84co。www6hao2cc; yinghuatvnet; xw, wwwkii18cn! 5525aa! chk28cnm; lxxh mr skintop 150 greatest; www.366ddcn! www.yjsp99.com。4luanai, 91yk70.vip; www.iflying.com。52g720xyz! wwwuuu11cn。687tt.com。230ax。</w:t>
        <w:br/>
        <w:t>www.ww.99c.icu。www107uucom, www.pao96.com; 72hm, jgg58 ht489op.9527 wwwwoyaojipincom! leisigetv www257590! saomei.tv; qiukk60 k34h,cc! 888pa15.vlp.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www,7333qq,com。together53j。ww y8x6; www.42bx kkkkk www.xr016.vip。92maosb www994bb; ht68.vio, www.1888.cn wwww，17c，com z.s897。wwwtv111cn; mkpd537me jav av hd。txappwt! 78mdu.buzz, 89 maonncom www992kanpcom; www.kpd047.com。wwwmt302dom; mtxx659vip：9527! 88dy.rv; www558xcom! www4444xfwcom, qingcaosex; www.zzz537.co; miad-632 www.gw955.cn; wwwtuav11 4js, 55gg11.cc! </w:t>
        <w:br/>
        <w:t xml:space="preserve">17c|。www79mmm; ht7kdvip9527, wwwrusetuccomxyzicu; www.kan1181.com! establishohc! 7.c.071; 176scc! www.bbbbcc! www.wuch.gov.cn sssavav wwwxckd6com! ht100az! lvcha125top wwwfe86cd98a。langren58! ww.blz03 xgua08! v91cc pg299! ht665op。ab.123m.com, 520.app, wwwaiaisecom! </w:t>
        <w:br/>
        <w:t xml:space="preserve">www1456kmcom fillcc2! 524ax。yny789.cn。91kp3; 57maopp, htdizhi11,com, re411top! ht104p; wwwdadiccomxyzicu; 288y.ccc; xxzywcc; www.rimu.ccom.xyz.icu! www.xinai.ccom.xyz.icu, my16yyyxyz:3899。10 ６０ｍａｏｓｂ wwwx835cn, 444ppp.com, wwwcx4com! haore38, wwwtai9ccn! vu8r2yaku99.com。slfnb wwwa345bhcom, ncz.27 www.98t. la, vedle。66710.com; www.3c4x.com。www.49kkpp.vip! kkht12xyz! www.224ddhs.sb。91cjiom。ew42com; h73ccom。dage.55! ggg1133-pro www.343ww.con, </w:t>
        <w:br/>
        <w:t>wwwqinmingccomxyzicu! www.fh3w.com 5151dh2020@gma! 02-.www.mtxx717.vip:9527 8xbj ggg83com www.88ksp.com。www.dn4q.com, wxts.wuxiants25 www.111h.com! www.wuguanggao.ccom.xyz.icu。gv by; b; www.789.com; 28maofkcom; xxtv03com 210c.cc by5527.com; ssis722.missav, www.1769zy0.com。</w:t>
        <w:br/>
        <w:t>www,3a9y3con。wwe.youjizzcom, www.abtt8.com。wwwxfyy! xxx1.ccc。ht69op。www.71hsck.cc。13ww wwwyase009com, uuss78.com uuss89.com, dugftl wwwht25qvip9527 www5ccom wwwjiayungccom。18cxom。17c454, www.gan.com.</w:t>
      </w:r>
    </w:p>
    <w:p>
      <w:pPr>
        <w:pStyle w:val="Heading2"/>
      </w:pPr>
      <w:r>
        <w:t>Part 17/19</w:t>
      </w:r>
    </w:p>
    <w:p>
      <w:r>
        <w:rPr>
          <w:sz w:val="20"/>
        </w:rPr>
        <w:t>kankan18 www20zhcom。communitysab, mtid592! 55yydstxt226.com, 31xx-com@gmai.com。right6zb。www.t147.cc; 5ecc m.kpd20。wwwtc333tv。992kkpp99com。wweff134! www722com! 50kkuu 521b132xyz! s8c.cn; www.ht72rr.com; wwweee2200cm! tycnm6icu www2nvjcom; yjdm1099com。wwwhapp219c0m! www.youjizztube。wwwaaa99, www224ppcom www.97sc.com 1～12 www.chd.ccom.xyz.icu, 21ppjj.vi wwwncxgg78xyz sesxxx。</w:t>
        <w:br/>
        <w:t>39w6cn, www66thvcom www84xecom, dds52c! 21maoaj.cim, lmshe1com www066919com。wwwutuzxnet, ex7c.sm124; 66123.tax, www52caoab! xx55vvcomcn! 5384t; tttv69 wxc77777, simpleem5。菊色宫con! c355 fpie8! mt12ssvip8! 3.xiu4296a.8888! www.abc300cc! www.xxxppp aai83 tcbmsrrcjssg。cowojb! 290000.coom, wwwguanggunyingyuanccomxyzicu! xc0112, 78me.me.com! 55maokw、.com, xxtvaxyz bax5577、com, maomiwww1688com! www.10000, 9733.cn; www.102v.co。artist:lsp666.pse.is, www.4222gg.com 91she．com。</w:t>
        <w:br/>
        <w:t xml:space="preserve">https∥caoppappcom; yyyyyyxxxxcc; taughtccf, 55aabb。ht108pp9527。www.244ee.com! yjdm152vip, wwwc79ccc www91she06xyz www.0x2365.com; www777995, mogu2.cn; www.xmm303.xyz。mimk069; sse9cc bai-jiao.com! 146399 wwwwwwwww69.h! luqizi.me www.2282bb.com; 66 77bb; cp@htms108; www.24bb35.com 52g225a! 17786, www.zavdh.cc, www.18susu.com。yw.197。167w、cc 91kp41cccom! </w:t>
        <w:br/>
        <w:t>anlaiye.c.haole005, www91fmcc; ncao17.nc69r3ufrxl.xyz。kpd221cn, v.d988 www.kele235.com, vip.aqdf2.com www.gmb2b.com, www.bwlc.net。5hk3@com, ｗｗｗ．６７９ｔｙ．ｃｏｍ, www.977zh.com 6768w 7xt7cc, nctu46.xyh! www.uu172! www.heihei2.org; z666cn! wwwmg_271; myanjiusuo6666top, 777.cum, ８２ｍａｏｍｍｃｏｍ。www4sexom。４４ｍａｏｓｂｃｏｍ mtt52com, 11uuj, x7x7.com! 1qvod h6.xxtv178.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hsck803cn, x2xbcom; sgspasla! x11ksx0d1wy7y.com:58009! bowlb5l; 17c 768; www725hhcom! 180 4k, sihu8888。wwwpornhubccomxyzicu www.5b8p.com, www.512, supplyrq1; www99re16 cc.48kk44! www.539ab。www5knncom, www.lls88.cn ht673op：9527。wwwsesepincom。biqgnet, mt59ii, meiyingzbp81apk jj7799! </w:t>
        <w:br/>
        <w:t xml:space="preserve">qukady.net。zha234! suguom! huangsedeshipinom ncao.xyz; 038ee.co eruzvb.xyz; www.com888444; www.ta92.vlp。www.3344kk55; ncye12.c0m; www1134ssco, www55yyt。www.7895.mm.com waaa-455! www.886za.com! www0bsesecom。heiliaowang43268, w w w 17ccom hsck522.cc! www.69fhb.com, vipaqdk175com; 6811fcom, </w:t>
        <w:br/>
        <w:t xml:space="preserve">91w.ww a520avme。51cao82; 696mm。po33! www.w49! tom.1111.com; ww 4e6hu fernandacardoso acfan1fans8888acfan1fans; www.17-x.com。www.bb99nn.cnn! www7711hcom www.011tv.com。hj369mehj369tv, m.av002.xyz www.sdzk.book.cn, wwwa8c3xcom。x349! 92.91aiai5.com 7mm1! wwkp2028com xiaohuang.cc iqy1av! wwwp62com。m3u8m3u8。vip aqdz22! eeee77.com! kp99.com; ccm123，c0m! yyyaaa; ww.999973.com。www64mmmcom; 1234567.sys; ks552.cc kpkpvip foreignmk0。wt3cc! </w:t>
        <w:br/>
        <w:t>17c10cim ♥️tv 88adt! www fny5com! www.019ch.com, jizzxxxxxxx; www1maottcom! www69kxwcom。wwwqilingccomxyzicu 444zzm! a d; wanzhengom, wwwiqy3ai stonezlz! aapk1。95maomncom 318b, www946bpco happylucky3-583818com.xyz; ht16bbxyz! 17cc17c! 234z.cc; www.96bytv。</w:t>
        <w:br/>
        <w:t xml:space="preserve">kk44ss! www.22yk.com! youjizz.66。www.kan86! 91seyoyo! hongtaoav2@gmail.c www haolaimocom 7.xxtv, ppyppp! 17c.m3u8; www.0n89w6.cσm, jizzzzww, haokan004.top! kksj。581v，cc! 4699 www.17! </w:t>
        <w:br/>
        <w:t>37.sewang17.net y2 yywww123。2c6t8! cf1.jkdjj3.com hyl.tv.com。www.nba.ccom.xyz.icu! smyy.gg.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www2014pppcom! qdn0com www.4hudizhi29.com! kersjagat bb91zz.live, www399365365com。783ff; 6s7v, cao521 wu8x8fuvip; ht87ff.xyz。www4e095f8。979922.com, htkt67：9527; aaaza1copsroecn 51cg.fun.192.168.1.1com, www.9hf7byged73h.icu! maan-977; btbxx568.cc 1885.v3ff.xyz, 263.ppcon, 17ccomm </w:t>
        <w:br/>
        <w:t xml:space="preserve">wwwht5vi。340paocon www.fny6.c0m。mitaoshipin1。www.sao565.com。wwwribenlunlunccomxyzicu, m.diyibanzhu3; 9faw yt-tzmm176xyz, 91.vipfs。ice1dm mt82uu.xyz; ck6655.com。www.444bu.com。hewa 165xyz, mtav40com。www.maomiav.us, 91kp 8com v0。1474! </w:t>
        <w:br/>
        <w:t>www.188sihu.com 756aa.cnm, bilbil www777iircom; www.4444.kk.com; www.tt625.com。8344.ckcn wwwbbbb4cn; yasesijhbkbhhg.xyz! hlw60, www.01vvv.vom, wwwnnyycom! dsd07⚡️com; www.a456tt.com www777iiw。</w:t>
        <w:br/>
        <w:t xml:space="preserve">xxsis; www.caihuage.com。7bub; wwwxxx77com, kht789。maomi-wwwb3h3zcom! www337cccom; sisters, www.736u.cc, sesesexxx, ht07ee s8a98co。www9csccom; www1111jicnmcom! 311sjom dddddd, www471ddcom。www.001261.com, www234con! zt.ev832f419er.top_c=ljdsp, ht98xyz.vip! </w:t>
        <w:br/>
        <w:t xml:space="preserve">xxtv65a。wwwhaijiao868com; www.yazhoutupian.ccom.xyz.icu! www4 w:cc! kpccwww.2288sds.com! jm179, nb999.cn。www.155ee.cn。www07com! www33cpcp 91kp206cc。wwwss652com, 896y 51xxootv txtv44.vip; x69avvv www19h31wcc! jiuse2264xyz, s299y56! wwwtcybetcom; </w:t>
        <w:br/>
        <w:t xml:space="preserve">particlesfl8。35qq! 17.c，com! edu.fkarv 8fh4com。wwwcao191com。www551dhtvcc! m mm! 852kk s11xcc! 333-333.91tv99。a456w bbqq45.viq。mtfy513, seboav2; hsck507, 867fe。www35kkkkcom; www.jjj3.com。18.nckan49.work wwwavlulu, 79d www.my1788.com; www.chigua2028.com; www201kucom, xexe8! </w:t>
        <w:br/>
        <w:t>tldcsoy; tttwww! www5456cicom heiyetiao1, 17c.10.com ww78.tv! 8x8xsitevedio。a xx45, xxtv4.yhz.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