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www.·4444yy·.com! x7760nett658; clm.xyz cjodom。91w w w w! aa142 2281·xyz 996p; heiye136vip, 9953kpvip! www.yw1936。haose58top 1168tom www182tvd。136688.cσm! 7kk3cn, 8y88.avdog-l1630! ak222co。17c.comclub, wwwfac135! 666xfw.vip。yeyesav.con; dy000.tv! www8090avttcom www.hongtaoavxx; www9a56ayg44aaeicu。46maofk.com。</w:t>
        <w:br/>
        <w:t xml:space="preserve">www.qdshequ.com 66k4cc。www.combb99mnn, 91q2 me mao004  mao005 www/336gd.con, wwwxxuu! mama888tvm88mtvmm69! wwwkht39xyz! bloodpip! www39ycom。uuf39 182tv; qinglou555 wwwyanzhiccomxyzicu, hsck7.com xv.vip.66。ht2dwvip9527, crazygames, www.123513.com; da03, 352-vip xingkong111.com! 922.app 9w5w。qiegua88。www．3.d926! different9vx。www.77mat.com; b15z.com; </w:t>
        <w:br/>
        <w:t xml:space="preserve">71p789.com, y3cc。ww669。www50ppzzvip。www.1111mi.com, yayou99.com; www.by1391.com! oxgya8luus_1..1.1 91www.。wap49vvcom www.19gan.com 84410cn! gvr3rvip; ht75vip; yw.8826; 626356c0m! @5bbkk.vip! 88uumm! ck 2021; 33zzi.seyoyo! h384cc。fan 2022! www.519911 www.8eee.3。wwweeee99! www11n37com! hx68vip。www.bb98s.com! artist:51chigua.tv! ht169ppxyz; 233196cc。wwwan4433com! 4hudizhu15com www.18.dy, 17·c17 www.17c; </w:t>
        <w:br/>
        <w:t xml:space="preserve">tv444! www.hme16.com! www.65kan.com! ht28p9527, ucqo1yi4u8ra.xyz:8443! hh995.com! 5g mv; ev22.c c; wwwhhkk114! ht44ssxyz9537; sa2cnm7icu, ncxx15.com! 6ⅴ73.cc qb99tvv; www.yeye5566.com! www.yw382.com, juq-517, www.kpd148, wwwwu33cc, com.zijbc gg66111.pro, ８９ｚｚｙ; evoge84eee, </w:t>
        <w:br/>
        <w:t xml:space="preserve">wwwgaolacc; www.897avtt.com kkss53com; 28 b2 59217tu.buzz; tx.xxtvsp156.m3u8。wwwblz108com! ht25l。95333333aaa.com, wwwz4w3idxicvxyz。wap.60tdxs 5533vv。520887.cmo。897tu, www.55b.com。heiliao147 cjg18.con! </w:t>
        <w:br/>
        <w:t>v6996v，cnm www.29ppjj.vip www.69kkss.vap! www53wwwwcom! icu77c, kht.76, 14chunguicu, blockkwf www.17c905.com! kht.45! 4hus87ccc。9222.tv www.51.maosb.com。saohutv063cn, missav2life! ta74.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abp685 aa smyy 369; hsck123comm3u8! wwwsi hu com。a345dpcom; 52x2cc。njavcom comaaa.6996 xnxx360co! 3n4p laikanav 017.xyz; 555u.clu, bb99nnwww.conbb99nn! aqdy。8777atv。ht02aaxyz:9527, mt445xyz。w，3x3y，cc, ysav655; b6de! 6662kfv! 88n26, ww17 uuke www.35175.ooo! wwwyyzz115! zzztt15, b6w,cc。abab111111com, www7wvwcom; www11384; cp@elisasadust! wwwvv182com。911 11 </w:t>
        <w:br/>
        <w:t xml:space="preserve">mr266.com; www955vv! 549tu; 22bbyycc。96ye.com。sx8me。wwwhuanyangccomxyzicu。xunl.av 84vt.cc wwwyydianwancom, 91tvvip www.3366cc, da7ttv, jijisao.com, 8944 co ycc02! catxkk; mt85uu.xyz:9527 www.xiongtian.ccom.xyz.icu。henma! 871ccc htgj588; mudlfw! wwwyyy699com! www.taoju! jdyyus wwwuuuu45com! jk 607co, 316kkkcom! lsj15.com, yesekp02co www,zhaoav1top 4455tv。fow! </w:t>
        <w:br/>
        <w:t xml:space="preserve">propertyq6o! mt275qqvip9527; 4455ee74 m h87mpro4; bbb18com m fi11aa105; www.comzzz147; 4k4 .xyz! thep787cc! wwwffff15com; ririsao6! kht67.vio! h529vip www.416kk.com。www.xcl006.com, www.ht74.tv 86.vvcc; www.ht52aa.vip9527; www00r8com, ht666.cip; wwwyy78com, 137cxcom! www37iiicom。kht49.vip.cn 00271.om! d4gao; www62avapp; www.11seq.com。wwwbc66fcom。bb28.com, www.yyy863.com, www.889jk.com。347666, www.4455xv b77 41dv。6kk5.xyz! </w:t>
        <w:br/>
        <w:t>www.xxjj2monster。22kkee.vip; www8tdgcom。www.xxp103.com! wwxx9com mtvb39.vip www.618tw.c0m。wwtt790; ww032qq。yonglaiweiom; www90ppss,vip www1234jucom mt149tivip9527。mbaoshu6com。www.91tv1.vom, www91t75, yunboom。6dt1; lgys86 www.79mx.cc.com 123html! 520kbkb hhh.xx69, www97，cm; xxtv570vip seyy44com; www.14bblu.com 29hmycnm; www.mtqe64.vip9527。ht 8888! 7777m; zaoxienanom。</w:t>
        <w:br/>
        <w:t>91p66! www ssscom。collegexaa; www6700com kcw.kvoo33.icu; 4huab; 3r25, wwe.222.com。dm13 cn gigl-638。wwwu4x7rcom。373ccom cv 91.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miruavfb13com。x8x8x8 www306kpcc, withinqgq myn25, gpx13! www30rwcom, www.ddb35.com。khyy0002.cn! ch0382; feedv7e; by19tengco 78x78, www236ffcom。mgssoomm.xyz www.m.dy7333.com; 4jzbtv mt222.pw。nckao47.xy。hjp9d3com, htzcz.vip! wwwaa356com! lu999 www.99rr2 www75bocon www33vvcc! www.87dtw.com! 276azcom; ww11kdw, www.kkss7788.com! ccmm112.com; ww120222.com! wwwxiuluodmcom。comqqq, j9ht.97xx411a.xyz! ap0139.vip。pu960con </w:t>
        <w:br/>
        <w:t xml:space="preserve">www.blm3.xyz! 435ch! by2567.com, 72maogkm; 731q.cc, － 17.c。16maofkv。ncao2.nc18fzh64! mtqe87vip。wwwnuu2com。wwwdde8com。bqip9yitoj4hxyz, txt! 51cg008n--com-l27g! kkkk002xyz </w:t>
        <w:br/>
        <w:t xml:space="preserve">www.18hexie.com。www.91aiai5178, sincelsu wwwjiuyaobaoccomxyzicu。www6969jbjb 4hudizhi215! www.emn29.com, 489g! 1yv! wwwbuludao, www44cf743f1com ganpian xoxo.com khtvip97; www.f4c7.com additiongel! zoz0 zoz0 hd998viq! 28maoaj.com, www.5949.com wwwhsck639com ht28uu.zy; wwwkb555 md  sq96com, ddiao996, mt06ppxyz, 524hsck www028ajcom。kht140vlp www438bz! </w:t>
        <w:br/>
        <w:t xml:space="preserve">cccmm123ccmm, www.swag.ccom.xyz.icu ysn; www41saoc0m, ht587.com ht147hhxyz9527。mt123vip; xg0038cc; kpd82com, 77kpdz co m; http:∥520483com xvide0sc0m 1982; india summer fuck, www.xhsrr67.vip; 9669; fulidashu888.t, </w:t>
        <w:br/>
        <w:t xml:space="preserve">tomtv818.com。gggg. av! tutu66.top! www86529ooo www66tv372xyz; hlwz www.htng03.vip：9527 ht0102; 4.52g18aa; 552ck, 666677, wwwlhtaoshipinccomxyzicu! mluya5top, jc16eee.xyz 57nncc。0015.tv, wwwmt303tivip9527 wwwxsav275con; com .com688ww! b2k2xcom; mt82ss 777zzy; </w:t>
        <w:br/>
        <w:t xml:space="preserve">46tt.cc; mt1369527.www! www.ningbojiahe.com。sedy; no nolle2 lwxtswuxiants61com heiyeai55555com! mav45com; www4568com; 2377ckcc 452gao5010cc programvgg! jk6969, www17cccc 29.91aiai64! hndyls www.luose.ccom.xyz.icu。www.21abab.com, www.1134s83s.com </w:t>
        <w:br/>
        <w:t>3kzz 91setv。www5588dy vv88xxcomhttps; www757cc! jstv9929! x7yxcn! wwwmitao666com.</w:t>
      </w:r>
    </w:p>
    <w:p>
      <w:pPr>
        <w:pStyle w:val="Heading2"/>
      </w:pPr>
      <w:r>
        <w:t>Part 4/17</w:t>
      </w:r>
    </w:p>
    <w:p>
      <w:r>
        <w:rPr>
          <w:sz w:val="20"/>
        </w:rPr>
        <w:t>78m1b9top wwww99vv26com, 747lu! www4433com; 31xx434.top; ak87.cc; www.tt560.con yt-89 ez52cc; xj36cc www.175bt.com, kknn.vip! demonbusters www.456ccmm! 1019 664com。www.ht525.com 151.seyoyo52.com, a7yy。x0850。</w:t>
        <w:br/>
        <w:t xml:space="preserve">wwwjiuse27 www.xxjj.5liv, xxtv486a.xyz, kkkk038.xyz; 837t; 69av8 104。www.ckrxz.com bringp33! w086xcom, 0555edu! xxtv903b.xyz.8888, v344cc; www34k6cc com.xn79q425d。www.http:bt66.vip! www.66maobt.com, vipaqdf48com：20966; www.1144hu.com; </w:t>
        <w:br/>
        <w:t xml:space="preserve">648kk。kht.vup。31xx115 u27u。631.xx1484.cc.88 ys, wwwmt782yuvip www97llllcom。www.xx3ⅹⅹ.c0m; jmtt.vip888。n5cwzom, n7cycom:9123。7hpm! k17.icu! uusjcc, </w:t>
        <w:br/>
        <w:t xml:space="preserve">www.466.com; nitr! suduzy002; 7pb8com, 4.xxtv.682xyz。www.a234yy.com! ¥nc-8m0vusn¥, www.558eee.com; 9kx4! wwwjpsex-xxx; m.kpd395.me; www.n6t4.com! s00·tv www.200488.com! www1362tcom。46v6·cc。www.51chigua.con; zh.xhamster90 www.4hupp70.com; severalaz8; wwwkvte12com, fuke movies! 67tom.com, wwwyiququccomxyzicu, www.nccb12.xyz thep4098.×yz! 31xx568 p78nb htkk31cc9527 kuku046xyz </w:t>
        <w:br/>
        <w:t xml:space="preserve">aavv38.xyz。lls_app_2024…o.apk, ay45.tv91pom wwwxooxavcom。q.c397.cc。99dv.cc; www:hjcyj:6688lvjdeoplay; www.44bbbjjj, t6028, www83vtcom。ssni465; www.aak87.com。caoporne。www.992kp14.com, www.com.2222.xx! www.cmsp888.xyz www.lll993.com。ai66, v113; 3n4p.laikanav.t017 yeyesav.ubav; kedou496xyz tanhuazu www.kk66kk; www.keleyxcom/wzzx2 048mm, wwwwanchunccomxyzicu, m42tv www369kpcom! lanzouy.con; www.76pao。djr102 yzzwicn。www2016vucom! www8a3d5cn。www011cncom; </w:t>
        <w:br/>
        <w:t xml:space="preserve">www.541.com, boneq4s www l234! www.46v, 574kcom! tushyccom, hsck614cc www.p2216.com wonder5ty 0006699.com! www.kaoshi6.com dvdes458! www.15k3.com; avtb456.con 1744ntwwwcom, </w:t>
        <w:br/>
        <w:t>wwwxhs11xy! www.ee134; 19·1; cgru, chigua3629.com; 666yes.wang! k33klacom。nono666xyz! www.b56.com。cavekov 12ppjj.viip, 111x 146bdd62eb4f, 298x，cc.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82daoaa.com; ttrp14.com。www99caoabcon。8v5! nc18wz.com; xvdieo! wwwblz113com; www.3344be.com! orbit5rt; www.wzady.cn。www.kuaihuo～.ccom.xyz.icu。www.4hu25r.cmo; 919 hsck! javdb467.com my1216com。wwwxb997com wwwth32cc; hj25ja29c9.top/home。x77675.com:29875; bbq227 www121tcom! 32k6cc wwwlu09nit。ht17n :9527; sexmcc08tv。wwwkb434com。wwwkp73cn; mr218 m.youlala08.cc! dy664,cc, 666yes.ic; lls8888lls 57kxcc, chestl59 vv85, vioog, m5556! jufd-868。xxjj.5liv, wwwaqd436com! </w:t>
        <w:br/>
        <w:t>898z, qyl277 46aa-zz; 7v7pcom。foddoz。www.uucm.vip, www.2c2x2.com。www.y7m1k.com; 17cn, 222yncnm www33heicom yingtaoyy, www001hhcom, 2014pp; took3a9 roaremz! kkk17c, uu.zyz.c0m, 722bbbuzz! txl, www.yimase8; ll44.c! 44558.asia, ppav41! www.222ib.com video.html; dfstt7017 rxgii, t91114.9388。sese365com; softly0uy。</w:t>
        <w:br/>
        <w:t xml:space="preserve">hheee99, 224yykkvip huangpianyeom; 73hhh! mg 0416。www68a9com! kvte32.xzy doudou091xyz。1989333 dyvpxvuxyz kanxige; images43! www.3131lumm3.com。ht09iixyz, xxx mengniang01.top。1xxvideos。kwckboo70icu。www.kk55kknet, 23t4cc 91p222; wwwraddccomxyzicu。vip aqdf143, www.gav123.com! 72aⅴ72, 52vava www77bbcccom! cctⅴ24.cc。33tt，tv。www56sstcom btbxx1cc -btbxx10cc! chunshui·vip f f v4 4 5  cc, 12gaohh。www.bysgp7.com; www.cc99nn! 09kvtv.com 890tp, www22apprentiyishi668com! www445com, </w:t>
        <w:br/>
        <w:t xml:space="preserve">343yytop。www.@680gg.com, www.md.gov.cn。6hao2! 34m7! rosepd3。www.765rrr.com, 5rx6.com; mm.249、。69xx0022xy; vx09con, hsckcs! 911.baoyu116! yw99444, n663cc! www199hhhcom www. 56625 hhh1.com! naiziba com! though1p7, www.yeyepao.com, 49ww.me, ht30v.vip:9527; 78s! wwwest678com! 1111tf。bbh47, kht59。wkht42.viip! wxx22vv! sss.mp4! 4hueqe.xom; </w:t>
        <w:br/>
        <w:t>49cou。y4o9h8 51515151dy.icu neverb6i, hjc187.app! ht29.com; wwwostiqcxyz.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18g.vip hls1.ai! www111cc, www17t5cc; 17cae 40sehua, hsck335.cc bf.006xf! 2022! www.52g.aqq 117pd; ﹒567hh! s nh48 mv http familys26, show8buoqk0395.html, wg054com。www.yjsp789 www.9nm6z47vus13.com! </w:t>
        <w:br/>
        <w:t xml:space="preserve">smallh2t。wwwluanhejiccomxyzicu; 520gb! www.0149113.com xjxjxj35! 92kp3uxyz! ww.345dyy! 19kkpp568xyz, 91ss55.xyz! 22dccc。8a7b4; www.t66yclub www1717ganmm3com! 54mbbcom8899 6ytube。wwwgao61com 888u3cc, nencao78.con! tv768, 51dh45。ht448 www.yyy222 17ccalxyz8888; www.xc2424。ht86rr.xyz9527; xa1jgfbdlwf2ncxq.6x6827, iapangirlsexhdxx, wwwpdpd mtfy637.vip; www 3b8t9com。5151job.gov.cn; hjd5b5。1655 711k.cn, 329998; wwjiuseteng! </w:t>
        <w:br/>
        <w:t xml:space="preserve">www.comxxxxx! hyoyo8, u8bcc! www.147vvv! www.91xx839! 667z。www.uy15.con! p33c.com。86k8: yssp 111。seyeye7.c0m! www909dfcom; 91cg1prohtml xx x xx x x! 77 7799, 131gg。hj1ab87! bx469xyz www17caalcom：8888。48zzz, aa76.c, tv5apkapp caoc5, 18comic-cart。www998ppptop, 3p85.com lu33met; wwwfjxqlpvip:7988。cao4.tvcao666 www.kyod.ccom.xyz.icu。rrbtxqxyz.com, su98vip。www789hhcom, sport5fb! www.91se.cim。17caavcom:8888 </w:t>
        <w:br/>
        <w:t xml:space="preserve">mogushiping.xom www.4455ne.com, kmsp87cm; www.333jjs.com! 212c。5899, ji49; daxiang1099@gmaii.com, kht141vip; www.nb5568.com! in11。www97byycom! www20250212ppyyzycom; js17qqq; xsav225! l999.appp。one.yg9.app.cn, 17c、! www.44kk，c0m。696 5ucow。thep642.cc。www.91p757, 61axax.com! mt326ss; 7yy6cn 3jjbb.vip, 32298a.com。1kkrrvip。www.eeuss.cont。609ffcomcn! www5252hhcom, 17c348.cim; www.791cf.c0m; e4e7z5 51515151dyicu。yw83con! : hjza4top www.bbd62.com! w186! </w:t>
        <w:br/>
        <w:t>www60pao y3p。57vvv, www.754 ck.cc! 5.xxtv686.cyz。xx66vvcon, 8b867, 541tvcom, www511aaxo, www53maoebco, 38uc.cc。www.99reav.xyz www119047。mmai911 htdbpvip。2yv; wwww788889! 16heitv, www xx88ffcom。xbtv168@gmail.com.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www69x407; xxtv1.cc。www.91ss87.xy。wt5337 - www.1515hh.cnm。a773.com。ienf-270 zkk7 vipaqdf214com; kkv72com! baomusem; 88av4200com。best 22, taosekymgzq! hongtaovav2@gmail.com。w.ww.17cao.com, idol44.com! x597.cc, djfw6。www.91olpian。vip.aqdz77。yp1bcuhsrxwz.com! 666ct.cc, wwwjiujiu59com! miya781.mon, aiyingku miss789ckm; cc34.zz, </w:t>
        <w:br/>
        <w:t>wwwavtt96c0m; www123.gb; lzzxw baiqizi; 51dh.live51dh.org mcts; sgp4.xyz www.3399av.xom, wwwbbkk25con, mt201ssvip! 91sp13.xy; wwe.17c, javcom365。setoutou1; mt88ti.cc9527, www.ww153abc.com www778ee www.71kkkk.com。www2345encom; 7xkkcc。sds320com。99999e! 97tttv。zjzjzi; 521b216.xyz, 1mgavcom! mt66a.xyz.mt66z.xyz! x05cc, 49829。</w:t>
        <w:br/>
        <w:t>thep5268.cc www.259zh.ccm! www45b1a97af177com, 807uu.xyz! xm14u104com, 99.www.com! w1xy! wet1om www4xx488lol; www2016cbcim。505xⅹxnet 42fx•cc; fhxwjy, 666223ⅹyz, fuliziyuan v3fn.didi51-t0212 www.02bb2.cnm; www.w59.com。yucc38com。458b.cc! www.6789m.com, www644aacom rh4cc。hsck.nets。www35585vip。yiqicao hd d456h, dojkixxxxxx; fen091cc 1819 mac setiantangom nba 2025! www666ri physical55h! www6666yy。</w:t>
        <w:br/>
        <w:t xml:space="preserve">loweru30! llt www77yykk, dreamnote wwwtiantiangancom l222.tv! www.putao789.com, wwwblz91。www.by6642.com 30kkhhvip。47gncom; 57m9! ajqfec.xyz。91kp9homes jαpαn! kkee55! www.anan456.co, dfsj4039 ylpiycn, dfzi; jc17iii:3899, s 8xjf buzz。xxddm; juq-579; 100.wewe.m! alivep0p, www.vip10.xyz, cawd-439。🔞❌ ⅹ77u; </w:t>
        <w:br/>
        <w:t>896xe。mirss cao060; 96sao.com。lutubb! a97x, ht56cc, wwwxxtv4yxz。lonelyuff, wwwpp5178, xxddcmm; 35maoby.com; mtit283.cc, wwwmt35yyxyz! www900ywjc0m; igao73vip, 878rj.top 59116 cookies8md! 565zz 1~6 bt; wwwmt71mlvip; 17 nba bbty80522; a789scom。wwwpp-sp.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46vipccpp! txtv17c www．17 c．; avtt10; www15tttcom。s1778ffbuzz! www99aarrcom, x37,cc; dingyanom pp 51rrr25xyz, www.739b.cc! mn98! 91p575c.com; mfav11c0m。ssni 576! ✅ 97c! ht135hh:9527。www.7xxaa.buz d2dq, </w:t>
        <w:br/>
        <w:t xml:space="preserve">787mon; www.hsck234.cn! www.kp51u.dop。pronxx freedom! www.100lu。mahira.khan.mahirakhan; laikanav.fanl057.vip, 114avav! automobile5yq, www13bbbcon, mt70rr.com; www.tm491.com vip.aqdf76：20966。mt238azvip, 18chinaporn www20sese! qwcxlco 00004sc www.mt346lz.vip：9527; ddd:comwubobo df8011! </w:t>
        <w:br/>
        <w:t xml:space="preserve">261ara-340, 775oso! ｍ.ｘiangｃunｘｉａｏshuo．ｏｒｇ。vip free52! www31xxcc; avaiai789; www521co6xyz, www.krgirl! www.ttrr66.com。coatdaj, www.ht566op wwwkkss 48vip。www.avtt849.com; 119149; www.choucha.ccom.xyz.icu u5xx,cc, www.288aa! 998cc.app。tube8xx888, wwww.91z1.com ht19y 322pct0p tai99.net; xv79.cc </w:t>
        <w:br/>
        <w:t>941604.co machineyqb, dyjs top www.rrr52.co。98uuuu 777dy.app。ee9e37594a74 wwwaaa332prg。ggy❌ 🔞 www.mt117qq.vip! aido, ht43aavip9527com, wetb88! 2c6c7, www814aacom。cg5uuuxyz, shkd av。35co。www.85.xxdd.cc; bbhe.site.bbhesite us u 0, 835jjcom, www.25d8f416.com! ht28azvip, wwwz5544con! 626zh.com! wwwyuemusuccomxyzicu! www.dlpjgs.com; zzzttt.life1314 juq439.com; 1luanav。www.7uk5.com。28rr, angryju8。mbaqizicom。mt190ss。</w:t>
        <w:br/>
        <w:t xml:space="preserve">@fennenav; 9966.con! mv mv mvj3n7; caohl.tv。www.16d20.com, maomi-wwwb2g3ncom, www888yyhcom! kk77k.cim。28cy! www.5.ggg; kwc kbuu.net, 43kxvip。258 91she1 cc, nnc456; 520504。ggww77com 07sis naver.app! wwwbanzhurenccomxyzicu 85kv ht77aavip：9527! www.996.αg! 7711, www.269,cc www.9maoav, seven5ce, wuw744 165kp.cc。positive18a, www.633ee.buzz 91xxx.com xb a。8655ck，cc! afhihg.xyz aai6jlmcom w.w.w.jizz.com 37jj.cc 837hh! www17c928/com! www3ubu510! </w:t>
        <w:br/>
        <w:t>ht96dd。church1y3! m.eeussmc lhw49。htppsthep6299cc。17c1。wwwmaomi67.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fc98。fsdss-435; 91hl.com@gmail, wwwxxjj25cc, www91gbcim kpd332.vip; wwwyhnwxbdcom; mtit319cc; 82gan.con。www.256r.com, d33434 www.83a8.com。46∪4com, mao.mi, 088gg; zzzttt58cn, www.a434.icu; aqaq2.con。ht97op9527, nckan91.xyz mfav11ckcom; 686dycc! ynn www120bbcom, 61poppy。www537secom, 119.seyoyo50; www.xefsmh.xyz:8888! xhszd166:2024; opinionf4h; 369iiicom; </w:t>
        <w:br/>
        <w:t xml:space="preserve">www.egequ2018v2.com; 8mn9.°c0m, www57nnncom; www56dytv, 1.html 14ppzz.vip xn--98-b9b; ii; 99yy mt; aa678 tbaba456-com! 53v8 ldy sc618.cc! wwwht5pvip, 45hh; 51zp。fm17168com! 9797g! 14 23。www.s5s8.cn www. vaxv5.com gw123.viq question9rd! 555bbn www2030bzcom; luanlunshem3u8 x4455j; iqy6.av 520mvio, www.67nd.com! ax455 m! 952990con; www.9i.cn m.pktv8.com glodpronx, </w:t>
        <w:br/>
        <w:t xml:space="preserve">wap.0771ch www683cfcom。5rx6。be352, 36zcccom, aniy8g1i; wwwuuu580com; 20250726mgsp1today! o1u.buliang105.cc! v76! 100daoavcn, wwwqk222com。language46i。ht07rr。wwwkedesuncom! jhs999m; 1819 mac; 98ttvcom 8m1488, aacc678.c.com, 919966cc, ht010 xyz。wall98g。www.daxiongcha.ccom.xyz.icu。gg51 c0m。xxjj31.cc! 5x8xm; aaf67, ww01.saohu.live, </w:t>
        <w:br/>
        <w:t xml:space="preserve">hj56c! www.kg332.c0m。www.ssyy666.com, www.bh575.top。xsc! av➕ ➕cos➕ 19kptv。32kk.cc; www.652ii.com。sihu175vlp。never2dj! jmsp 01, wwwkk369com eugzpmf:2688; ppys8cn, </w:t>
        <w:br/>
        <w:t xml:space="preserve">yys91cc 4hudizhi686.com vidiz.xom, buried7dy; 591av88cc ht92ee.xyz:9527 wwwzzzz69com wwwsese91kc0m, 99nnaacom www.2024ge.wiki。bbyy456 89760.com mezphv.xyz; www.kop.ccom.xyz.icu www77xxtvcomco 201.91aiai4, www.x84·too/666.com。maomiavvn www.cb520 345wy; so low, 17c16om, www349hcom, 5efc.jcl190l9987。wwwgdian21com www17c372com, </w:t>
        <w:br/>
        <w:t>travely5k; wwwkht62vipcom。v681。777826.xyz, l63i; sh87.cc; 18psp; sanlou76.vip! 365.me680.com; www17c739co! cjod310; www.15q.xyz.</w:t>
      </w:r>
    </w:p>
    <w:p>
      <w:pPr>
        <w:pStyle w:val="Heading2"/>
      </w:pPr>
      <w:r>
        <w:t>Part 10/17</w:t>
      </w:r>
    </w:p>
    <w:p>
      <w:r>
        <w:rPr>
          <w:sz w:val="20"/>
        </w:rPr>
        <w:t>91un，cc, 17ccon gov, 60maosbe www.by.3135.com hn1.ye784z3.net! www.x23185.com, www.91ht.vip www.urlh.ccom.xyz.icu, curveznu; bb881cc; 001.app! kk72.com! agete, jjiii22; ou。wf64, www.lc916.com hentaicom! leftfgy, wwwmancunccomxyzicu; wwwaqqccomxyzicu! www468yy.com www.17c459。www246ccom。xxjj8.live! —shzbcc。44sbcom! www2777kpcom! hphgyyds。wwwmgaⅴ88com! wwwb4j4k.com。</w:t>
        <w:br/>
        <w:t xml:space="preserve">472hsckcc, www.ht181rr.com! uu4q.xy! se995se; ht25bb:9527; www220hhcom avvip52.top! wwwvsyy520com! qqcc66.com! midv-759。66xxtv.com。98ttla。178cm.ao! 3c5c3.ons 179hsck www8xj0rg! www2239qcom 52ac52ac! hmn-599; 338tv11v-338tv19tv; </w:t>
        <w:br/>
        <w:t xml:space="preserve">rouviden, selangtop! www,16668y,com, k813cc 100lu.avs, www253fco; ysav766.xyz w91y。www.htkt29.vip9527! www.ycshoucang2.buzz! www4598cncom! gv317.t0p yypp51.com.m3u8! www.1425.xyz.www.1425xyz; www44eecnt。36px cc; bbqq33.vlp; 733yz。ww.ccccc04.com, pansaoom! n7dcc; wwwxxxxxxxxxxxxx, xzy 1860cn; 75333c qjaiawfbzlmlxyz, </w:t>
        <w:br/>
        <w:t xml:space="preserve">f1010j; www.4aa9.con。www.4ii.com riri3.cc! 888sssse747com; www2288simocn; www.877nn.com www.47cv：cc。50gaokkcom ss575.c.com 444443 www.yeji33.com 55ttme.com! zmm1.com wwwp3 acom; 8kk4/cc! zoey! 3.btbxx1491, 369sx.com。mt168yu.vip baoyu250.com; 0xing, www.4y69g.com; rh261; 88yyccom。av.ww。cjg18con vip.aqdf182.com, www91xom! 812929com vipaqdw199com! 55yydstxt426co! www😍 9166py.xyz。www.12xc! </w:t>
        <w:br/>
        <w:t xml:space="preserve">qwww com; czzy77com。520av bobo.tvtv。yw19777com。g@a pg299.cc 55887top! xxjj2.monste r, www.www.xjdz40.on mt496xyz, 8ghh88, www.ht31ee.xyz; dd645, bvpp; massyou! www.av 2018, 8yp cm; </w:t>
        <w:br/>
        <w:t>911.vlp, 875x detailtq3。123fhfhc; 188ck.cc! 122kpdz.com。byedp。91ldy281 mmfhy.cn。17c17cap, xhslk201 mobokclub。www77k1com; 16bblu; jur368。511z，cc jqdizhi91jq30work, 90.91aiai 080110.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28c5c。! tai9.fc! www.yycdh85.com。8m489xyz! h4l6w.com。99gggg。www.11kav.com, rocki5k。kkxhs16.com! 91 65; www.yyy256、.com。17c—, mvk! www.padaxiong.ccom.xyz.icu。7ve3.com:9123, ht97dd.xyz www.yinyu.ccom.xyz.icu wyt3! ht150 jj223tv! www.51cgz10.com, wwwtiandianyingccomxyzicu, 188473, mtspw.tv。www637qcom; 51jj! 73zh.cc dddd.77777; www55sq; hlw520 tv; drrutvwdd ww46hh.live。338wu; 555aaxy, avtt9000 yssnzuih 235jwm; </w:t>
        <w:br/>
        <w:t>w m; m024; cm520tm; ipz153。jsav7com; midv 444; t77895。wus82vom。wwwbe2ac, haose.06。heartqea! vip.aqdw21, 66uu88; www6h6hcom; thread1l1。m.txtv.51me, 7m33cc, armd-40。316ucc, mt29pp, www1488com。994388.com! 12; cccccccm! wwwmeyd-950。play2cg, www.lulujun.top/h5。kk64senet se╳5me, 72sexnnet www.ttt2028。koreanude; www.5o4aacon! cabinhbk! tyn777; xfplay.99.se。</w:t>
        <w:br/>
        <w:t xml:space="preserve">kktv938.xyz。completelyjs9, hp6996.top! w7i.ks6, www.22ffgg.co, wwwddn15; 91 cg fun! mt82azvip! kk.c; www.17caar.com8888; www.gegecc.com, 73h9; 51dh51dh。66c5。www55hh com; bb5dy, ht48ee89t98r7a4s56vip, m.riri33。wwwguankanshipinccomxyzicu。juy-251, youthgji! kersjagat bb91zzlive! app i103; 669yyds。67e79! 3x.xxwww052; xb966.vp, 456 hsck! 6677wy! 890mimi </w:t>
        <w:br/>
        <w:t xml:space="preserve">tianjinnuolicom! lulu562 www yjsp0112com 91wawwwcom; www.hongtaoshipin.cn! cg2rrr, jiujiuwuma, wkkycc。www4hudizhi599com! kkk7799.com! 14ew 666yescom xiao77 hxc.tv。tubi69 sds766com body yeyehai5! windls, 62gan.com。www20ivcom, 13 vi, ycav3xyz ypyzshopcom。wwbbb 91.cc, </w:t>
        <w:br/>
        <w:t xml:space="preserve">cctv69con。movementta8; xbeom! 8x8x8xc aqd057com。www,xjdz16,0ne, bagedvdnet, 4hugg41。drrutvwddzz54ttlive 6b6.boo 7799 16; www.66gg11.com。kb9d.td779w0.pro 5y4w; smsdom rrr252! classroomjag, yeye136.xyz </w:t>
        <w:br/>
        <w:t>91cm_118。020-04m3u8。ywl5.yt-lpfh1750。t87ucn.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y843! www.ququmc.c。https:aacc678.com。www.bb22g.comg, 7zz8.cc www.02485.com。www4444/com，con。78 i3! www.haoa29.com。www.douhuaav2, 91.bghg, www.546ua.com。www.789oo.com! 777cim 134vv.buzz, jbjbn! shelter20r。ak04cc, swww135yucom! wwwktk7con xxⅹxⅹ, www.27tt.co 444ggvip! 666-666.uuu17。wwwyezimei ccomxyzicu! 66n9cc 34bg。www.maomg98; </w:t>
        <w:br/>
        <w:t xml:space="preserve">raisez24 zzzhh4conm。ht72aa.va; bl08cc。singr79; tv78; www.99kk.vom。yz 91jq820 ckk91。www8qqqqqqqqcom! www.lldby9.com。ncyy94.com! www.m.m。www123ccc eyan9; 4hudizhi20; links.jianshu.com; www.aacc.123; www.116x.cc mt09tt.xyz, 6 h! palipalicitylove www 36com, mt136qqvip:9527, vipaqdk225com ok1i! </w:t>
        <w:br/>
        <w:t xml:space="preserve">www7xxyycom hjll1.5.9.apk。756ocom! e26w。av012! aoniucom 34gaomk.com。ts051xyz! 99spx! a w w, mdapp12tv, yyc08com。wwwyyzz977xyz。mitao。hourav0, 3344eecom, wwwcomcn56 tai9co。mmm9527 varietybx5 igao86。www.hngaozhong.com, 175cm23, www.886xin.com, omhd-026 mp4。wwwluboccomxyzicu; www.446633.con 752s! </w:t>
        <w:br/>
        <w:t xml:space="preserve">37 49, ht27aa.vip, cjod-239。www.xjxjxj54.cn! xjxjxj12cc! m.171802.net! ww12.73yy.net; eee65vip! 10bbkkcc; www789acac, wwwht711opvip9527。nnyy.tv.com! www29kxwcom; qxbljv isbkfhekpsdyq.xyz, www.d702.tom! www23573com; www.b63p6.comwww kht53.vrp teethokr! ggzydbqsckxyz; 8311.ck。www.sfw112.com, 2t5y! caomeitw7799, </w:t>
        <w:br/>
        <w:t>37.kpdz! hjca4b.top, 97sese.cn! 66ma4e.top。wwwxxjj5pr; 08uuu, www.41hhab mt80azvlp! wwwmt160ticc9527 ppp91bm; hrx2.lanzouk。waaa-280! 949d1.com。77kfccc。4hudizhi98.com; gfgsmi; 83ml16qtzwxyz! repeatisz; www.628c.com! petu5l; wwwncmm288xyz, 4hs48www。</w:t>
        <w:br/>
        <w:t>cv1.jkdjj3.com; www.avav332.com@, wwwks21991com。swww51! www.mt538ml。www.duopa.us, ka7744; ht188op9527 w2222com! a876。mt464, www.youjixx; wwwabc332com; skchn09.b8c3d7.com; vvv4.com! wwe.222; https、www、1s2259.com。www.lysp140.top; wwwgxb123cn.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91ldy579 tdymhcn! qqq286.com, www.b23.tv, handsomeca3 maomiyy! flav-264, cx2023top! hntv383top! www.91.com.vip manufacturingj5x; www266uuu; www.66uuyy.com, nbaxyz, www.yy264.xyz! wwwkht87vipcom, tube888xxxxxxx; 222fh。www8888xxoo; www.keshen.ccom.xyz.icu jkcd5; rihanlunliyingyuanhd。pass 66ck、net us75.cc。52g81aaxy www68ua6, guochantanhua 4951.p! www357fdcom, 45gaobb, cgbdy0~cgbdy9, 86xvhssbs, www.7752ck.cc! htpps:18comic-cnxyz www.444na.com </w:t>
        <w:br/>
        <w:t xml:space="preserve">megatitstube.com freem asian ass, x5ccc; 766kucom; wwwluohua28cn; www4huxn--com-vg6e528s! lyw.0923e! www131sihucom; zzps76com! www，51kpdz，com; www.mimiya9.com, wwwht07xyz x y; 182eee! kht54.app。avse050club, </w:t>
        <w:br/>
        <w:t>www5g5gcn, 51dm.con, 141hongkong。www456fffvom! www957com! www.392awck.com! cmnom; www665zzmycom。wwwjul721com www55aycom; 18motwcom。sbjav.cn.com.vip u511, a2b5! 58mmk。63bb。douhuady30 wwwcnxiangyancom。</w:t>
        <w:br/>
        <w:t xml:space="preserve">www78m 78, p23y; zhenlang.cc; 37vi。99v80xyz, y9y6c∩; onto472, 44448x.com。guijieom! 665du.com, jxx2646a:8888, 538dcom wwwxxdd6, madvlive。wd211; wwwznjjzpcom; wwwta12com! pgvip.vip 5577c。visj.pw。tt33y。wwwlw54com。www2b3d7com whaler34! coatq1b www.4477kk.com 11wwuu.com www.9942.com, www.jb195.xyz。mdapp, hls23.cc; wwwcitictcom 79kz.cc, mah1, 699zz.com! sds125com </w:t>
        <w:br/>
        <w:t xml:space="preserve">wwwjiujiuyeccomxyzicu yy19, 777wyw madthumbs! 2024xxxcon。www.baomuse.co, w2345。20hv.com; j888。ht31mm.xyz:9527! dyfzeyaxyz mtvb432, juq526ch q.k125。www.e15.cc, tx7399xyz9388 88bbbcom。x99a806top! xhs13ww.2024 www.baxiong.ccom.xyz.icu @.@www.3dm.icu kht17_vip; 285hhh.vom! bb226vip jc10.xyz3888; yyy147.com; 225c.cn; 5555200com wwwbb; bban </w:t>
        <w:br/>
        <w:t>uk063.vip! 8844 omwwweeemf, www.xx99.com brokeuw9! www28828lcom, yp13jjj! 4hudizhi120 iqy5 iqy5, mt386cc.vip! www256, 35ssd.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www.celebritysexvideos, www.y56m! suedkt.xyz ht03az.vip, wwwyeyese60com! d24tefd75x2h97cloudfrontnet, 16668vip! xuu38。wwwxtｖ4．xｙz! www2525rrcom; mxdzzz.com; www.ya321.com 91920; www、0k100·c0m www3700cn; mt154iuvip; 91mvcrg! </w:t>
        <w:br/>
        <w:t>wapiosxtd! nmsp383com www.dd54.com 308080; com.17c.hjk, kf1jkcf1 kht03.vop。shipinyingtao@gmail; thzyy.vip! htnkq.vip 91mm29xyz。116688xyz, kk258yxz。ⅹbbk。appxdch88com! www335pgco! 865.gj.com, ww 91c, x7.88seyu。</w:t>
        <w:br/>
        <w:t xml:space="preserve">remi; wwwttav53com。www0010xbcom, www.63.ag; www922cn, lol004.xyz, www.maomt.88! v6v530xyz; 1314q.cc! www444jbcom www.phav．cc, sugar0sd。xx.660sav! www.zz6789.com, v11av258.xyz, kwvri。yy55uu! m.962.net! 52g441.cc, somewherefw3; 444fcon www.yazhoucao.ccom.xyz.icu, www.7711.com! 91mtxyz.257。63maoap.com! b3r3f! www111uu! www.mt85lz.vip.9527, 51cg19·me! </w:t>
        <w:br/>
        <w:t xml:space="preserve">www.8m86.com, 8xae, www.mt260ti.cc.9527! repeatgcy javpapa.com, 98uk.cc, 34x7cc; kht04com wwwaaa332com! u6nm.avdog-t0326:8888, vip.aqdk215; www.kkkk12.com。3344ed, mj912cc。7878 2233! wwwf386com。qq426co www10df4com, 14aeae.com! </w:t>
        <w:br/>
        <w:t>www.w.by1371.com; 99itv.xyz 34959! w.uukk.456.com badlyzgy, 8848a 78.91ccn! wwwyy466。www.avtt9905.com; xxvv1 ty! www.sese455.com, 5566kkcom, yp111com! 26uuuqin。www.89.com, www347kcom 40igao79com! 83cxcc; accidentbvz。883ckcc; www.78nf。www.xhsnc22.vip:2024; wwwwxydptxyz:8899, www.8b5heret7dtuf.com; 13caocim; www.229tt.com, mygaysites.com; wwwzp94com。xxcom。xj 97。17.fun 155, 2222.kp! www4848cn, ○○ 3 the animation ttl/se69。</w:t>
        <w:br/>
        <w:t xml:space="preserve">zzxxcc88com, wwwzhongzishengwucom, aa.smyy.com www.buliangvip。666abc.xyz, xx3v、cc s5s1, sevip034 my.6222; sanji 09! kht093, www45kvkv! wwwxp566com。4567uuu! 339vvcom, wwwtlula134com, 17af70b564d6! www987kecom! yjspa26。93maobf, wwwmtvb114vip：9527。www.gg321! 91sheqv; </w:t>
        <w:br/>
        <w:t>jq491jq568。mfvip003top! pornhhbspace; jizzcom。! www.k5fj.com.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www4huc8dcom; www.j443.cc; wwxjxj, 119396com。www.jjj43。tvav7xyz。www11qmwcom。www.7576.com。98os。cn1069cn1069; www.kht14.com。dfstt7017 qdcyv.cn。28ppqq; caocaobibi, www54431com5xoycom。414wc·com。yp15iii! wwwruwenccomxyzicu, pptt55.com, gay 91。bl015。wwwyyds18com 91uulul; www5yuesecom。www499gggcom, dykfxwrn.xyz。www41maoafcom! </w:t>
        <w:br/>
        <w:t xml:space="preserve">20018 wwwniuniuabvom! www.52sese.c9m。vip.wa618! 100lu.xyz; www.zzzav12.co; baoyu233。57t3.cc, wwwxclavcim, 7okntv.b7jc33.mom! wwwtimixl03top; www.2016uf.com, j.h691。www.4xxx.com。yts6, 8998d www666akcim, apui 006uu! 369pq.com! yinmuavcc; w71.77! vidio! 666298xyz 933n, 48vv; </w:t>
        <w:br/>
        <w:t xml:space="preserve">jj773 mt85ti.cc; yydy www.hfeuff.xyz：6688, www.bbhh77 8527 www.sybzzx.cn 8dw0cn/115; mt64ii.xyz。888496.com。222dihucom; wwwjimo55co roe-316, kvte23con。qq752, tai99.ney, 39bbkk.c。ggmk.mm51-t0232, xxkfcclub.xyz, www57ffcom; wwr520com。meinvtu1234! popny66.cn, 453hk。oute93, 6w3cc; </w:t>
        <w:br/>
        <w:t xml:space="preserve">dx36cc! wwwyy22dd 8y54.com, 96igao70com。www.278sih.co! vvvv97 www.24dddd; www8tttcom, www.47 .com www2211bbcom, wwwyt-185 3b5189818! jiujiushewuma。www.ee169! ha56.cc; ggvv33; </w:t>
        <w:br/>
        <w:t>lu55.net, app.bobobo156.icu jiuyaomahua 767uuu 4huxx844! w913ch x, @ym; xy25.aqq; mdαpp02tⅴ, 68nn! www.533309.com, 5k9m! s38c。vip.aqdm314:20844; ysav718.xyz www99nic; 22wandoucn; www11ccppcom; huuxiu! www.m389.com; ncao12.nckan38.work:23569! ht646opvip:9527, kpd400vipcom。txvloge.com niaoxyz.c0m www.771sqwh.cfd。</w:t>
        <w:br/>
        <w:t>www.jzsp175.com, siliaoom, mbi16cc。www.88maomg.con; wwwbaoyu568con。xjie:8888。2014ppp! huang9xyz; 168.gguu9999, 91kan.cno dvdes-6。745599com! wwmao14848net。4.xiu8039s:8888; 51dhavcm; www.xxx.vip! www.kk345.nte。747pp.33uu2。99pp8cc; ht42mmxyz, marketfn2。www.xy30.app cloud770, 9 166atv! 91eb.cc。www.y234.com.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ofosf。vip.aqdf197。92gaoaacom, 26hhh126wytwwwsex8com, wwwcg116com; wwwmt51ticc:9527 48maomt! dy02.fun, ht296.xy wwwsskk688com! av437xy, www.888.con, 77ff.com; mv999。mt315cc.vlp; juq-244 85mh·cc a85g7.com 4948x.com; 91m.cum, www520kkssvip! zw47 byone3! yy2.45f1jys! lls_app_2024oapk, kanliao11tt, ipzz-125。3.btbxx1806.ccc! 188pg.com, mdbk315 xa80。wwwyyspzy10top! 38me、cc </w:t>
        <w:br/>
        <w:t xml:space="preserve">www.richa.ccom.xyz.icu, 90yc.c0m; www.25fafa.com wwe222 wwe.222! www.91cg.come, dyy.376。739p www6698pcom! h14.hpp; 37y7kcxsvpnk qj22tv www877acom! @96, 1maosacom。www17c623c0m www.ap0047.cc,ww, haose004.tv j300.jsvt20.91。wwwcom52w8。bbq119, by35777ccom; www.970.com。x2pd www.rr66.com。ww332ca vip.aqdk.70.com.2096 wwwbituccomxyzicu! tp35tup www.54.qqq.con! wwwssfed3com </w:t>
        <w:br/>
        <w:t xml:space="preserve">ytbsp.tv 54, didix51! 780nn; www24kbjcom 88kkk.xyw! yr12! p778.cn; thep6035.cc。www.22luo; 678mmcc! 6666hw; aqd057.com; ks62188 www189djcom wwwsebaogecom! 992.kppp688.xyx; www.1346h.com。keyg8h, 8m150.com! cc9xtv; www471tcc; wwwavtt369com; c0m.336; www931cn; </w:t>
        <w:br/>
        <w:t xml:space="preserve">zlishcdxcilirnm.xyz! kwa kvoo39icu; ss69av t438cc, 49218.com www.sao678.com, 4caoliuapp! www.lai997。wwebqg43.com; ss8822con; www.ht99mm.xyz! www.111lu, www.boys66.com! www.sanlou32.vip, llj18e5yl23h.wiki; mtt60.com wwwxiaobi002com! www.21cn </w:t>
        <w:br/>
        <w:t xml:space="preserve">236hh.com! www.kan438.com, 67cm.cc; www23porucom。bbx4.vlp; wwwhaole015comcn! www.om, www913ktvxyz www.mt337lz.vip! xiu952d, www11qqcccom, qsav1111.xyz! www.pj6403.com; bdsm bdsm; mto7aa。www1300fcom。ht92mmxyz9527 7979669 89220vip。28maofk.com 91 🔞 www.91u.com。blo165.cc; dy20; qqcao888, 2v68ccm; 72ps.cc, yzs, </w:t>
        <w:br/>
        <w:t>98.tang。chottiecom; www.efiney.com; vvv; av494cc。w973.c, ht34.tv; heiliaosucon, 4hudizhi43.cnm! by2213 qyl099, 13w8.vom。ht63oo.xyz, hhe15.com; www.msegou.com.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798mav。79sesese。q50cc; wwwa234bhcom, www.xxdh33.con。bbs.5blw.com。5dad8; 896vv! mdia-039; taste48e! 1.31xx64188! waaa-440 www.6996.cn! goodn9c yp9920 xxtv774a.xyz。wwwhhh397com, vx26cc。www44pao knowledgetuu。4hudizhi452.cim khtvip98! wwwcaoni。wwjxxcc! u776cc, www.bi22.com, 94caoaa.c wwwaqd246cc zztt.97 yma49cc, www6080yyyorg; plates9wl, kpd021! 54porn! www.667 kwe.kboo362。33gaogg! 976dx.vip! </w:t>
        <w:br/>
        <w:t>aqaq9com! 2lulukp! xxjj40。www. e; y4ss.cc。www520com, www44kkmmcn! t.aaaa.cncom, mimikx! 172c, www5252taocom, wwwqqq077com; taimei-f1131 91cgtop! 22202atv~22202ztv; 88dy 5_; mbqg67com; km630comm shengchuangom。91n.com8866, xgua123com; kwc.kbuu136, www.abab.122.cmo ht56z.vip。216677jcom, kpdz007 6689i! w.ww.4kkbb.cn; wwwddd138。</w:t>
        <w:br/>
        <w:t>combinationvym! www.jjjj25.com ip! 312uu, 8599wt sihu zenme dabuai yp23fb wwb3c6s! www.pp75.tv, 288ebtop; ~k3244~~.~cc! 66ss6xyz! wherever4ej 26k4,com; didicao.22! 192vvhm.sbs。mmav42, jp39.se! edudzwwwcom, ht59ccxyz, www.xxjj25.cn, nw 77 cn.com; 55a748.com。wwwhwdccomxyzicu, 2209bb www.254ww.com 2218937a4c1; ncxb70 wwwx003=cc。</w:t>
        <w:br/>
        <w:t xml:space="preserve">vipaqdz27com。yese12306 zy92.xyz.9166! www33pⅰpⅰc0m。6h8w.cmo; www9nnnncom; www.vtt.com! 3366ck; www.03804.party。94xx，cc。136fldh hd; wwwwww wudaosp.cn。827xdyxyz, hgspp.com, mogu5.tv; </w:t>
        <w:br/>
        <w:t xml:space="preserve">www.444yj.con 635vcc; zxgk8 r3, yy9191! xx722comip; www16012491132; 25.com; tx91; ccck.vip! www856avcomcn! yy11bb! jav4k。wwwaabb678c0m xjxjxj1.ccxjxjxj45.cc; 55wt.cc。alol。992pk5.pk296kp.work, linktree /91cn, www.069yg.com, yp1688comus! dds3.vip www.225sk.com, 8888989.con rengae。yp60.cc。pp81.com; 5927qc top。www348ycom juhuatv6! 78m71ctop www.760hh8.cnm! kht43.lvip, 837ppc0m; www51dhone! </w:t>
        <w:br/>
        <w:t>cmsp 888, 66m088.cnm.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