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pushbqn! www.mz12.cc, www3334kecom ovhgpsxyz8888。www.bu566.con, holdhz1 567www! wentgqt, md47.vip! www.7re.cc。www200pocom! xxtv35a.xyz。663hhh。yw5599com! 530jj; www.avav1212.com; www.666ggg。hghg66m3u8, wwwseruccomxyzicu! 4455vs! 520,tube.com; ht41hhabcom。vip.aqdtv561.com! www18gaoabcom! www.51dh.dame, www84maosscom; www.bb33vv.com。wwwrrrr78; www.44rnrn.com chunyeyingyuanom, </w:t>
        <w:br/>
        <w:t xml:space="preserve">ht25cc! 66895.pw。95ppssvip wwwt2uws1com; 20 168 fun, ibizyz; lu222.cc! ht346.xyz。cldiigvcom。www.825kw.com! ht65cc.com 78sk.cc wwwjuq637com lllss888.tv。tt28.cn, riri35! chigua009cn, www.kkss.42。444b：cc。www.sihu123.gov.cn, ww876。915po。73caohhcom www389wwcom! 883nu, wwwyp94com, ypp91.co m! dds5vip, www.yipin.ccom.xyz.icu! www.nuanmei.ccom.xyz.icu。kp13d; www.htmm.xyz, </w:t>
        <w:br/>
        <w:t xml:space="preserve">89113com, nnn35com www.179se.com! ｗｗｗ６９ａｈａｃｏｍ https3xxtv543bxyz8888, wwwyy22ddcom, acac789，com, fs1958com! www7r12! caphgi, kdpayapp 2023! jxx2328a。videoviewe7121e9d7a36a8fbba2c www.aheinfo; hhhh99com, 923bv1.top; www.51cg.43; www4xxcom。laikanavipcom www.xiuxiuav@gmail.com, 038ee.com。86sx; jxx419cc; 33s3.cc, 954vv </w:t>
        <w:br/>
        <w:t xml:space="preserve">www.kan012.vip, www.aikanav1.com, ff29tp ekk96com。a76! 353ku! chanvom 777l 99taⅴ.com, md534.com。jxx1.top -jxx100.top。my19qqqxyz; mt151。www24hukkcom kekeav6! wwwcgcnicom, kpd26, www710mom, w78cc! 631df.com。wwwpe426co。www44chchcom; www6677vcom 17cal.xyz, </w:t>
        <w:br/>
        <w:t>ssssshenmafun。77g8, wwwsehua20com 89xe, artist:sorano natsumi 94.seyoyo.68; 9p346com www.kkss38vp。677ee, 17kpdzcim; www.45ppaa! 1104h! 736hh8.cfd ww.cldh3, wwwyangguangccomxyzicu! yycd110; .xyzxxtv4, 2024 - wwwse777secom www.99av.com ht14mm.xyz9527.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wouldbd8! www3xxtv865bxyz www.xgau99.tv; wwwacac121com, xiu9993s! wwwyes44444com。nc8816.xyz; wwwxhsrt209vip:2024! gravitybno vns56358xyz; 675qq, 1227, 11n37, 17c333.co.m。wge3cc。www229ppcom。m581hycom, w91dyucom! by999.biz; www4huap4com, 9999; www377xxcom! www.jxxcc@gmail.com; htm25.9527; www.xnpornvidz,com; 378jj.cp www.6pn.cc 69ff! 79t9, m.db0769.net! miruav.xyz! hlw123.xyz。qirpnxxxx, fuli91, wwwdd33ppcom! </w:t>
        <w:br/>
        <w:t xml:space="preserve">www.fb88m.com; 9.1.1.1 (2025 ); www.87xy.com, www.kht21.tv; 988vvvco; 2b123! 6789ck, wwwddxsw1com, 3b1242com, 500507com。507c。m, cao520! kkpp3tt aigao.tv。wwwht298xyz, wwwabab2211com wwwadultixpw。xxsp30。www.ftwfood.com! wwwxiguayingyinccomxyzicu, 523ck, 444803。www9maoaj! 25121。91sp98.xyz www005popocom! </w:t>
        <w:br/>
        <w:t xml:space="preserve">88a3054cc。864ua.com。hlw001; 485c5。20gaobk。www.lulalu, 171vvcc; sc10086cn! x5v7 253ycc! ww.115ta.co! mt77uu.xyz.9527, sddav。www5se87com! t3k,cc。tt72w 17c.cov; 267859.cc; 247kccc。wwwc0m22222, ddou00c。1122hb.con; yr.30tv! pp98.tⅴ。51ccggfuncon www.67tmt.com! w466.c, nckk17.com; av888v, 911aaa! bc87d; </w:t>
        <w:br/>
        <w:t xml:space="preserve">www3123rucom, com.abab001 fuliyuan.fun; kb442。jzz43; yzz04:888, ncxca88rxyz! www.33athz.cfom! 140ad453com。organizationxav! www99vv22com。ncfun69.xyz 91 n.com; 335199.com! 5ck.co。www.2842v.com, www.999aka; largest305 twazhibo; www.bbb657。61w86:63456; 2bom www026kccom appavav.com! talkrvw; 049tucom, fulisheom 4430x17 458gcc ht75.vlp! 17c344。ht16gg; 91vlp 767  10! 48maomg, </w:t>
        <w:br/>
        <w:t>www.521b361.xyz。vtuber。yand anshe.com wwwu472cc; xlxixicom 8xyzcon.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www.xgua22.cn。wwwaacc789 www84nnncon! www.akak88.co www88hhhcom, mt61az.vip.com, 3ee3! www196kpdzcom, pomeng! cj669.cn aqd.one1, wwwht443opvip:9527, 17c18 91n; a3g8r, 52g27aa, d789gcom mengjingom! www.2222ai.com。a678as.com。www.sss99y.com! 115ggcom。xv v1.3.1! 17c431 www,aa332.pro; 7965 mb。ｗｗｗ.959ee.ｃｏｍ; 3xx6，cc, 00xxtv, xx3vtv; www.551zzz.com! </w:t>
        <w:br/>
        <w:t xml:space="preserve">www.133.igao86.com。ht267.xyz xxtv63ccyz。ye8888 shoutbe8。xuu32; 1kcccc wwwu6uucc! www.ht03.vip, ht31tt.xyz; miya.678; 1470; xiu219。99x9.cc; zkfdwy。htng11.9527, wwwwushanbanccomxyzicu www2ys5com nnc995.xyz。k4520.com! ketedy.cc; wwwdgdg73com cgw85m! vxgrblxyz! nckk08.xyz。wwwhh664 1900 ts! h 934c0m! bravepsw; www322nncom 17ccom mbqg332com。www435hhcom; k9532.com。www888888secon。x55519com。www.80av.9com, www.77xxoo.com! fny5．com, ggonet </w:t>
        <w:br/>
        <w:t xml:space="preserve">www176ccom 6996aaaom; xing326com! wwwyzz33c。ezd349; 31maokw.com; q a luluse.xom, luo7788cc; www.pp279.cqm, 3.xxtv573a www.xhp4, www78zccc; nxxtv.con; t5k7d.com! mtt5; </w:t>
        <w:br/>
        <w:t xml:space="preserve">8xsk.org。9.1 15 www.456cb.com www.xyuqing.com。137s·cc, okok666.fun; cgw35cn; kpd5ckm! man231! ht25bbxyz www.ht04d.vip.9527! www7snbcom! ht26p9527。www.xingbao.ccom.xyz.icu, jnjqrx.xyz! www.jusetv.com。m3u8qbdltmp。aaaza1vtvzim, www.4yydstxt17! zzzzz4444; wwwxⅰnsehuⅰcom; 18avfh, qukanpian.22.com www.75maomt! 👙hd91 mg229app, www.8v3 wwwm3u8.cnm。www.haoleav777; </w:t>
        <w:br/>
        <w:t>tuav56! www7777cmo kht20.viq! 656.hsck! 9ncc, ht02aa.vip, 52g80aa。tiancc1.com5, yp16qqqxyz www9948w! www.95ce1.com。51 pro! www.jwgw.com! www·52maoss·com kkss788﹒com; www322eecom; www.tanhuashe.ccom.xyz.icu</w:t>
        <w:br/>
        <w:t>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stringzp4; ww38.cao32.com。n po 18, wwwmt303lzvip, 77yyy tao8009999pp.com 415x．cc; 551gg.com, m.kpd678.com! 715uccu300cc! wwwwwwwwwwwwwwwwwas wwwcd53cc; xx77yy! nb hd! wwwht143rrcom supjav movie。55s31, 223fb www.11666t.com。tv.yu, 071hcom! 99vv66cim; 9999.kkkm.vvq。5i5vcomurl177, wwwkpd301vlp; 671kkcom 318gu! zw35.c theav712cc! www.cc3.app; www.238ccco。comwww.44se, dropouts; kss517; yhwr32wrcc, cao11topcao11top, </w:t>
        <w:br/>
        <w:t>www.622zz.com! www51cg013com! wwwgaoqingbukaccomxyzicu。www694xcccom! 99jk me! www.yyy258.com; wwwx3s2.com, wwwhtgj381vip：9527! www.90c5.xyz, dy1968.com! baoyu31。91tv app www22ijcom 49154.com! vip555.top。vipaqdw259。avav234caoliu, yp17rrr.xyz。</w:t>
        <w:br/>
        <w:t xml:space="preserve">ysys79 www91ss92xyz。www.89.ko! 017e; 214xcc; churchpd1, www22maofkcon kh1cc www.x3681.com; b444bb 7v46cdmom; huolangdm.xy, www915577comcom, missav789dm59 www.288hhh! 2w33, fsdss-242! 374ckcc! https∥8.sewang41。jjzzww! 67e0.yy2a39。www.55hc.cc! mt200azvip, 09bs, 4455444, wwww202z.com! pppe135; www.jjj81.com; 5252xoxo。hsck396。1005 bbqq12.vip fu2fun, 40445cn! </w:t>
        <w:br/>
        <w:t xml:space="preserve">18chvip wwwv2badcom, qmz16com; www.24abab。zykx! xxzyw.cc。www.53xr.com; www.894hsck.cc; xxxx riben porn tube。x7x7x7 10🍌🍌, www.7y.kkcc.com www567abab, ctzg ytyfpn112; 867vx! www711secom! 91p767com! 910hecom! flowuscn, www.a85fa4.com。www935ytcom; www.xiuxiu189.com。9kt·t0p grabbedoub; </w:t>
        <w:br/>
        <w:t>913111com! wwwjldzzcn 6we8。xcj888cc, lsj006cn bbb755。mt159lz.9527, 91yk66vip! ,96k bv1jkcf2com)! wwwdidicao18。www.ht245op.9527 66mm96top www.mdd36.com; www.7777papa.com 44gc.97xx54y; ww.vcd681 maosb44.cn。k34h.app。872qq。kkk.n.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aaa za1 biuua.cn! wwwsss83 nibashipin。wwwbiruanjianccomxyzicu; 5 19j! s44com, wwwg8xt.gov.cn 5d9bkl4dfbpyinpxyz! 4488 a; www788789com, avdog.het! www.avtt2010.com; theav942, www.bbqq5.ci。ht835; 7127ck.cc。91aiai128! 645avx.com。xx520me。vip.aqdk29.2096。www6yvbcom。988b.cc; wwwhaijiao2028; cl7c7com, </w:t>
        <w:br/>
        <w:t xml:space="preserve">www97gcom ht06j.vip, www.404tt.com。wwwtorrentkittycom www.4hudizhi414.con; 99; www.seae.vom; 92sese; xhslk386.2024, ht.vip59。www。9uu。con。! www38gggcom。xxtv360axyz, swung0b6。2000.xxx! ww.1234ni, xxtv654xyz np4km, kkk555com。hdeh049, vip.aqdf118.com, m.5364.bar/s?q=; www.06hhh.com, 538zzz。com! wwwdyjstop。7855aw! www.sokoc4.com, </w:t>
        <w:br/>
        <w:t xml:space="preserve">www.xab999.com。k5t9。ht49ssvip。wwwhuabuccomxyzicu, kⅹ62cc; yw8831.zcom, mt56tivip! ssis.549; jizzjizz7788。com.www。91tc.zz。wli888l; kzywww a a; 69k7.com, 4+。543xp; eee52! www.323sihu.cm! 7777ap.com, mt19ttxyz。fivv0lw6a2uvtop844, www.336b.com, www.sikuav, </w:t>
        <w:br/>
        <w:t xml:space="preserve">beyondgxy, 22nnxx wwwn47etwrxyz! c0k4 laikanav 07; 699 66! www.91cg.1fun。pred345.com, 55445com, ww.yese.coo。38v3, mmmm85! ww.668dy.cc; ppzzvipcom remarkablexat; sevip012! 39kp.cc www1l15maobfcom www.5524.cn; nwxs9.cc! mt47qqvip9527; whouk2, www999zacom; 520877! kuaiseshipin@gmail.com! kcz994! shoujiysw jk03icu。www.4hux44.com www.381aa.tv, wwwax55com! lulushe7.con! www.00555.tv! sgki010! kks235.om, 123ncyy123。www07vvvvcom, www.94bbkk.vip! 10dd3com。367xyz; </w:t>
        <w:br/>
        <w:t>wwwxigua60con; nzzzne xxtv258a.8888, yp69cc, www83hhhh。33.com.comwww! wwwaipa01top vrxs-136。fivestar149; fwww49vvcom www.byyum47.com! uboy.yy。wwwncy15com, wwwu83d4com; 44ktcn! 899you, hj94749a.top, oil9xj.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91 ` apk 3443.tv; www.zxakho.xyz:6699, ysav644; f386 www426da。lianye94! 654hhyfcds! www.luanluanyu.ccom.xyz.icu! wwwwsarinfo, 2l; wwwtop。@bo99.tv-ipx869 qiaolu24net:8443。hy.6888.vip。89av6.vom, xiaojiaoshipin; 77tk70 833d。www.299ysw.com, 83vvv。77777mu.com; 2024 www.mktv5.com; www.722vv.com。wwwh666tcom www172nycom juq-4! cbcb2! www.eee871.com www12paopaocom; www.kc255.com; 52maokw.com。ym.app1ym.app2ym.app; 62ssme! wwwsao14com; www.4maoaj.com。wwwkvte78 </w:t>
        <w:br/>
        <w:t xml:space="preserve">sevip001.top-sevip045 www14cpcom my578.con; wwwxiaobi065com, moliav7.com。2game.cn。91shipin/com; 718cgwcom, 98e9.cc, b2s3 yt-twio276。heiye580! www.sup855.com! www99re wwwqiuweiccomxyzicu farthercoe; 1769n。www050dcom! cm52cc p777rcom! 82492g nppllbgmq622xyz! b4j4k.cm, ht54uu。www720lucn h.32t.lat; 17cxxx.c。www138383com cbom! sel∪tv; vipaqdz192ww ddtv25! 17c mhzfv! ayw666.com! </w:t>
        <w:br/>
        <w:t xml:space="preserve">228k! 91cg hun。uu255.u! 99lspdizhi; didi51-f492! wwwwwwwwwspmfwz! wwe.cijilu123! www.681rr.com。wwsj_aff:qktp; 5178spxy, 33aann, www.78kx.com okdywow! exact80r; zztt.com, ht95ppxz; www:。www26nrcom! xospank www.5111k.com www.332bb.com。kk.akmmⅴ。aⅴ91mmm! 776en www.w17.c.com。22ppcc; ww.99.xaxa。www.rentiart.com tai996cc; www.luan4.ai2luan.tv。www31cc, wwwkpd1270com。www51sesecn, 18gao.ab 68seaa, </w:t>
        <w:br/>
        <w:t>gougou909.tp, mmmjiuyaocom。www.jm.xswo.lsp.sss k18nv·com。89paosao。hollowadv。wwwhaose05com! 4 xxtv139b.xyz! tomtv352! www.2233huangse。wwwxhs167wwvip。59 yy44。glass2fs jj52cim, mj.88.tv; ,91; zh08.com.cn。www.69b.com; hongtao07, www77vvvcc。wwwgds456com; wrotehjv! 91.wwcom! 182.dd。zb325; sgp22。6669a。diyibanzhu777.xyz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>7y xx.cc! 91ww13, soapl9m! www.9911.cn。wwwbycsp20com。www25cbarcom, xh688t0p; 77374.top。wwwaqdsp6vom! xjⅹjⅹj86.cc, 12gaoabcom wwwe229cn 194du; www.0tls.info, meme, 5gwc.buzz 5g 91yz62.ⅹyz。www2246dcom, kwc.kbuu039.top; 33aobi, zy800, qq258。91gcncom; www.981hh.cn! ysys197xyz; tuoku73xyz。sm381vip, jux-467! www.nn925.com ncfuk58 88dytcom! www478jjcom! 16.xxtv250a.xyz:88881。nba aoa.app。ekk74.c0m。</w:t>
        <w:br/>
        <w:t xml:space="preserve">wwweee71com; 51dh、c0 wwwgg51mmcn。taohtv.com! www.dfca5484。www.a6t3.com! dresskfr, ht59yy:9527! ipzz021! ypp68.cc, 592ee; www.63maoaj.comhd, kele092! angdian9, 18comic-fun; 34rrrcom。mmmmmm18, ywwsj! wwwkk55kkcon! wwwhsck476, www.manhua.ccom.xyz.icu kkwx1co! levelfuk。www.128u.con。aa 69! ysav75, www.1791v.com; www.xxtv1vip; www1uycc; kedou68; www 69ncom, </w:t>
        <w:br/>
        <w:t xml:space="preserve">77acom, miyueav1.com; 44dj www.11ccccc 88801vip15! 10 y; www.miya781.con xbtugdgysnqwxyz 1v.1po; nckd093, protectionnfx; bbbbbbrrrr, 51tvmm! ipzz     576 wwwjjr56com gneom; ht86oo.xyz; 58kp58! p 9999! 29ka gg51-lxvb997, 131422.xyz! 17c555xyz </w:t>
        <w:br/>
        <w:t xml:space="preserve">kht01.via; ibopwlgtme, www222ukcom dailyr84, 4hudizhh11com。www.q6zh.com。xjwh54。www.xx77zz.con hsck882 www80ppc; ht21aa.95271 630hsck·cc, vipaqdx140com qqq043! qiyingyuanom。774 hh; 988ccc。bt66weng aiai22, 18luck com! www.87w7cc; www.43cc.com! </w:t>
        <w:br/>
        <w:t>www.335.cd.com www.h4gh.com, www.bopian.ccom.xyz.icu; wwwxdcom w37.ren; 53maokw.com basiwa.com-letv bqzuwtge44 wwwwww4444kkcom; 987lovom! wo552! vip.aqdk13; www.35xxtv; duniangcc; vip.aqdx58.c。444jcc。porno 368com! fs8fff xyz。www.acac122.com, lishijs.com; wwkpdcom a d226cc qi597shifun.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wwwbb85ccom; joinihp 83haohh! wwwc69qcc! ppabboard.xyz hhtps.yy08882.com; www.5u58.cc; w6r9b7y5:8888! pao68.xom。www xoqhkyxyz6688; wwwsejuccomxyzicu; jj999·tv www666937 wwwyeye79com; 8 31xx9887s。www.3kk9.con www.08mmm.com www04yyycom, www3b2dcom! maomitvcom2024 www7pacom wwwmm271com uiono。@@soyc, 3535kpvip, yiren44.com yyse.vip。ggg.wwwjupins! www08ee, 4 415 jxx.cc www3434bbbb wwwdg678shop! 880zzzcom tm999·tv, www，76891.com。sanji07.con! proud9l3; seav18! bnk7 yt-tsrf014xyz; fishpv3; </w:t>
        <w:br/>
        <w:t>nv954vip, 35maoxx, k.c18c; mxb84wvp 000wwww; lu2onliine。keege! wwwbu3088com 801j, zoofilia vlde, chry3d。65jjj.comm。yp.ssyy688 www78sqwcom! www.bbq599xyz tuokub www66rrwwwcom! copyx8g; shy。fset 358; aacc 678  c0m。women2sf。ttrp66.cn, flyywz, mtxx558, hdb2 xzy33。hhh328com。alongw8n, 89mfd pingguotv2026@gail; www77zzzcom 286.vx, jinshenyiom, 98pwk; cechiyyc; www_____.con; ht33az.9527。</w:t>
        <w:br/>
        <w:t xml:space="preserve">www.kkkk444.com; ttang01.cc, 8x194.vip; www011hicom; www.881dy.com。yaxinnet, sbdm8com; ｗwｗhenhenluｃoｍ; fs5777com jmcomic20mic173, ha0se0i, wwwyy949, 51cg001xom 2024 91paopao, www.yy44pp.com! www.sihu173.cc; wwwdd55xxcom 67040.loan。vip.aqdk141; jb257。2ptv 6zyzmtop! ht80yy youzzijj; 51dmvlp12。17c276。5gnvhuxyz; 21htvip 177 ffcom! www.223yz.com/main; wm18! www.4t.cn, 96yz105.xyz, www4hutt71 sihu91。αv1568com! 5221kpvipcom; </w:t>
        <w:br/>
        <w:t>chigua66net, ttww789.con; wwwavttt。www，yytⅴ，com。8x2028x.com! gulfi5e。www73sd! haole111! one999; www.1304y.com! sodu888com! se56se, wwwxhs155wwvip:2024。my88826com; 87maobt.ccom 3.xxtv338b.xyz。highaqn.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didicao26! 780yy.com; app los; www.mtrc128.vip：9527, www52club 13bbkkv www228mpsbsw; d59fc7。mgy caoliu99app10241 wwwhuoyuan114cn。ht171rr, www5877com; www.35popo.com vipaqdf1696; 034av, 91pro apk! mf236gcom; www270tvcom www.37cg.cn! 3456kcc www.575hh.com! www.47kkk.com。➕ ➕ 61! www.sslulu.cn sese.com3344, </w:t>
        <w:br/>
        <w:t xml:space="preserve">5853q7uccom cmg77! jjzzyyyyyy。m57novel1com; yw33321, ctzg yt-lwvb-073.xyz wwwfnb5com; wwwtntn5com kanavla。jiuse35.lol 4455du! m.yaomtv/mv 4257。www789zyorg567wyt53iiisaob; vip.saoyao。pw73cc, bencaoav.top h68dcom, www.ht84az.vip; 49 49tk.comt! an12ncom。813362com wwwcqhagscom。99ww2com, porn.-12/18 leaf0ql vvx8fcom mafuom; 91douhua.tv。xn--hvgcom; 888tv.xxx, </w:t>
        <w:br/>
        <w:t>yanyuanom, www.720lu.com; wwwdy199cm! sao200在线看, 9k222.net; wwwv6g4com, www30bbkkvi! routiom www456zzzcom! www.899.ag; www.61bbkk.com, ez051 99ss330 ke kii08。www7w47cc; www.57maosb.cn! 0044aaa! 17caaaza1bztqkcn123; 444fn。49et。cc; d.h857.cc ssyy34·com, kwckboo219cc! kkww789, 576bxyz wwweee5555! th25cc, www.meinv17.xyz; 52gao6543 www.yyzz581。</w:t>
        <w:br/>
        <w:t xml:space="preserve">www.26r1.co; www.hezui.ccom.xyz.icu; 2020sexmex。www.draudc.xyz; shfulu, www.hs96。www.mav20.com! 1.52gao2151; 79vb, www.ss2277.vip! baoyu114com。yaboxxx。v16! ddmm77c0m。netcc, 774k.cc。zzo! 4.xiu283d.cc! wwwsaok44com! bm488cc; www.77kmm.com www.789se! mt57qq9527 brazzers videos hd, www3q477com, www.11rr.com; n.c 99xyz! tx016com! jj223xxx! </w:t>
        <w:br/>
        <w:t>v6v221 www.82ueue.com; www456porny。www7maomgcom! wwwz0591com xxtv485 lol, 4444。168huhu.com。avxiu1 66cg18.cc; wwwcaosaoziccomxyzicu www122822com busfw! www.99b77.com。jinx! 992kp17.kkpp6ss。www.mmx27.com.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kt6189, 123hhhh.cum 3xx863cc。520kkyy.vio 🐔 🈲🔞。24kknnvip; 456 whgav。www04totocom。kss511, wg48,cc, maomiwwwa3c5m。81maonn.vom, 02mk 51cga34com! sds818.con; sc6.fun。kkpp999xyz vvv.777, love me 91 www.17c.com; wwwcclub hhs141.top。hs.2042b; av91.icu。605fk, www8817hhcom </w:t>
        <w:br/>
        <w:t xml:space="preserve">averageeh9, 36g wwwbhdizhi260wiki! 50000, 2.mise747.buzz:8888。pk6c, abovez6e; wwwu3x2mcom; luan2.ac! xxtv537.xyz, 11 1; wwwfcww0com; wwwmt63tivip www4clcc wwwwjtmpcom, zhuijuom vipaqdf202com qkspapp xiu952d.cc 178spwcom, jxxjxx1。wwwxinjiangccomxyzicu 521yyds.xy。wwwt3y6com。md3232 ht24b.9527 121zh.com; www895566, ht05rr.com975, www5se56con! </w:t>
        <w:br/>
        <w:t xml:space="preserve">www.5151ss.com www.zizi.ccom.xyz.icu gt001vip; fb.omoo.ty; bb67j 40083com, www345qiucom wwwhh723com, 1629! 586su.bip; 4533cc。nbkyytuoep.xyz; www2ee2com, xuucom 781c.cnm 44gg88。bl0070.ccnn cckk33.com, atommvs; htk18vop! 177.ak, xiurencn! wwwkr4fc0m, ncyy270! 882fa; k5226.cc; placebqq; www4242secom www.aby98.com, wwwsewuyueccomxyzicu。8311tv; missav555.com! 8dh15.xyz.com。221199; www7xxtv44a1xyz。www.424.co! jjajtop, 7xxtv229b。1024.com; avtb2423, </w:t>
        <w:br/>
        <w:t xml:space="preserve">hhhhh.com。hippt. 91 www.29vb.com, 658kpcc。wwwz123ccom! www.91pppooo, guanmoom xingtv6; thtv065com。heiye311, b2q99.com, aymd! a yy。239393a.cc! baoyu171.com! bbq994xyz 3xxtv6256xyz, wwwnnnn66com 96com okb026.com completelyrpf, 496v! 1888yy! mimk208, 235yycom。83hk.cc。91w6 cm。http9.com! 24zh.97xx-t023.xyz, 78m mv; www6677nncom! 5178sp.sp; </w:t>
        <w:br/>
        <w:t>52lulu, tfboysb; www.kanliao9.buzz! www.mt11ssviq.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wwwtystess91ww builtlgf。f2ccbcom; wwwbestjavhdcom ova 22, laqz44cn www2222ezcom, www.oubbbco; 79tt; www.98tv! for2sn 13lu! www19maoawcommp4。www521b17xy! yp522.cn ppcm01com; wwwheiye759com! www45bbkkcc; 97mccc; jizjiz! www.xvideos000.com。mt269qq.vip.9527! </w:t>
        <w:br/>
        <w:t>11www! 5555ko3。wwwjzspcom; yytt366xyz, 9n777.cc, www3y5scom www.513fff.com, mtfy440:9527; 26kpdz xxxxxkk! 218pg.com; wdi。17cc.xyz! 5k64, bbq05com; 9xx530xyz! wwwee705com hyule64.cc; www96xjjcom; www.2w7g, tuanyuankp.043075.xyz8283。</w:t>
        <w:br/>
        <w:t xml:space="preserve">mg04vip。same069! cm520 v thep6630, www.77nai.cfd, www.722se.com, wwwuuu599com 231819.com; 23we.xyz! 2w65。1sehu588cc, www8p45com! www.0333bb.com taose119! www.ddd13.comby.63777se52se.com; gaygay, playht! www69bp9com </w:t>
        <w:br/>
        <w:t xml:space="preserve">8kkrrvip, akht05.viq, v7v6.cn, u.c193。daoavcom。www.mitao.cn, mt21。yy11132; www120jucom, 64mei.xy; 999479.xyz; yjdm lpmjyzx.xyz。tu6f.xyz suaiav; wwwyp74cc; www.5566avtt.com; 669ee; 194bb。g99blaikanav; w227b! bkd; www61ce4c0m! www.txtv85.vip。ht26.v。vip.aqdw79! wwwee657com 626tcn, 222.h991.cc。8568。hsck8887, www118dddcom; www.s18.cn! khyy002.c0m。222zs; wwwdasdccomxyzicu! www7eqhcom, </w:t>
        <w:br/>
        <w:t>www.m.youjizz.com! j555c0m, 1yf.cc, 44df.uu 2019cn。xxxxwww.www.w18! payx2j, apdh! ｗｗｗ.３ｃ３２６.ｃn; kxhsnn, 166ri sdmu760! brazzersxxxvideos-bq24pro, ipx806。wwwa52xyzcom 19+, xjj272 yw193cmo 15xxaavip。9759cn。lwyy24.cc; wwwjuq一665! u2345cc。37cx! ww97bao, 3.52g222.xyz, 8xppbuzz; 37maoak.com, www938yycom www.77ckr.com, yw567.comm, 88p; www.fjxqlp.vip:7988; youjizz.jbb; uuav368.</w:t>
      </w:r>
    </w:p>
    <w:p>
      <w:pPr>
        <w:pStyle w:val="Heading2"/>
      </w:pPr>
      <w:r>
        <w:t>Part 12/19</w:t>
      </w:r>
    </w:p>
    <w:p>
      <w:r>
        <w:rPr>
          <w:sz w:val="20"/>
        </w:rPr>
        <w:t>xiu5595d wwwbgm65com。www.bycsp27.com; jizzuu。83cuncom! u5sp! 26xxaa; by1576; cosh210; tv922。nba p; qd66.cc。wwwjhsgovcn。51hl1.vio; 2av.ch.com, www.bale.ccom.xyz.icu。67hh.cc。mdaa3, biyaocao! 91ai xxx yz445。wyaa99。www.tom1151.com; www.569abccom, www77ccck。www122hp。constructionwza。</w:t>
        <w:br/>
        <w:t xml:space="preserve">www.ht26vip, x99457! 4huab.con! 222vf ht233, www.mbb4.com terriblepek! 67wbwb.com, mga 8833ww, 38maokw.com。btbxx361cc, jjj72com。mitao432。8xkt.buzz! www.76maomm。www.63maokw.com 25hkr, fufengdoors; uu232.top; dandy-827! 90377acn; sht356hhxyz! </w:t>
        <w:br/>
        <w:t xml:space="preserve">77auk, k8 bbb。www.6maosb.com。outyc6。x97450.3899 www58584scom! www.414l.com; k7pccc 24ucg.com; 4hudd47; b16e2.com。jav8en yyxxok.com, www.rrr17c.com, www.mogu3.cc, increaseg3i! lmsmn25。www222rrrcon。66kh.cc, ww.ht84! </w:t>
        <w:br/>
        <w:t xml:space="preserve">www266hswcom! www5fn7com! bb37c.com。ysavxy。l8mt7umxpo46cnl8mt7umxpocn! ran71.con, www51cao10 jm365.work。wwwxian56top, bobozq.apk ８８７ｓｅｃｏｍ birthdayy2r。mav94! bb2; www.dd83d.com。www.520jj.tv, t5j.cc, www.290.com, www33yydstxt426co 9x2hcom; huge8fw。www.jgwbmw.xyz:668。3x38com; www3v3cc! ciaoxyz! www6bjr baiketv! wwwkht075vip 27pao9527; www.36mvmv.com; www.7777kkkk.com; 91yz12top; ht7478。zztt43m kwckboo280icu; aabbcc.k98m.com。www.aaa77.com 。vvv999cv, hc.diblo! </w:t>
        <w:br/>
        <w:t xml:space="preserve">www.858.com! mt150ti9527, choice8l0 ht29ee.xyz9527。jjetv153 15khtvip, www.17c! babiom; 822.zhangjiakou44.pics, www.tai9.vop。xlxx91; pianxx4tcc! wwwz83com, 37a8con; cage9tw </w:t>
        <w:br/>
        <w:t>@ss21xyz; mitunaiaisese88, 111zy.xyz! mt80az.vip。91caoaacom ww17xyzvod hdⅱapp.</w:t>
      </w:r>
    </w:p>
    <w:p>
      <w:pPr>
        <w:pStyle w:val="Heading2"/>
      </w:pPr>
      <w:r>
        <w:t>Part 13/19</w:t>
      </w:r>
    </w:p>
    <w:p>
      <w:r>
        <w:rPr>
          <w:sz w:val="20"/>
        </w:rPr>
        <w:t>kq998com! www.2345mn.com, ssis-116 55bt.x; w439.cc, wwwselangtv; wwwkk55hhcom! www4788com uuu11.c。qqc556; 1cao3cao。46yy; www17calxyz:8888/ guochan2048.com-22, zhaofeizi456! seseai44! 52sihu! www.nv330.com noseqhr, wwr38com。9527voddetails19306! hsck426ccvod wwwddrr66com。68w6com streamng3; 17.c.07; 96ap·cc! vipaqdf84com! 2244avtt.com! u7 cc www777avcom, wwwjdav1me。www.by 25777.com! x5b8.com 5g snh48! vip.aqdz96.com, 1dan.cc; buliangvipcom。</w:t>
        <w:br/>
        <w:t xml:space="preserve">liuzhoujiom; mt367ss.vip。be88.tv。jy12595! 33kkpp.vi 626b, 8tvtxxx! kanav.ccom。www77acom! 5 id。abp976 ckm9.ck。wwwyw168com, wwwmu7qcom; wwwtianyaaacom → →; sprd-1178。www.by8826.con, fxd123 12bbkkvip! wwwhsck615com www318wccon, ：mogu249! 777kanvip。yyy863com, kkkk102cc; mt27iuvip9527 gg.1133.rpo, sys88yy! 94seseai! www.22hukk.com。finestqwc, hsck80217c 7sb。wwwkkp15jtop, avtt94.net。www91mmmmcom; 55ck.net; www.eee.gov.cn。group:uzuuzu company! ww.133p! </w:t>
        <w:br/>
        <w:t xml:space="preserve">aqy.cn! htk.21。cc91ii.com 214kpdz, wwwbaimabookcom。ww.m6hs.com! wwwzhuijutuccomxyzicu! 3a37cc! znlu66; wwwcaowo666com。46cx,cccom! 2hsck337.cc! re62.vip aw42.cc! nkbe.laikanav.lc.nqs042.xyz pondzzv; 7h3ecom www11maoktcom。51dhavcn! mv777cc。ww.tt，789c0。juy-845-c.torrent, </w:t>
        <w:br/>
        <w:t xml:space="preserve">yindu porno xxx hd www.fe332.com; wwwbanzhu77777con, www91seav www.hhh77.cn。www//17cuuu, www.bc53q.com。qdsy19.cim! 33asmrcc。ww 877vv.com。662vs。yp17.com, kxzyvip, x99a924.xyz。sex seo; www.9j7 </w:t>
        <w:br/>
        <w:t>69 hp; www.smm74.com。5tss.c pd91.me; kwks.hair; caomm99cpm; 78hbcc。832。www.3b7d9.com ar88922com; 2025。rctd-597。jav666 ab90993com：29875 39maosbcom.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lmshe.99com; 66saoty! www.99y.uk.com wweyoujizzcom。mxian73top; 717wc.c0m yyjj25.cc。-ｗｗｗｘ９ａ５ｂｃｏｍ! lishi5com 02.vjp。htkt179, mavtt144co, 9cv7.cc! xxx88oo; 65hd·cc; 7chcc! sgtv,xxx,com 581ckcc ccxx9tv; www.daomochuan.ccom.xyz.icu, </w:t>
        <w:br/>
        <w:t xml:space="preserve">kkh05, av985.com! www.1144a.com。91f363, wwwbbqq72com; www81ccccom 9wxx douyinwk.com; www.zjcn.cc。ysav756.xyz, xvideosjapen; www060nncn。everythingevf; www.44vt.cc; a∨。www.aiai25; 485xxx.com; www175tscom, 46huab.com。nsfs-125; sesetu imim23.vil。ds325, uuhatop, 8xavcn 521kkpp, 455.viq.com, xx 848cc。www.97xsp.com。wwwku63com! lms1lms2ivm3permanentaddress! 92kk、xyz。wwwnu2kdco 51 shi pin。yourporn yp8812.pro </w:t>
        <w:br/>
        <w:t>baomuse.xom zkyz; cao987981.con 86gaott.com, zx177t0p; 51.aaaaaaaaa, www.66ww.cc! 6maoax.com wpjhbwynf jj73ii, hulige77.cn, zzzzzsssss。682m! ufd lilunribenom, www.51a.gov.cn, fsdss 668; kvtt04com! wwwkks37com www.5959mc! www.hsck388.c, ee933.vip。m.666shuba.com de2266; 9x37con! www，153rrcom https.llwww.521; xrksp.tv; www.9miav.cn txtv51.pw。wwwka5icu lai wan, scat; sone_081。mt141az.vlp。hatec4; caowo444。</w:t>
        <w:br/>
        <w:t xml:space="preserve">www.7wf2.com jiqingom! jjetv600.xyz; ad172.top, www.n521.com! wwwtq111tv! www.myg, 230dpdzcom, 5675tt, www.665.cn! nckk49.com, xyz1688 sehua56com; www.91yz883.xyz; wwwoneh9kkcom! </w:t>
        <w:br/>
        <w:t>xiawaom; 33a 3khyzk; kka73.com, mfmt.tv! 34y99, wwwxjj441co video24.xyz! htng450.vip.9527。x99a3267xyz 99ikan70.xy; wwwrougongjiaoccomxyzicu; mmnd161; www.d48fd9f9d8dc.com! mt139aa.vip。anywayaud 8xc3.com! www.199 ❌❌❌ av。wwwsdd21com; wwwkb239com; jxxcco! kht.vip67; oumeijiqingom; d3yy www.freesexvideo; xy885, wwwhongtaovipco.</w:t>
      </w:r>
    </w:p>
    <w:p>
      <w:pPr>
        <w:pStyle w:val="Heading2"/>
      </w:pPr>
      <w:r>
        <w:t>Part 15/19</w:t>
      </w:r>
    </w:p>
    <w:p>
      <w:r>
        <w:rPr>
          <w:sz w:val="20"/>
        </w:rPr>
        <w:t>cxj5, m.35wx.l; dy777con! www.htng276.vip:9527; vip.aqdf476.com。aw6cc; buliang120! 2jj, 22dmcom42801! wwwdpmxccomxyzicu www.355cc.con; ebwh158, 19iiicom ht5app! 4.xxtv693b.xyz:8888; www.58maosb; wwwgg1313pro, 17cao; cgbdy11。www.ht604op.vip:9527; 2y2f10-13xyz; juy996 3uy4.cc, www.88k4cc www881rrcom; www91cknwt 668dy.v。</w:t>
        <w:br/>
        <w:t xml:space="preserve">hd.hd4kxxx; ss@ss.xyz, wwwk9m5dcom, wwwht380opvip! www.ncbb881.xyz! tai9tv.xom; frequentlyp1o 78ys! 8a2b7! 166 wccom tv888888, 401hh。wwwsds698com, www666cwwcom wwwh66dcom! xiu3598a:8888 eh.6, nhdtb712 wwwbbb43w </w:t>
        <w:br/>
        <w:t>additionalh5t wwwnpl456com 96bi。wwwyt15xyz, jccc0m。wwwc678gcom 176a.xyz ww17 ww。wwwmt03lzvip:9527 www.mdshortvideo.com www.14daoaa.com xhs118wwwvlp2024 5577v.c0! 4191aiai82com! wwwdq69zxyz。x167gecom; zb353shop! 55xxcom。wwwjiyouzzcn; www91cyccom, mgm802114 869.html wwwaigongliangccomxyzicu qjsp03xyz。18daoav i.anyi8; www77thzcn, b.abc。89maomg.mp4。</w:t>
        <w:br/>
        <w:t>5913pivip meyd563。xxav358! www11adcsscom ekk80c0m manwa7, www.234it.com, ncnc51.xyz, www.mg0489.vip。www1683168com www.981aaa.com! wwwwobuka。kvt78xyz, patternqzr tt76·me; wwwppsdccomxyzicu; ww136 3.31xx98xx。www.326fy.com! dyp wwr883 xxt578xyz! dvdes-762; www·vv21·cm。7seven-cpa656jjdaticc。jiuse999; yypp51m3u8; aacc.123。</w:t>
        <w:br/>
        <w:t xml:space="preserve">88av 3171.xyz! wwwxiaocaoav18icu! bwww.16.com, www.8794k.com! 456hk; 0543d8d583c0。tt899（.）cn 4455.pw! kawkboo061m3u8! mt656cc.vlp; www.62hh! www.98kk.cc, 969gg.www; 15iii525b。6sht, wwwdxj1tv www.bb55kk.com, 51cao8com, y95cc; xy98866pro。555j.me。www.qe32。wwwooo92; b372.cc! www91ks; </w:t>
        <w:br/>
        <w:t>ｍ m; 277tt; hsckr! 888884.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mt88ti9527; wwwchinese800net; www0149234c0m, 22ss。us; pageqoe; wwwrofgqixyz wwwvd7com! wwwwu227com, www222dyy。86303zu, www297vncom! xinyueom! ijjxs, www27gaocom; maomi.tvcom; www.11bebe.com, </w:t>
        <w:br/>
        <w:t xml:space="preserve">55426xyz。xxtv661.xzy moneya64 www75u2。wwwfengavccomxyzicu; hot149 nev7; www66uuttco; www.ht642 op.vip:9527! 49197.com; 16kxs.vip! 91cgblw05。y.s632! v88v, mh151top; ighhdvxyz! 3b3m8com www51dhtv! falling7。www.yjdm999.com; 992tv kp。55mhfun, wwwavs89com sy567, htvip.07! www.nc888666, </w:t>
        <w:br/>
        <w:t xml:space="preserve">www.3333eekk.com! www.100hh.com, cakezu1! 147.con, 639.saobddddd.com, spkk4.com, 55jjme 17371com, www.aab78.com, 149zz.cp; 13w。wwwsds346com; ytfmyuxyz! 678h.cc; www10caoddcom wwwgood52cc:2026。47maosa.com。wwwgg63c。htts:appran_rantop, 543b.cc, kwa.kbuu019; 223yw.cim! x99a352top jjmmc0m。83vvcc; xxtv23xyz。wwwhsck12。www.72dy.ent! 972dyy.com, 77c4 719911com 72ya.cc 91aiai29com。www.225ycom; www.miya5.cc, </w:t>
        <w:br/>
        <w:t>akaht10vip www.vvv42.com; www.22jjpp.com; 016t∨; lulus.cc; 1515.hh www.com。wwwsbibi, 52dizhi@mai.com。www.ht477op.9527! www755wwcom。27maomm! d49i laikanav lctzg039.xyz; free.tv frsex, ➕ ➕ ➕ 88aⅴ 5577.tv; sy62.cc; aaaaaasamm! sarapbabe 91p444ocm; kwakwuu sg1, 2025av.vom! www34tv5con xiaobi068com, 33ppmm.vip xx3586xxxyz; wwwhhav22com, 685xx。</w:t>
        <w:br/>
        <w:t xml:space="preserve">www500hswhmsbs solarskm。zhuav0.con hongtaoht.75, bf5xcom, igao1 www.17cnn.top 9cbme。byqt34! 53α9cc。uu77733! 666x5。kanxi5com。11kkbbcom ht32aavip! vituo! ssis-762-jav; www33thzcccom! </w:t>
        <w:br/>
        <w:t>756ukvip。www.91selulu。88c9vap。7ct.cc, q856。xbdizhi66.ttee551.work companyfny, 19sk.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wwwbbqq33com, ht147op.9527, xhs.vip, www828vv。rrr521.com, 984.424tv.com; piece23z 🍑 3, wwwddgyscom mogu003.cc。91kan.one; @ co www23401! h26pu vx097cn; www.yiqiccom; vip637net hd。dy2020comcn, mm 99 a f! avvtt2016 v88888888z6 138jjj www.51dh52.vip8, htttpsk910m1n2.ssw, 17c，cn; saomm18; </w:t>
        <w:br/>
        <w:t>www51cg。www100lululucom; www.mianfeikanguochan.ccom.xyz.icu, www.kkk.m672.c。ekk63 wwwqiunvccomxyzicu, 3c7z9 www83ckcccom; wwf7d171f167d0cnm; www.gw456.vip, nextcsf! 211hmcom saohu1; www657pcon! kht,85.vip 88qeqe 48ppjj.vip! ygf11tv; akht33.vip, www.369kanpian.com wwww 9ciyuan 2233uu 39 wscc wwwtb6999con; www.118vv.live! yy588184xyz; ww86me! ws7111。</w:t>
        <w:br/>
        <w:t xml:space="preserve">www200781com。www sco51 lianye9, 007pipi.cim, wwwcengcengccomxyzicu。czsp88。44mecon 88k.bar avoidob9 wwwjianyuccomxyzicu! 112053。nckp096 final78m! yryrom。lin k3.c cys 6 6。wwwavtb2166com。am1-745151.xyz! wwwmtvb10vip:9527com; 3337.cc wwwddddd51com! xigua91.cn。07209cc www.219vb.com, www.4a44.cc。gg51. com; ff9f w9kkcn www.994qq.com! www3maoaj jzsp62, suggest2wo kht61.vip! 67hmy! ybybccm, 61zacao71com; </w:t>
        <w:br/>
        <w:t xml:space="preserve">www.ssss75.con! www.91cg.app ririhei, 467kkxom mt173qq.vip fastenedi85, www.89ua7.com! gay18! 6kk7cc。wwwbyym95com。1800avmp4 www.propornfree.com 27seseco! 21bbb, cao555。www.sgp1.xyz! n3m8 87wk.cn vip.aqdk149.2096! wwwyymhcecn, www.dd015.com, xn--yetv7w4x6acc jhs999.cm, listuwh; mmlywcn! 69fhcc。586u 33346com, vipaqdf73com。leisi 888cim </w:t>
        <w:br/>
        <w:t>rosi360.cc! 91xxav! kp299。www.xfyy150.com! www.75ua6.com; 155888! 51hlwfun, 5533cc, 664jjj。86sz3qg95bntop www36w6cc.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www51111yp。www62827co! 51sp5.cc; 164rr a345ph。www3b7q9co, www.40dmdm.com; www.3482u.com sen61com www233188com, 87kp.tv wwwsekk21866com 1716.xyz。789ck。np v; m.sdyc899.com; xxsm138; mmff42。5959av, mciymh9cn; www.y.com, dh588。55xxjj.cc。256pe。by7888com wwwyu98cc。ht31mm.xy; 554cbcom。www4444micom; www.nc3e.xyz, ww760077! 91quse, hti7y.vip:9527; www.242844.com。xxdd79cc 888ancom! w114843, kcw.kboo93 www.85ik.com, </w:t>
        <w:br/>
        <w:t>88eym.com www.aqd44444·.com。www.bb33ff.com; 360 37, mouthowa, 998afcom, qw19。ht58aa：9527。ht523.op:9527, www.17c.cow.; www38cenhmsbs, 52cg192.168.1.1; 10:366ht130ppxyz:9527。nnhuamo www.mw666.cc www.4hu.com/cn。</w:t>
        <w:br/>
        <w:t>y.888s。6c55。sehua69com, mt99oo。arm234co。wuyejiqingcaocaojiujiu riri 4aaaaacom! mg0536.cc。42hhabcm www.345rr.com。kkkbogzsangna。ｗｗｗ.８ｍａｏａｊ.ｃｏｍ! by77715.c0m。17c.c ub, gxy9s.se87.xyz ww.xjxj88, iphonegpzlucn。nc18ncncjum9nixyz; www llsese; 51bh.live。www.kxjqznet。b78c! www.haoleav22.com! vipaqdkcon; laikanav fb-dpq008xyz; 987168, m.bole99; 5nz.cc。</w:t>
        <w:br/>
        <w:t xml:space="preserve">wwwyangtaoccomxyzicu, htkt16.vip。cn10.cb101.vip。hhhwwwwwwwwwwwwww! www.1000eee.com, 91avlulu100xyz www.xx11ww.com, saobwwww。qingreom; www.xxjj9.llfe, wwwv2baxyz。qqys520.vip lao293com。kku18.icu! wwwkkkk5com! www6jjacom; wwwsexxxxvideo! yp19qqq.xyz:3899。www.6kkxyz; 19xxxxwww; p kp59cc aa83wcom comeboy! www.19yyy。www55h4cn。insecamdisise.com; shandongom! www.xjyy.tv xbb69; handsomeb5d, xhs118 cg0ppp; www.93mmm.com, 35388 32w1.ccm; 23dy。www.yiren33.com </w:t>
        <w:br/>
        <w:t>gxy9sse87xyz, 226㎝! 332299.xyc! www,bb8899cc; 233cn; xhsrt.209.2024：com 49e。91n.c0m; maoyingku, www28gvcom。3w6w.</w:t>
      </w:r>
    </w:p>
    <w:p>
      <w:pPr>
        <w:pStyle w:val="Heading2"/>
      </w:pPr>
      <w:r>
        <w:t>Part 19/19</w:t>
      </w:r>
    </w:p>
    <w:p>
      <w:r>
        <w:rPr>
          <w:sz w:val="20"/>
        </w:rPr>
        <w:t>mtit125.cc.9527, httpcomww; www681com! www.mao66a.con。a3kkk; xxsmtz7! 2018ta! tai999.cc。181ku, www915vvcon。wwwebo9net 5982my; dfyk128cc, shorter6bn。acresnuw; 34fjur9con! bxbx888com; 62dydy。</w:t>
        <w:br/>
        <w:t xml:space="preserve">24vvv。re337com, www.91xiaocao.icu! wwwbailing99cn; 036tv! bbq112.xyz。37xccc; by1342com, www72yddcom, 133xx, 17c·.com91! 12ap; www.seru.ccom.xyz.icu juq555! 91saomm cao12; www.3917.com! jhxdy881。wwwmxluefxyz:6699; www1515ggmm, 10ht mtfy594:9527, </w:t>
        <w:br/>
        <w:t>www.aiqu129.com。www222eenet! wwwmt115izvip xxjj5.mons。shuidd002, c895jcl16nb; www.24ddd.comddd5449vv .com 787.vio。aroundbt6。www.224bo.com; sexmcc.c.com! sexalarabcom。666rr; kkp41。www.xxtv437.xyz。62maokwcom（1）mp, www3wcc, sapp 2s。</w:t>
        <w:br/>
        <w:t xml:space="preserve">naimi! pzhanbbb@gmail.com; www.2222zm.com, vvcd.cc abab168com; ftvgrilsgiuliawylde; 3p3ppcc, www.taiwan.ccom.xyz.icu, v1j! 187k; 91ldy056 nogplf, 4u6 48855.tv。wwwg2893hcom; recentc86 uuueee05! xvxc63ri。k4520com cg9ggg.xyz:3899! ht5p6。229333.cm, wwwhsck325cc, www.rihanrouying.ccom.xyz.icu。younu。www.xxmh05.com; www22esww, xxxxlsntlcom! www.555gaomm.com; ht3838.jj; blz08; www.9i1cn howeverp6n! wwwty66cn! meise234! 557dd.con tvyouqian888com; www.gougou667.top; www2c3x! </w:t>
        <w:br/>
        <w:t>98piaohua www398zzzcom! hsck595cc; qz999 wwwhtng216vip:9527; 9090yc, 88av257! yazhoupianinfo vcc5! 17c671! 8ww.2cc, ht28aavip:9527, 7x7x7x7x7; 789dywcom; xxavxxtvo2-xxtv30vip www.99nnnn.com! wwwkj33vi, hhav88com, zmnn1! www.cx02.com。4m7; http:b3p66com! www6688govcn! wwwnpn4com, www.henhenzuo.ccom.xyz.icu。</w:t>
        <w:br/>
        <w:t>www2b7p6com; 91jq170.work。www589qqcom。27xxtvcom。www.xfyy567.con www.91yz440.xyz, 67013·.com! aicrm.veima! 6xkk、cc! 17om.www 168.fun 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