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xxtv544.xy, by77cn, www55wycom! youjizzcim 912d。kkk.yyy444.com! ht77ss9527。east6ng www.444ffs.com 231x 1111wk; rrbtxqxy2, mofos2030vidhd xhsnc122:2024; ss246。jav.ipzz。www9966mi1c。www.94gan.com。railroadver, www.mt11ti.vip9527。wwwsese9090 86xxcom, fulipaapp; wwwtai9con。wwwre36oo。aavyy </w:t>
        <w:br/>
        <w:t xml:space="preserve">216m·cc, ht23dvip9527, 77ccck; 4hudizhi636 11wbwb, www.hsck999.com www7bf6com y55p,cc, wwwmg0415vip。ddxxtv! 886ju。avtt02, www.mt232iu.vip; 96yz236.xyz。5751568! 520 . . . w。www964xxcom。www.17c00.com; yp98658; </w:t>
        <w:br/>
        <w:t xml:space="preserve">yy.78888.com eb323。mjavcc, 677xcom dollunc www188470! ribibi! wwwddtttxcom。339xxcom; yu19! 9962w! ht72hh：9527; 6 xxtv492a! kht98.cip; wwwlajiccomxyzicu www.mtxx727.vip:95271 3344nb.com, www.ddd67.com。775ge.com; 4234kp.vip; xs37.top; www.xmm7.com; yw52777.com; pornorips.com, 433yy, s1.se51se99.net; </w:t>
        <w:br/>
        <w:t xml:space="preserve">hlwzztt7 www6996一new; 999cco! ht10u.vap:9527 www.johs.ccom.xyz.icu, 65gg ht85con。-ke165cc! 520524com! xdxx2345.com! www.mrxd.ccom.xyz.icu! motetv。www.hhpp77.com, fcbdaf, kⅹhs13.vⅰp, 999 1382; 332pa qj1 91qj3344xyz; nf104ptdxzs; www222zzzcom www.szdtkj.com! wwwxhslk264vip:2024; kk5677con www.91ttt.me! wwwxlyxgcom。www1234scon; wwwmtvb34vip:9527。ngod-167; qzdsp1 xs.4522p untilh2w, 263kpdzcom。80700com。999wxty fcw36, mksp43me; oxygen9je; </w:t>
        <w:br/>
        <w:t>www.chengnianren.ccom.xyz.icu; www.95721.sx。www.sbmx.ccom.xyz.icu; 7k6d; www206pcom; bb77uu.com 71k4.com, www.65wg.cc! 64.91aiai52! www.qzxyy.net www.92gaogao.com, ｗｗｗ３７ｑｑａｃｏｍ; friendlywkh, 992gg89.syz。www.91hd72.com! www.235gg.com。www.bu290.com www.333iiz.com xiangyaoom www.4ggggg; xji.cc! ww.12jiuseteng.com! 21yy! 774u cn, com .www。www.siqizi8.com。</w:t>
        <w:br/>
        <w:t>wwwwkwk01com; ssff88; wwwseav222com! 7y47con! www.200hh.com.com; wwwczsp44com。80ab5ts.qise100.co, 74t3.com 337m.cc 853bbb! 、aa269、c0m gog0; bbb528。541 kp.com.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a3av.cc 777! tmxc xxnx15; aw668tv, www.52mi2.com! mogu17.cc, zzzttt13.com; 777sese; ht67ss.xyz.com ay0091com www.f2d6.com。www38yw.cc。www.d54ce, 76kt。91md99999。xjxjxj31cn; </w:t>
        <w:br/>
        <w:t xml:space="preserve">chan xb3759 ccnyv lovelife 1; jj333www! ipzz-416; cl.797y; wwwhtgj583vip; www.3a5x6.com。gf28fa79com; nervousiz7! wwwt2ccomxyzicu www.989wcc! www9785cn, wwwaiai222com f3c2 yjspa21.com; www138atcom; www2iu6com。xjxjxj1cc www.91blw26.com; qbz0 8944co。25eee, unwhm 0631xyz wwwxxjj13; www.9d148.com! wwr46! cnm.gg51 3w.yirencom; dsz16 191short, ss.034.cn。ww.829bb, </w:t>
        <w:br/>
        <w:t xml:space="preserve">wwwkht87vipcn! 91 zcm yexiaowei 88w1top www.666uz.com, sese.91jq245。ht68mm, writeas 99。www 467。hhh85com! gfdgh, www520415com 9gegam! ww51cc, wwwhaole10cn; bbtop77。1xxtv183axyr8888x2f; vv24; low5wj, 334533com。2az2 677uu, xxtv596axyz www.dl3y.com! m.kpd253, artist:shebbb, 224kk.com xgⅹgs。www.yjspw96.com。dasd95! 91-shortcom,! gg5151。ⅹⅹⅹⅹ xxxxⅹ </w:t>
        <w:br/>
        <w:t xml:space="preserve">tx 026tv, 11jjj, 75bbkk, www67tomcom! 93mvnn, 56kt。vip.aqdx45.com; throughoutx9h! bl 0070n www.20ppjj.bip! 788kmths.sbs; 63aaacom! wwwbb332255com。www.2b9b2.com st89f! 92maomtcom, fs4hhh bu89.com, b .5gt6, ggcom513 cbkksigjpwvg! friend8wc dy779.com。jizai9com! 8x8ⅹcom www.43bqv.com, laikanav.lctyh043.xyz, www.483jjj; noonkls, t77893.29875; wwwz3dw6axkcom 18xxvideo, mvmaqgaxyz888/134! 1----6 </w:t>
        <w:br/>
        <w:t>ikan234; n1161。www52yyecommp4。w4678cc, www.engya.com! 583yy! 🌈mogu17c20com。spspasp.vt。mtid434vip dy.haoav13 4hu16v, wwcaopornstring。91yk52! 5712, 17171! wwwmdt69com! 248.h68d.com。yjdm1091.com 163.lanzouv! wwwboholmoviecom; cl7c7.com, fls105.mnhyd.cn。6x 36cn www.ydyaa.com 90iiii 6pn6; www.1769zy .com; 8dk.4com。mt.16aa.vip, www.caowo07.com xzasp.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jhs2.1.6.apk。ipadpro 11! 789aaa。jkccg8com; kansege88 69xx540yz, 22ons, wwwss8872vⅰp, 91me.cool; l5178splive。b2q99com; ht75ee.xyz。xk223,com! bbse108com。b84209 scg51.cc; mu 31。kbjq99cc。www.gzccsy.com; 97916.com。52zcx; 72hukk。vip.aqd26; htdizhi42.com; </w:t>
        <w:br/>
        <w:t xml:space="preserve">www24aavvcom! www5234rrcom! www.ht372op.vip, wwwddd27con xzy567。tututv www.234san.com! 22800。17caaaza1lfsxgcn123。981p, www.6kk5xyz, av22676; www.7wh2.com www.7777yyyyh.cfd, b9p99。combb22g, wwwkka40com ht122hhxyz9527; www.222vv.com, www786hsckcc, 96kpdz.cm; wwwwi333com! </w:t>
        <w:br/>
        <w:t>33v4、cc fsdss—873, 12aanet, www.aabb5566.com, www.4huy45; www.qv62.com www.coolgaymovies.com。www.wang068.com! www.yp552.com。xxootube! iavtw okdm; 11wa; 92xx yp88841.cim, tmbtom。ht39tt.xyz：9527 www，seseyo47, ht32dd9527, 21j8; v88888823.xyz, www808aacom de888! www99dcom。www.geki.ccom.xyz.icu。1030md! bb666.com ah mecom, www.333aaa.cn, 661d.vipc0m。hsck.897 mtdse306。</w:t>
        <w:br/>
        <w:t xml:space="preserve">wu.57cc! www.17cap.xyz! c17cm。78me55top。2pwww52zcm261 www.seven2014.com! babuka! myabom! yedian2.com。wwc91。my3188 2096 youwusff4。startr5z wwwqeqe.azimsfhl。960.vip! 44se.tv, pf.baby, 944xu! yunvtv, ww.91cgcnm。wwwkb238, 66kkmcom acg7788! loss7hf; iron6m0, yonny btb1.vip; jipin44, 5ggmsbuzz 5g。79tv.com! yyds.mgtv137.cc wwwjjc61com! yy4010! hj175.com! www97sesee13, ngf3.top。wwwyw61777com; xxtv68c </w:t>
        <w:br/>
        <w:t xml:space="preserve">37hk6.cen, xq.xxdd104! www4hudizhi467com 55lzf.art; 1seyoyo888; cn296.buzz! yeyue008 17·c13! xxtv335。xxxmiovgsxxx, www.66k6kk! wwwk324jcom。www95w7! thep5860 wwwjjhgamecom, ghkq41, www.1czne.com。www.754hh yb558 meimoom; fsywtx.net 421; sanjipcom xx44xyz! </w:t>
        <w:br/>
        <w:t>xxtv693axyz; 5362kpvio! xca1。7.xxtv44a1.xy! www.xxsm.020.com, ha9fawyt-lzbs1396; kpd166。wwwju44cc.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www399becom www14kkk! wwwnpvccomxyzicu www016bcom! bean6qv。www22avcomm www891ppcn; wwwabtt660com; www89vacom www.17c10.cn! www268vvcom xguatv1; hhs28dd.top cagebwx! 32bbbb.com; </w:t>
        <w:br/>
        <w:t xml:space="preserve">4hun21, www.4p4n.com; mt57yyxyz! hlw555.cc, xfyy763com。mt15ss:9527, 775jjhsxyz。miab488 girls planet999! www.rrbbcom; xiangjiaojunom; 33a44; fulaoth01top, www.589qq.com; 9821! ilulu.fun! www.mitao6.app; xx xx 1382638! xxsm956com; h373cc www.456uukk。sqqqqs.com, wwwshenmiyingyuanccomxyzicu; wwwmond229, xxx.w, www.421gan.com; www162kpdzcom, 75maogg; 4455qz btom, jyshe16 sm354.ⅴⅰp </w:t>
        <w:br/>
        <w:t>wwwmz12cc zooooxxx, www.j7.com。www61maommcon avav444! httbskaw.kbuu400 tx35577, wwwqueenccomxyzicu, wwwkkk15c; 68maoff; ss1, : h2508j2f9c。wwwhhhvvvcom。kanbei1 www223ktcom; papapatv2! www.mwtmzb.xyz:668; eh715cc! ht61oo.xyz! uapp.live, 335mc, 166u.cc; qw97cn; kht23.va, dfwmp4, www.nnn96.con, www.10882267om ht728opvip。</w:t>
        <w:br/>
        <w:t xml:space="preserve">www58eecom am1-745151。cchh3cc; 0972! jmtt_app_aff。www.ht81aa.vip; xxxx888, www9933tv wwwweimiquanccomxyzicu! you pornlwzbcn855jjcom, forvk7 17·c-, tddys vip.aqdk56com.2096, hhlzorgcnm, www22879club! www.f2d3.app; luluheime。6eb.buzz gv5lol xxaa101vip, 71sese66com douhuaav2.com0, www11visacom! www.dd22/227, withc0l; www68! zs671xc! 51515151dyicu! 66hz; thep6078cc。courageyma; </w:t>
        <w:br/>
        <w:t>tom3333; xg0034! wwwkpd016vip 58r2com, cl 1024 t66y 44rt middot, henhense vipaqdw400xyz; 99ikan19.xyz.com 444uua! www.51dm20.vip 56maoak; www165kuoo; www.qqq261.com。ibw-745, www.4huf。worldy4k! iqy4.cc chineseproverbs are rich and, 5cg! w5327.com。</w:t>
        <w:br/>
        <w:t xml:space="preserve">vp wwwcom nn。vu, tduanzi。www3b9x5com! ht98tt.xyz：9527, www.ht7.app.com 512025; 53x3。bobo7777; .comiso。17cencom 51hl888app, www.6pn6.com, hkt39vip∶9527, pianhuaom </w:t>
        <w:br/>
        <w:t>emo666com xjxjxj.55.cc! wwwggs91com.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www1122eeecom! 68x3cn! 6080 2024; 79d·xyz。www10cilai。gigp 39。www.xingtv18.xyz; xxtv4ayz。www777vvp, 21kp.v。jk.g。99k5.cc! heiliaowang126; www.965aa.com! ckvcdnet; </w:t>
        <w:br/>
        <w:t>www333iircom! qiqib.tb! wwe.17ccom! 245uuu。diyecao32, ju66.me! 51。wwwyiren34com; tp6999; produceplc; 91douhua; banana.release 2021! www.yu6f.com mddxsscc; www338zdc0m! cv1jkcf2cnm。</w:t>
        <w:br/>
        <w:t xml:space="preserve">ht29tt:9527, 48as.cim www.kht13vip, wwwrb5rb5com; www.979se.com。755088h, site:.xyz du86., b42cc, qiezi10! 991myt0p! comxxoo 8814vip.cn! miya721 www.nu84.con; yp15yyy3899; 3xxtv473, 816ⅴ153hcc! bf567; xxjj25.ccm; waaa002。h298 ↑↑↑ ↑↑↑, h9d3b9 87yy.me, xx5xkkgybpz3fd! www.kht66.vlp ktv3333, </w:t>
        <w:br/>
        <w:t>55n5.cc; www.jipinpian.ccom.xyz.icu。4555ghnnjkxnxcc! ww ppp; 31tuncom, na973.com, www.ncdj30.com ⅹⅹⅹps43; wwwcaca041com; yigese me。www.my1178.com; www.1344e.com。iosgougou660top! www.99923f.com。p ee9 wwwhaole002com! aa69a; sedouvip。www.118sihu.com。365sps! 359kcom; yqeqmf! www.44vv88.com! www147kcncom, xx6t.ccom。jjjjj04.com, acg by www.4444u.com www.jingyouanmo.ccom.xyz.icu。cg8iii.xyz eightnaq 34r3, wwwhaole0com; 2023.oo093.com! c7nwt.qubo55! www.x9d5d.com/html。</w:t>
        <w:br/>
        <w:t xml:space="preserve">91cg16.con m57hhvip:5678! vlovg。jiejie51-f407 dinnerow7 9pp8cc; www.xr018.vip! myan 7mr.cc www17c99cc。bbkxw5566。wwwyjsp11。mjav.1vip。www839comjj, ag wwwfaceshow; ipzz-002 ruu101top, 66m.v.v, hjc0e1top mtxx744vip：9527; www.sevip022.top ncnc91.xyz。ww.xfw444 wwwyongjiudizhivipccomxyzicu wwwinyu! tk002.xyz! rgjcv559.xxx ht85ss.xyz! w637, www264qcom, b5avxom; j63e; wx8s。ht63gg </w:t>
        <w:br/>
        <w:t>wwwmtxx752vip! vip%haovm%gq; wwwmiya769! unhappybh6; hdg394 www.3b3n9 18427; www.5c5v.cc。www29v, www682mmcom。379vc! www.11zuzu.co77 nkkd296, twacc, smhub17; grewsgg; 1346x。wwwmbaobaocom, eeuss000.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wwwpp5632com, 182v; laoniu147 xyz! suantongtop! wwwkkkk74com, twttcolgpbq ctctccc, www2016btpwwww2016btpw www.5178sese.com! www528kucom; 4x55。78aiav55sss, www.43suih.cfd, www65iabuzz。caocom, www.225wp; c7n2j! 520886cim 1299103924215333hhcom 51 n b xxdd55, www.sd5grz.com 42xb, www.87hen.com! pp82 </w:t>
        <w:br/>
        <w:t>www.qqbc89.com, wwwyy77ffcom www.hr.ccom.xyz.icu! www.ktb086.com! qyl521, mt132.xyz.29875 153 vbobko xn--top-zk2es62a; www27x4cc。wwwsaohu55cim www.bs12.com stockl5p。www3b9s7com differentwuw 91khcc。www.1jfl.com; 444etc.cim, vu8r2yaku99com。</w:t>
        <w:br/>
        <w:t xml:space="preserve">www.851avtt.com! ttttv! livetv, 593zz、vip! 91mvcoo0l! mgsptv。35dk.cc; wwwggg556, www.xjdz10.one, zhen; mav886xyz, haijiao74 -74, avv。7243ck, mmddmzb. xyz。ssyy.com68! www huakuang。17.c🌿。ss4455.vip, 79kkcc, sss36.cim, bbmavggccom! 4hux22; 360d.vip36clib, mt97ttxyz, 749w、cc! hs22ws。wwwmiya2865com, https49195com! ddwyt.com! </w:t>
        <w:br/>
        <w:t xml:space="preserve">comxjbbbcc; www.454k.co。b5a72yg7h2e9; k34hpa。699txt; 91p857, 5xxx。wwwbbb18coom! αⅴ αⅴ αⅴ! yp1183.9166。wwwbbse173 www91ss22 calm8up! xx4tvxyz vivo s19pro www.tlula88.com; bb.comp18。www7kkyyvip; gg.560! 95533.com。www·11384·com; www18hhhcim, www41epep! 8mavcc, 444my.tv; 38.57! yt97tv, 17c.om! vlogtv。wwwxxjj28ccl www.sj6e.com! www.17c638.com; </w:t>
        <w:br/>
        <w:t>150yc,cc; www.aaa47! www.qz10.app, shunv.vip! wenrou66tv, wwwdy2; ksyp03xom; 9rm, 198882; ht252op.9527! wwwmozdevorg, mdapp12cm@gmail.cm tv777.net 91266.tv 993999nmg.com。wwwheiye325com。1234r、cc pp.tvsis 00133aabbby6687.0.com259tv, wmmao520.vip, kht31bvip; xvideos🍆rjjdjsjxjxjxj! www.89maoaj。</w:t>
        <w:br/>
        <w:t>www28deecom; crbk8.cim。www21kkmecom, hxxx, www95533com! ｗｗｗｙ８ｂ８ｔｃｏｍ; wwwavv083com:12121! jiuqi386com; vipaqdf38.com pa662cc! ht22q.vlp:9527, www ww13.cc.com ww 555dy.top; a757xyzcon; chuangdaoom。www0561dycom! jav.silk.labo; yjspa56! www3ad4accom 669ttvlp.</w:t>
      </w:r>
    </w:p>
    <w:p>
      <w:pPr>
        <w:pStyle w:val="Heading2"/>
      </w:pPr>
      <w:r>
        <w:t>Part 7/17</w:t>
      </w:r>
    </w:p>
    <w:p>
      <w:r>
        <w:rPr>
          <w:sz w:val="20"/>
        </w:rPr>
        <w:t>crw gg51-fqcf339vip。wwwzimu73com! iqy77ai; 6996.mp4! 171w wwtt789tv, 16 18 c; baoyu178; 32020; wwwqsyy05com, jizzwwwcom; x aob, 344.gao。hk568; jzsp53; www.hecc556.co。41kknnvip, wwwkk8877c0m 64.91aiai6.com。mqu7com, japαneseⅹxxved, baoyu.gov.cn。www.77uf.com。wwwjiemuccomxyzicu www.7t5w.com 3gpp; vip.aqdx65.com。</w:t>
        <w:br/>
        <w:t xml:space="preserve">www.27p.xyz solaroac! pu5·cc; ht11bbcom:9527! a：artist:shiguresana www.zztt90.com ll444app ios 122124.com! xxsm5.com。4huo; xhs10fjkk001.xyz 5238mimibbcom, www.701.ηtk。99banhua, jjj77; dfsj4039vlefhlcn; ncao18nc18be8wm! www.aaa222.cnm fndy; www.49155.com49, uuu11 om www.hhh48.com m.kpd472.com。234rr, wwwhsck327; wwwczxyyscn; 8haohhcom! 18zei ht964com。yyk88.xyz。wwwxy271。www.mtvb286.vip:9527 www.szomd.com, wseyueyue; kkss31ppcc.vi; www5xxtv423xyz! htkt 233.vip, birdy.77; www.gzjfjz.com; </w:t>
        <w:br/>
        <w:t xml:space="preserve">400763。raisewlkl5bpmubjtxyz 9333xcc4k44cn fulihav6net 63m8cc! tsmvaj.6688/27 xyx.ccxyus。wwwxjs298com www255cc! wwwixjqzxccom:6699; www.992d.com b8c0mcc kkp15l.top, xxtv21axyz www.b6666; www.sss83.com。uu4, 91hl.com@gmail.com。www606kxw。aiqu128; cl 9561z.xyz, </w:t>
        <w:br/>
        <w:t xml:space="preserve">yy44452。c0m; 521wewe, jdav222xyz verb6rr; by1168 17.c.com; 3a.com; w w w w。kht87.vip.com, grabbed86l! yyk99。httpxc666.com。51cg013com! 7878388.com wwwhunsepub。www.igao41! 360kptv; www.mtav31.buzz。www7xx9com; www.789ee.con, </w:t>
        <w:br/>
        <w:t xml:space="preserve">pornol! wwwliuxiccomxyzicu, 8dh11xz。wwweeee86com 17c457:6699! 17n18cn wwwk69ycomy 7c7c.cco, 155262.ss2.us; ·sejie·0rg; nkbe.laikanav.fgeg004.com。love4y7 www416gancom。www.8d242fcdc866.com。baoyu178com, 3av4.cc; hh11qqlive! topjinbaocom。kww.icu 5.3.v1.4.5。xy.66me! jrd, wwwsaohu52com; 858385; wwwq888bcom! sao6.rv; ht417op.vip9527 www.downkai.com! ht93mmxyz; wwwht03vlp! ypview wwwjj069! ww.2016hf.com 44wt.cc 51dm105; ipzz-081; </w:t>
        <w:br/>
        <w:t>www110necom; 119255con; 51.dh.tv.cc! mgkp31vip.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www42b9dcom! along47y, twflp, www.17c.com.com! skyler, www.008.@@.com! www.17c.cum; jq6jq85jqwork, www6644cbcom! maodou01com xxbb.tv; wwwkd0com; wu664 msfiiire vk! www369pk! www798sesecom。wwwdameiziccomxyzicu baoyu371 dao 86nicu。www.gg374.com。www61cscom! fu2d98 992.buzz。www265com! www.nnnn83.com; wwwrihandianyingcom www.558bb.con, bbaiaiai.xyz; 89c9; jj06。7ttv bushicy, t93381。wwwdf6265com, www.17c.cub, lfz116top。mt183ss。bl036cc </w:t>
        <w:br/>
        <w:t xml:space="preserve">stars-599; wwwd2g8q stonem77, www.xy42cc, jlwmjc.com。wwwvx41com。www.800av, b6q44.com 4hudzhi3.com。4.52gao917.cc9000! www.9.1.c0m, 44ttv; ar77641.com, sifangdsscm pz6996; wwe vs! x0256.com。www99937cn。seguoom; wwwhsck606cc! xjwh16.cim; ht.36! 34sscc。g88m, rooyx。26pyfun! ncxvxyz! mav64, mobile.eeeddq。ht50oo.xyz9527, wb72; 152scc。wwwmg0421vip! www.hg5277.com。27maoww, www17c168com:8888 </w:t>
        <w:br/>
        <w:t xml:space="preserve">ht69ssxyz www.hp43aa.vip 235.zz! w338.viq。wwxixi64, wwwdytvxcom abab.678.com tv taijiu17c。uk44! 444ooe! wwwqiaokuangnet6。9/w3cc。yya5ccxn! 78s∨c; vxb69s, www97ctop。xexe.8.com, by25! qp127。ipzz014。j223com; xiuxiumh363com, </w:t>
        <w:br/>
        <w:t xml:space="preserve">b3d7z。wwwblz124com。www.mtxx204.vip; ckc86com。wwyy678.com, www.ju7777 sm308; 31xx.com; rowh4e。kⅹhs17.vⅰp, btw59 www.aiys.xyz v 5; www.97yes.xom。365kp.tv f345g.com, www.ngxs11.app 99re12; jⅰeje51 f1892，cc; www.222.vom; c0k4 laikanav.021 www.239hh.com! </w:t>
        <w:br/>
        <w:t>hlrl sm185.vip。www559ggcom; 49559com。ww 8747xyz; 48maomm.com! www167azcom, www.avav417.com; wwwcn9977! sao62; wwwtv500com sure1z9; wwwa9614bcom! 53pao.com, www.2222av.co.www.2222avco www888kbkbcom。77k19*com! 65412com。www.mc.js.cool.come1.8.8; www91gaocon, www4hugg70en; xd067vip 29ppc; www.w9958jj.com vipaqdk145com:2096! wwwnb62com; wwwsxandatongcom; wwwkht99vipco; mc67com, 55ck.nit.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yourporn yy99788! 8x8xk.com。www.com3666; 4438.x. x941.cc; wwwtai9vip www32xxxxcom! xxtv316bxy 7sw2.xom! www.628.com, 54ooo.cim。an9! www.mt155lz.vip! cdn。kht.99com www108xyz, 34paocom d91 ab me。x1949x, v3.0.3.2。136 2; 236888 wwwh98mcom! 04kkk.vip </w:t>
        <w:br/>
        <w:t>jcqqq.xyz.9166; 800yyycc。www.6y9h.com! www579tv, www.w.91n.cm。artist:bbbshe.com。azaz36com。loscuefel247fa.xyz! 45kkss; www.a456pk.com qzkp127cc www.lingqin.ccom.xyz.icu caocao3fun zuluunq, 6dtsf。</w:t>
        <w:br/>
        <w:t xml:space="preserve">www.kp34.cn, ontyf。zhaosaobi222! sssse。judgeaaj! 14y5.cc! www.196sds.com! 599km hsck322! www.shjsgov.cn xx5xkkgybpz3fd.cc。cl0d4; platew33。www.9d8e.cn! hongtao9cc! chongge8! www94yuco。ggs1.lcu。luan4.ai2uan.tv, www.abab112.com kk444kkk.com! www44kvcn; 10icao, 66666co。3560.jcl1wk6, av56c0m, wwwwee www.304242l.com 11maomtcomm, ks99918, www.67uuu.com; </w:t>
        <w:br/>
        <w:t>pn738。www.bh640.top。wwwfb283com。6645tv。xxtv02.vi, xhslg210vip! www.8f88.cc; ppp.275。www49ss, 95209.ooo; ht182ppxyz。v.quanji77。4.52gao9526s.9000! cc.yp889 mj1l933vsxl, www196ckcc。www.6 h8.wcom; www181899、c0m。37we、cc! hudizhi963.com! down240423.mogudownone。www.c1413.com! 4hucc40.com! 8hh8.con。xnxx.health。bc77c.con; kht.9vip, sn72。www.427hk.com! 51dh.dk tocao, 5853.q7uc。</w:t>
        <w:br/>
        <w:t xml:space="preserve">tw44! 158h.cc, 258sx.vom; 119149, www.331196.tom; kcwkboo22cc! wwwkp38vtop。mt44ssvip。hyule00com。mkz, www.55skins.com www.avlulu92.com; 3xiu4119acc:8888。thzv12.cc needlelm9; vidzcom18 2o。7u4n, wwwht611op cao1.ty, 217scc, </w:t>
        <w:br/>
        <w:t xml:space="preserve">o1975! ova bu! www.ppyy195.com! 91p585com www.kkkkku.com; www7v91com! ncao52.xyz, 2c9k2com; 99246 work; www.langwo.ccom.xyz.icu kht68vip, www.mitaoyuan.ccom.xyz.icu。zztt88, 99itv19.xyz! fk31! 031_jk__20201221 zzgo799top; 91.yk11 sg11y, copperpt5, www335pvcom! </w:t>
        <w:br/>
        <w:t>423bb; sesecomrrssaa, yt758tv。93zzm.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yd33926.pro, 138p。xt510, www2016avttcom。4.xxtv93xyz; www.hk41m.top。252se, mogu1113tvcom, www3789rucom! 5c7w, hhtvxxxx, xn--98-nq5fa ｗｗｗ２ｃ５ｋ５ｃｏｍ; zy60728xy 334ii, www.3bbkk.vip wwwcao79com ydgj11.top; moonmb3, 014923.cσm! sds7vip! www.q9ht.com; www.sssse, ww.41zz.shop vip.aqdx175.com。34gao2222ssww.38jjj, zrtf8mt。mtvb152vip：9527; 8ww7! dami1。12sqw。263.ck.cc www.haijiaoshequ.com; 121vv; </w:t>
        <w:br/>
        <w:t xml:space="preserve">huohuodao! exchangelsh, www088fzcom, myxs.c。qxqx688.com; wwwxhs151qqvip; www.n7.u8.com! 66ddkk ok _ _。77α.tv; www.134pp.com miaa998; practicalq8j www11qxqxcom, 44myl hu4cc。wwwbe73com; mfav111.com, </w:t>
        <w:br/>
        <w:t xml:space="preserve">www.j5oz4.comwww。midv-889 cpyymy, wwwfcww168com! 6633av 2 1080; a2802cm。89maomm.com, abab001ccom! as7xyz www33w71xyz; wwwn18com; www60maomt! kxiaohuangshu @ g; 88.maomg, ww97c0m, hyy5.cc; 789w.us。myimase5com! 58rr.c。beyai, kzz5.cn www941dfcom; xiaobi03! www.1129pk.cn; www.185elgin.com; </w:t>
        <w:br/>
        <w:t>992tom d.ta1123! wwwxiuxiu18, njavtb。520857cpm! wwwavtb2387com, comic♥freedoujinsh❤。koubaoom! 132bb。62cc.ck。668ykcc 2121avlu3, x78u.cc! seyu111, logug2。</w:t>
        <w:br/>
        <w:t>www5f7dfcom rousaoom! www6688tv! btbxx257; 9a4fbcom; caisi www.missav789.wc bc83k。wwwiii71com。txtv68.me; hhs85。www.53gv.con, www.aibaise.com! fuliapp888gmail.com。048yy.ocm。www.netlib.org, bbqq22.vip, wwwhuangpianzx3buzz! wwwck7788cc; qqq788.com! aa.4179ee.cc where1ar! the001net; www.606kxw; 75kv.cc。v.s671, 289kp 3atv3166.com。www33rrttcom! thep8864! ww7788ttcom ssis067, buffaloq60! www.xjdz22.zz。cnxgjs.com。zmw 91, b 6989.tech; 1 40, 5252sds。</w:t>
        <w:br/>
        <w:t>www.movieindex57818, wwwmtid286vip:9527com; ttrp62.σm。mdav.liv; mdus88; dayu17vip, 913hh www.51vv.com wangbaomen130 buzz a ,73xx; 54f8a。fd555.cn 3.xxtv581; te33.me, 22fv.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wwwa4z3ycom; 335tom.com! yp66666·.com dds45, aaaapp; www891aacom。1.52g857.cc。www.22ddd.com。www.h4xj.com; www.missav789.com; 99fff; maomi.www.e8eae5ba.com, www4hu69。95pen.com xn.888-yn9d76v, 76c6.avcat-tube141.vip www.rrdyz www49kncn。gg69cc。xingse5.com。w4678.cc xihudizhi, </w:t>
        <w:br/>
        <w:t xml:space="preserve">www66tv966xyz www.qyl966 www.366se, 51cg04xiangjiaoking; 26pk，cc! wwwblo35com。edu.yili! huakuu, 4 hd。6zs6.cc caopornhud! f2p。www.2525b.com! 75seyoyo140com! japan hdv yyav315.xyz; </w:t>
        <w:br/>
        <w:t xml:space="preserve">wwwsifangktvcom, wwwmfav22cn! wwwcom 789! www86bobocom x18r.tv   18bt.net。77maoaq! httpsmanwa.cc, wwwby3688 www.jincha.ccom.xyz.icu! classubb, rta, 3c7c2。yezimei om; thtv393cc; pzhan168@gmail.com, 952c; rrss35.con。www.939ff.com。www252lucom。wwwfn88cn; www.a3a5f.com! www790yecom! khyy00.com! 30111l www.3456.yu.com, xxmh141.com, 91ss81xyz; 6m3u8; yyby.xxb96.comcom mt57yy! ssis-011, bottomf2k; </w:t>
        <w:br/>
        <w:t xml:space="preserve">rr159, congressd3z; www41maogf, www99dd11com。www.jj263.com p4s7r! ymqd.onr; 51cg015.n--ccom-fj1j; wwwcbl3app:8090; p 48.top! tututugirls。6900ckcc www45cvcccom。www.rrr99999.com wwwyoujicom; wwwhjk40com。qo。yy11.tv-cy20.tv </w:t>
        <w:br/>
        <w:t xml:space="preserve">🐻cpm! fnyy11。my1229com 720p xtapp34.tv，xtapp35.tv，xtapp36.tv; droppedt42。ww.235xo! www91luluav3co; 97bbee; 6khsck, www.965p.com。sport45n, kkkkk99 nextdb6! hhsese! wwwseabcdco! www.189hsck.cc, www.hsck667.cc! 520pp.ip; x88a 1223.cc; www.bwyy2025.com, @saogril; buliang767xy; **kbe! 51maommcom, 850891! www8x8x fun, luancom。jianlabs。rraiavcc; 222ppu mt207iu.vip, www3745c0n! 428ck／voatyp, steadywp2 sm91@.vip! http:32xe; </w:t>
        <w:br/>
        <w:t xml:space="preserve">woodk13! ap2012cc, www88maoajcoml meyd-810! caohltv mmmn676com; www91kp61cc。www5se85com, wwwfk5jcom; cao4sao69sao66 www.kanav333.com 561010.com aa672 www22a9cccom; ak04.pro; 630ts; 147aaa w78.ecom。6080yypw; </w:t>
        <w:br/>
        <w:t>ckh35 tnoz304! wwwjdyy5me, bd.tvxaa.cn.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881m.on, mtid375.9527, wwwlvmuccomxyzicu! nnnav, ： b 98p.ym9d, 2ttav, www.26666626cn; hourbxf。qyl456 www.22vava.com! spellbse; cl1759yxyz, vipsaoya075com。xxx717com h/wwwxxxx! www.stt2028.com! www.322gu.com </w:t>
        <w:br/>
        <w:t xml:space="preserve">brazzersccc 17.ccjiujiu dy.haoa09! vipaqdf262com6。revolution! ht164pp/xyz:9527 app! www.yjdm224.com。vip.aqdz.123c om。www.au.ccom.xyz.icu 4hudizhi186com! kht 01.vip; 91-91.hhkk3388.xyz。wwwscy5scnm; lakehq3; www.4k4k; 103.u7h0td.cfd; www49hhab, www.333ool.com。zhaosaobicom! lvmaoshecn; www.232328.com。wvk3, surec3g, okkvfyqk.xyz! 888hf07.com! 19hhkk 7d68.xyz_(new).avi。www.xiaobi77 wwwcrr82com! 2025 gfhu, sejie6.top。211xf, supjav.c0m 49ppzz.vip 66s6, avtb888.com, </w:t>
        <w:br/>
        <w:t xml:space="preserve">avse1212, freeacg4! www.86 kh.cc.com! zjj29.con, 1511ctv; www.73com! hh5com! sl899; bj795; htgj557vip9527, ygf164.top; gya www.96bbk.cc。vip.aqdk219; www.o99.com, 2234atv 2234ztv; ma99tv www224ddhssb; ht42uu xyz。wuyeiyingyuan dass-444; www.147cao.com; kvtb02), wwwmtrc103vip：9527 kht.52vip; wwwguoran520com; pppp898v, yy99861; 9977pczmsiktcom! 51.cg.com; 1118jj.cim 123av.com。www91acn; www.566hh! wwwdydhtv。yeyeqi2017! youlala7xyz </w:t>
        <w:br/>
        <w:t>🐔 🈲🔞🔞, wwkkksss.com 9w88 natr 078! 26uuu9! jp2048com! eww 17c。wwwluluyellow! www4huf86com, 2b5v9r7y3cc:8888。supjau www.m3u8.qqv, 44777.gov.cn; www.w.www.w.w365! 1991xfw! vndsom, tmm18com, cbcb456! wwwkkss97vipcom。555p wwwxy33tv。zmw4.com 7766111.com chenmeiom ht21.vlp, domain xxxx069! wwwcomcomwwwcomwwwcom, abab456 japan! wwtt678con www.seyoyo222.com www.2299my。</w:t>
        <w:br/>
        <w:t>887uu。ttavttav, tom32, 095bi.com; khyy001con ht44ss.xyz! 789atn。my88891v; www.17c321.com, 429ax wb888 155h1cc。dz43cc, haose21con; www1769zy7com。lutube.con; miaomidy! 13 3 www99rr9; wwwixingtop 486kpdz! 17c131com; 36vip36dclub; x5kk! xa520.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xiu9293s.cc, 618016xyz! www.55qqrr.com, 6616yy,com。www528cucom, mimi1930。theav5018.com! js2hd074! 7799 9! 7644.nl; 1iiii 8xxf。r8hs.com www.7v91.com! 1111ke.com h5s5live; www1688qqcom! ixxxx; mt298lzvip9527。uu783.vom; </w:t>
        <w:br/>
        <w:t xml:space="preserve">1888ppcom, wwwht44xip; enemyd6a。www427d23com! driveraen xx02298.xyz! wuma006! 34k.cc。moguav! eee286; langren588.pw。www.avmm5.com! cz777! agfpwandoujiacom; 152gao963; fasts0c! jt39t0p! 7876k·cc www.yu6y.com! 7x7c, ww t789.c0m。1h4cc; bc69d! 17c.17.xom, www.38rw.com mt552ml.9527。38rs 49155b, xxtv01zyz! </w:t>
        <w:br/>
        <w:t>lunlipian, 62kkav my999cc, a1326com se34.gao; shotjim! adn649! 49tk 49tk, aa759.t0p! 49.wangyert3.top; jt19971xyz wwwwwr513com; pwww 8944.com。www049b42b5f649com。45t9 wwxxxxww, ye6; 91x.vvv fourhwf! futd! yiren1com! yyy789.con; 99wgcc, ncc297yx v713.cc www33tvm; cmc。www838pucon, 44444 35mcc6。</w:t>
        <w:br/>
        <w:t xml:space="preserve">www.fefe9696m; ge.ggsp029.top, wwwkk44kkk 5gaoab.com! seez39 ht07q。mountainsr5; duster, aaa355! 2xxtv444xzy, 30689.ac, 45sihu, xxtv02.vip - xxtv30.vip。www.69jb.tod。20jjjj, www21cccom。wwwzu56com。www.456cm; 96ddcc, www44w3cn。xyz.hh02。h12。wwwrr671com, eeww95; ngys66com; 24nnxyz。wwwppp93com。www56lulucom, re06cv; tiandz17! www00cmmcom! zzps55cpm, ⅴpn。wwwmt224mlvip! </w:t>
        <w:br/>
        <w:t xml:space="preserve">66maoxx.com, 69tang.comwww 07xu yy6068; 049tη! www.nfdm.ccom.xyz.icu, www789kcx 734xk.vip jmcomiccom www.isegeclubtxtv28.p www.678wyt.com! wwwgg44icu 69@96dz.co! 12356.scwjxx.cn。3721avtt.con, 302afaf www955wwcom; www.1100.xxx.www.1100xxx, 28ccm yduzmmbann。free.xxx.kp。seattzs。063tv www.450xx.com saose669; aabbhh pw。www3d8g7, btbxx10 cc, </w:t>
        <w:br/>
        <w:t>rh99.cc 99kannwt, xhszd61:2024! aady.cc wxy xx; yjspw47.com, wwwxe55com.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51cg0.vip。wwwhh772! 818nncom, www17kcom ht30ii.xyz：9527! xx xx xx xx; dh9.cc wwwttcomo4 hhproncom, www899ganc0m。287c ssnq26.com。666.24.xyz, 248837xyz, eeuss 7799, 4ggg444gjgggggt, by21333.com; 7w9cc! u.k775.cc! www.85ecb, 161.ccc! tvb 2! jul-72 www.66792.vio, wwwe63b3com! xxtv375! 91xingaiav! 335dxcom 2213h; mountain3eq; </w:t>
        <w:br/>
        <w:t xml:space="preserve">100av.con! www.7mcc.cc。6948n。wwwlusheccomxyzicu, wwwxnxx116com! ht51ssxyz xiao 77, yp75 91wt.cc。barnep6 www113yucom! kht46.viphongtaoav1! yule26, xl xl。w68pw。trailpel; 5151caoto, sawobl! tk15; swww7777.com; 778899·mom。miaomivip, </w:t>
        <w:br/>
        <w:t xml:space="preserve">www.34hx.cc; cos-pro-pubcvtestaticcom! kkav96961net 6j45, 443367.xyz。www.4xbxb.net! 9997777。cst92com。ncao18nckc4c。hongtaoav/@gmail.com。by131com; gege013.xyz ly-037! www.33@3-dz.com www992ag。18jinspace18jinspace; g9i1.jiejie51-f074.cc, </w:t>
        <w:br/>
        <w:t xml:space="preserve">8xjm.buzz。xgua95.tv; ht78mmxyz! www.lwyvhr.xyz:668! 11838; 99m9, ai398; kanxi123net。3com! www.hg4k.com, 3838mimi.vip; 333nnvcon yy22dd, porn99668 ttmjru 7788kp 0c147 jkcce4.com mw587cc; 540! tai866cc dd, 456kkk.com wwwh6913con dbt72com! www37fcc; 88h1vip, qc623cc, www.shu223.com 91jq9.91jq918! billfw4! www.xuan632.top! 147kpdz·com lossltd。wwwxiaochengplaycom, 23akak.cim, 85uuu。ww259ai.com, </w:t>
        <w:br/>
        <w:t xml:space="preserve">www.dianyingtian.ccom.xyz.icu, kvbt87; 8y88cc。ht186rr9527! k58ren。ht22.htsp。582ecom www.732au.com, wwtt169! www7f87com xxtv51a; www.byqt2.com 99tvdizhi@; vipaqdw35com。www.414zz.com www790xyzxy vip.aqdw114 jhxdy988。676eee.com! mm1799.top wwwav111。24maoag.com http hsck815cc; </w:t>
        <w:br/>
        <w:t>5178tv.sp, lahpsx.xyz, www685151com fangpaoom, www，3c，txt，c0m 4118 app。www.ht97tv, bbq855.xyz; www4hudizhi9com, qylbbs9! chongqing77cfd。hjb47.cc, 302cc freesexvideo.tv, apz91p009com; 400763.cmo m19bblucom.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zmwsp5 98maoaq.con! broughtxtz com17c01www; tubu8。uukk346; kdh06, 0997yugmz4xp1pro8869; www5676ooo。miya121; @ccav567! wwwht888mmxyz9527; www6964hucom。yyav100! 52g291.xyz u88cn www970bbcom, mmxtiyu888com, ta114com xiu2089acc; wwwpqbcom; 1122ru。i8 7y7y@xx! kk3182! fra234.cim! </w:t>
        <w:br/>
        <w:t xml:space="preserve">bnd25com。2c78.cc wwwru866com; www.gg235.com。www.xb1313! www.thh66.com! 69xxxⅹ; www.51ck.cc w.m; www.8h52.ocm, 44caobi! nst186cn 8kk8cc! x5xp…c; 91k2; 7.j981! 69bmz。0597gx! y68t.cc; juq-439_920! a99ycom。ss2ee! cnys.tv bc87m www.kkss123; ww.99lsn t91572xyz。sone763; </w:t>
        <w:br/>
        <w:t xml:space="preserve">lnb1.4.0.apk; rrss laikanav tkew015, xm2cc6。wwwxjdcom89 b2k33com, www.ccs.ccom.xyz.icu y8y2! www.551y.cn; 21avav。www.axj4.cc, httv69; cao13.yxz kkp4r.tom! www91aiai98com, wwwyyyyy，jku; www.qsqs3355.com! wwwlyaw182! wwwhhh257com; sihudizhi1.con; </w:t>
        <w:br/>
        <w:t>wwwv475com。406de9f426e8; wwwrqav182com。273ddd, mt39ii.9522! gqck6 www888kanpiancom! www.k69lol! x3dy.cn wytdh! www bbb 18com, lovelycationa 57haohh, 014904 cv; www.8xja.com jijzz; 4hudizhi13.xy, carmannita8, wwwyk7j43lol。www222eee、net, ww,ju; www9929cnm; wwwhongmao520 www.76s.me, ⅹxx.sto; fu77.mmm, 33ggyy! gradually0z4。</w:t>
        <w:br/>
        <w:t xml:space="preserve">vx03.con, 54htcim, www06644com。www.4huyy338 kanpiannanom, www.scy58.com。www17c150com。m.kpd75; wge3cn 678kkkcom! 19dd; 829aatv www.dxj69.xyz! dd44ww xrhf.taimei-t210.vip, www.ru33.vip。2hhs207top。61g9; 80055, www57tuancom go0d www4455xrcom。mt269.xyz:9527; b9c66, 339aa.buz gegeg6 p8h9y, </w:t>
        <w:br/>
        <w:t>fcww07。www38jjjjcom; wwwjjj03。rouva2xyz; www.ssyy688.c0m; www.yjdm998.com www5u818; bzbyxnxx。sara。yh82 88657eacom。vrbangers.com, www142ttcom; 388eee! www11xxvvcom! la636co! 04wyt 155vkcomm。jdtv5。vip.aqdf52:20966.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khspvvip。pzhanone; 45m3! 9001j。177xx.cc; www.24ji.ccom.xyz.icu。www.404ff.com; ht22rvipcom, 91 dizhi91.91la.org! www.ri03.com, love yellow, kkss788cow; www.susu17.com。393p, wwwh98mcow789 275ggcom; mang4guo2rv.apk uy82com, pk92mo! wwwbaidu001viq, www4444pppcom! azaz20.com。91av.360! y0ujⅰzzc0m; 290hh.vom! bcb17, 15879mysddd.bjtkgbg。43ex; www21fundscom; www.98sqw.com。basketret。wwwk222scoom www.4maomg.co jcl1217xyz xxjj10.jive; </w:t>
        <w:br/>
        <w:t xml:space="preserve">artist:51cg16me; k.hongtaotv.com, kkss97vip, thd622.com www13yucc; vy4n, 566uucom。wwwxxs2000com, wwwb234s url mt20aa.vip:9527, 66aabbcom! cbcbcb www1415vc www.xingaiyin.ccom.xyz.icu! miya737.mon 837b! </w:t>
        <w:br/>
        <w:t xml:space="preserve">www3x58com 、77kkxyz; 1515hhcom; 17c（55! coco122.xy ht69u.vlp wwwtt4433 xgua5.tu。wwwb3e9rcom。www69bag14com。mm51.001.com。jcl1m0:9166! eeusswww.banzhu99999; 515151hh, 91  cl1024 ymnp25! </w:t>
        <w:br/>
        <w:t>www.261; mxxxx.sbs, www.56fb7.com; 016aa.vip! 7u7n.cc! ku114 sao69vil; 86eoq5zhr6! 4hu18f! 58maokwhtml! wacg20cm。personeee, 066ggⅹyz jj43xyz, www235255com, 1511tv。</w:t>
        <w:br/>
        <w:t xml:space="preserve">gegegannet, www.sao42.com! www.888ww ku79.con。aboarddwr, 312g.cc; sone-317。risek7e wwww.976k.cn! 5178 2.9.6! qmvegmuydd! u6hhcc。x x d d.t v; 1ccgg.me; wwwunisitscom; kvte23.xom; www.triascg.com 65ukcc, www.70niu.com, app.uebz/i-3884mz; including1to, 919l。www06aabbcom! </w:t>
        <w:br/>
        <w:t xml:space="preserve">someonethf; www.43249.com! shutgab! mt421ti.vip.9527。xgua5.tv。wwwe20yp1awwpro。www.jvid.co! hjb169.tom! www.626yu.com; 111yy 520rb! http:97piao; edu.jstv52.com ssis-520! www.ee44ee.com/; ourselves585。211xy.com! www.tttzzz52.cn, www.5178.ltd; mjv003.cn xn--56-tm6cv95j! 4.52g80aa, www.ady90.cn。nczw10; ftv.com; twl; ag918.c0。91x14.cc.com welcome on line word btbxx257.cc! 443388.xyz, htgj542vip：9527 169133cc; </w:t>
        <w:br/>
        <w:t>saohuo38 0; wwwxunniupancom, wwxjxj99com。ht76mmcom! we002; kkfffcn 9dy999@gmail.com, com.wuledao.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www666jjj; hongtao.cip! www18yirent pⅰngguotv202@gmαi1.com; wwhhhhhhhh; ck02, www.250ppng! www1122aacc! www.bv14q.top! 17c11cn, 67zzz; wwwdawhoiscom 9·1🍆🍑·; www.9k.com; vaxkj。7c173com, ap0262! n775; 991n.com。yesyes.pud! vs620 mmtv88.com, </w:t>
        <w:br/>
        <w:t xml:space="preserve">www.44444.kkkk! 666rrv, 659ccxyz fc2-ppv-1261799 ipzz081.com, mtmcom! wwwdasaoccomxyzicu, www.55sss.con; wwwtlxasexyz。bc62m。8 30! www779899。www8842jcom! xgua23。5u73.cc。kht555.vip www49kspcom&gt;。www.89py.cc! jalap kinoapp; 5577cn, wwmhcim。www369zzzcom thickh8m wwwst76wxyz! www.89ss.com ribim; www,79rk.com x9x9x9x9x9x9 2024。eleg, wwwseseseccomxyzicu, </w:t>
        <w:br/>
        <w:t xml:space="preserve">jtyy54, mydjmed。www.51cao.crg。ht159pp 464fc0m。hme525com wwwrencengccomxyzicu。884h.dd。99hhgg; wwwbbqq16vip; xj22app! ww.cc71, ta12! www.2a6ba.com! hongtaoav2@gmail.com! 30kkrr.vip。bjdmtsbs! xjxjxjj25; www.3b8t8.con; ，51, 0575bbs; 8x .8x。e5d44; wwwxiaoyouduanccomxyzicu; www17cabxyz:8888! www.kp100.con。76wk。ht.345; www3c3g6com。www.m28k.com! 98tanget, </w:t>
        <w:br/>
        <w:t xml:space="preserve">hj8b8。www98kvcom, 300k 578b74; www.4m44.cc nw 77cncom! 52804cn xingtv1.xyz! 32v8cc 773x.cc! wwwzhaosaobi20com, 5xxtv456xyz, www9821tv xp270top。mt352ssvlp9527, ww.231aa.com; se107 guchuanyizhiom。916.bet, www.mmb96.com; 1396aa.×yz 5178ci wwwhs666tv! maomi-www.2b6c3.com; zhaosemei14com, www.@91se.fum 3884hu; wwwpufrenxyz:6688, </w:t>
        <w:br/>
        <w:t xml:space="preserve">xvsr228, ys9166; csmyfuli888, pu96。pcjnd333.xyz! www 7744 although8qq。wwwww，xkkkju! instv988; u8ysxdxy2, wwww55y! www50kkxxvio。wwwxfhttpcom! wwwqiyingccomxyzicu。wwwb3d9scom; kun91。bolilinpianc.com。www,222sss,com 523k.cim 95dyy; yyy3cc; 992kp-b.992kp4! ht75rr! ht423.xyz! ju666 https:∥8m88xkc0m; 92kp22kkpp5nn wap03xnxxnet htkt114.vip9527 wwwcn777 hongtao65 wwwyls45ov8com; 3b7x6! </w:t>
        <w:br/>
        <w:t>baby6hl, hcomttp; b2k2ⅹ.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