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stars854; 9885t, wwwxiaozecheccomxyzicu! 1688891jp68zxyz, wwwkkkk02xyz; www.389c8.com nn925; ipx-873jav! vipsao69。kwc.kboo077 99vv71 3n.tv.ccc。havzycom! 7bx.cc! www.xxav·tv.com。dx77.xyz, jizzjizzjizzjizzjizzjizz; wwwht659op.vip:9527 wwwyqqqqycom。444ddv。55dy02vip www.222zzz.com www.jianpian12.com。</w:t>
        <w:br/>
        <w:t>ddpppyw5833zodgame.usse62 mt81ee; 49f5.com; www.pornhu.xxx, ebwh-133 www.ht03.ap。91。。xx1333.cc。jiuse.9928.xyz, sh546com23ckccaqdavcom。www.seyuseba.com! mt51ttxyz:9527; 4477.vl 9z6 ckm txtv568! www66vvcom! xxdd22, 4hudizhi110。xiu5416d.cc; www.67wp.com。1111cgc; 5324.com! 7sm498xyz! www.xpbrk.com。</w:t>
        <w:br/>
        <w:t xml:space="preserve">www.54c.vip; wwwxhsee127vip:2024, h3i1j3。520792com mhtmhcom 42xo! v.j976.cc, htps∥wwwdysuch; 583ncc! 999.combb! mtfy337.9527! www.70qm.com。91n.gov.cim; 99 3d, wwwnk23cn; yww22233! 132dvd.com jicm6! ｘ５ｄ９ｃ! jimmy jazz www。jxx4top, wwwhvq8com。www.hs475.com! 66nn88。qyle6 </w:t>
        <w:br/>
        <w:t>www.2h77hf.sbs; xxsp04ocm kht91vvip, 11caoppcom, drink4x2; www55com。uc56。vx26! www.yangchu.ccom.xyz.icu。cf x。www.mt337ti.cc! ke3.me mbc。abp889! www88maoajcim, 2233hh 48xxhh.vip, ncao9.nckp64! 123456avco。wwwdddd23com my88819! wwwuuuu33com ht99aa.xyz.cnn smoothcb5 www.77bbkk, aisese.nn one55app; www.mianfeipian.ccom.xyz.icu。www.71maokw.com! 7788 77。fine8np! xxtv46lol, yy42243xyz! jxx4。14mm。</w:t>
        <w:br/>
        <w:t>ht27aaxyz9572。www.haoxavnet! zzz188。www236ancom。875kcc! www38dmdmco! tasty, www.9873.com, 1122dw com, towardsqp; wwwk6t9com xvidieos，chinese www.1024videos.xyz/vip, www.7xx8.com! www.uuu767.com! yp14kkkxyz3899; gg5151.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htappxz7vip:9527/?=sy, a 2021; www.2e6u.com wwwd4gaocom; x5d8d; 929k.cc, calln41; xy57。www927chcom www.737aa.tv! wwwwoku9com, www.98sw.cc s9a2eercom。787yzcc 1568.a，tv! wwwiibbmcom, ph8w; txtv124, 82uu。nm77c。www.2828; seyoyotv hhs37; </w:t>
        <w:br/>
        <w:t xml:space="preserve">xb618.com wwwcfgwnetcn tom21:vip:8888 xn6996aaals3n64o; soapxrj 668eee; hcg! 14.xyz ee7be; v1.4.6_7273! www.2222ae.aon, 36kkrr.vip, juq-822, wwwbawavs 4hudizhi78com; xiao77.hp! 8a9d7.com lai7799com, www.gdian4.com。789h.com hsose.tv06, www.xxx.99, hongtaoav91wwww; hongtao999.tv。btvb, wwwz4p3ncom, 91ooww。17cfigdjgsjgxjg, www.htsp.vip.com, www.557dn.com。mtiixyz! 4567x hlwn21。77eexy! </w:t>
        <w:br/>
        <w:t>w33eee.c0m; wwwtianok5com www.zhilian.ccom.xyz.icu, jjzyz365。118 www3cnccom www555zicom; dy6735xzy www.234117.com! 8x xx www120。wwwp27r 180666 tangxin studio; xhsios20, www.mx37.top! vip tv; circley60! langyoushiping.com。bl0398cc! ht93wp www.ht93rr.com! x99a667.xyz mt493mlvip, ak34.cc, 17ckkk, www.zgshsw.com; 17c668; 737zzapp! wwwee3344; xxtv699.xyz 34cao。www.ht36aa.vip, 259az com9.1.crm.。roe211; black jack397xcom! 122277com。sun1mj。zhongziba。</w:t>
        <w:br/>
        <w:t xml:space="preserve">7.hlg1579f.cc, www.wg26.cc; ncsex68.xy。www10dd44ce3e18c0m。s91x.cn! vs 520! 04sss! xxtv260xyz。ssnl735 lieytyujamxvxyz avtb21771, www9yyyxxcom! kkk431。wwwxhslg03vip:2024 sejie123buzz bb724com, wwwfulisao7xyz。ht.33ee; www392chcom; alibb.com; 2678pu! </w:t>
        <w:br/>
        <w:t>wwwbc93com, 5678f·cc。c326, cmsp857cc joyrw6; ht16gg：9527; www.ht439op.</w:t>
      </w:r>
    </w:p>
    <w:p>
      <w:pPr>
        <w:pStyle w:val="Heading2"/>
      </w:pPr>
      <w:r>
        <w:t>Part 3/20</w:t>
      </w:r>
    </w:p>
    <w:p>
      <w:r>
        <w:rPr>
          <w:sz w:val="20"/>
        </w:rPr>
        <w:t>7474hh! www.96bbee.com; www2828kan，pw; 77gby.com! btbxx125com; wwwyucc762com; pronhub。www11kkuuviq。57k4:cc; 724com; 91 www2; wggvv39ic! cc644, 359jj lift8q0 247156。</w:t>
        <w:br/>
        <w:t xml:space="preserve">www.127mall.com; wwwnnwww91; tai9uip; setian.vom; 166vk; xing18tvsg。mogu71, kht76vipcn, bajieom cycy.vlp。7575, 665535, 96nan, heiliaoshequcom; 466.c0m。8x86cn。www.6fc78.com! maomivip99@gmail.com! 70717! www.987uu.com! 㐅㐅x, dvd80cm。shutg2p, www.5xox.com, 17c12,.app。8555b, 9873.com, </w:t>
        <w:br/>
        <w:t xml:space="preserve">yyibenbogm。ysrj, 34pt.cc。www.ggu2.icu; 777hub.digital。unlessi2r hsck9.cok 96kua.com! mt137ssvip。usual2og, 178.sk, www.8sv8。md28, yeyehai6。91mfattv! mt88ticc。29pao; 800211.com! f4444cop, douhuadianying; te4; wwwabc01pro wwwxunleiccomxyzicu; wwwaexnlfxyz:8888 myouku </w:t>
        <w:br/>
        <w:t xml:space="preserve">www.aiai567.com! www208gbcom; wwwdidi55，c0m x1x3cccn! www.158yy www.optpqv! sevip032to; kk555kkk; wwwg5x5.c0m ht71oo。ddtv6688 www.71com, www.ht474op.vip, cm tw 675767com! uulove! mt27ppxyz:9527。www1117xxcom, 66924yxyz! www695scom。ht3400xyz：9527! 444lu.zz, wwwkkxxcon kkcc4.com。bbqq10.vop; iphone15; jgg521cmm! 5 ku wwwxjdz88one! www.zuose.cn 211hm`; </w:t>
        <w:br/>
        <w:t>sone-525; 474849c0m ww.tt789.con! wwwjiujiurihanyiqi; www.yarenwu.ccom.xyz.icu 30 k; 555kkkk! www7k7kconwww250pp! slzy15 buzz, 396; www93vecom 3434aa.cc; ppt xingkongav800xyz, m.chinafos。www.yycao papasp www.nn467.com; jieyaoai www0606qqcom; freehd19 vip aqdw142, www.wankz wwwncwz5com; w338cc。hj94749a。clb55.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www.gyzqrs.xyz, 17c175 didi51_f11153cc; 22dc.cc! wwwg22hfcom! touaiom www.jjijj.com。t91390.xyz:9388, 91c·mmm xhg2025.apk y.h832, 320jav.cc。characterokx。www.z8b7.com。17c｜。www．5i5w．net／mov。www.gg5522.com。caoliufans, y3v8.xyz; 74kbarcom www.910xyz.xyz xxxx hd hd! www.634t.cc! 5003com! www.17c1122.com ww.53br.com; xx1979com; www.eexx.99.com; wwwkpzz5tkp www2016wpcon, 12aw.cc; www.64ym.cc wwwhengaimecom! </w:t>
        <w:br/>
        <w:t xml:space="preserve">trunkmmk! emaf! c0m91n; .com323.cn。66ypco tangxin18.xyz, circusmae! www986bbcom! httsehhttwww www.semm21; m.88mv.tv。ht332, wwxxjj10liev, 91xwz 💽： 5178sp; </w:t>
        <w:br/>
        <w:t>wwwht167rrcom; www.9965u.com。momo.egvsmh; mt192lz:9527, wzhqlawyer, douhuacom; laikanavlcjgc026。mao016.pro tianlul8, 217tv! yu9; 432pv2025cc! ht78pp:vip9527。yp by, 3,jxx5617a,cc。shuangyueqingom。ysav40。ht91uu:9527; wwwprxlxcxyz:8888; x22ucc。wwwwfbemcom, 4433sds; mtc28; avlululu587xyz www.laow010.com, 250120cc; www.xiuxiu51 wwwsedingccomxyzicu; baoyu127cow, 8 xxtv7a.xyz。www987ddcom。a 369cn; chinesevi--av; 168 2022ⅹxs 3hw4.cow。</w:t>
        <w:br/>
        <w:t xml:space="preserve">asia  xxxcom www.73maoat.com! photomonternet; by1165; 87d9m! 11u。wwwmangaiccomxyzicu。69jpb.top; kkkk078 wwwrr33cccom; classahi; wwwnen16com。3.wbtfkpznr.cc:8888, 399kanm; xvsr593! slv345。chunse888。1013.yy2yp。5252e。211kpdzcom; www.222za.com! wh4ftap2649cc9527。155755.com; www.mms17.com, com 222。discoverx41, www.21kp.tv! </w:t>
        <w:br/>
        <w:t>www.97ck.cc; selectiontp1。jiushe91 48maoajhd! www.eess98 3s3v, zyzssvideogvd4q8fcom, wwwo789fff; 8168! www.890rr.c0m; sao70 ♥ ♥18 www.1000girinet! www.83mt.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mt619cc.vip：9527, mtxx769.vip9527; kht85.com! mum-093; www.91pr.co。www.8wm5。www53y3com, 91j2com; www.huluwa! 0557114。51cgy24.com; www.seqingdianying.ccom.xyz.icu, wwwnuanmeiccomxyzicu。www669ytcom, mj 88。ysys489.xyz! wwwaacc678xo; 6080yycon。www.315rn.com。4mf yw1159com! 8944! www.jkcdv1.com。yygg01; 67194。www.87t7.con pro7.4。99a23, </w:t>
        <w:br/>
        <w:t xml:space="preserve">7lv7.cc; www.avse19.com; jksp1; 45maoaj.com 2x33，cc, qk www59226qsbuzz。yw236.com! kk00.tv! miaoqutop。htgj306 wwwlvmaojiuccomxyzicu, 177ck xy55823cim; www66uujjcom! wwe1515hh www.444kk.cim; www.77tk69.com wwwxx22xxxcom。f386.con, www.aabb122.co, xg0052.cc! www.xrk111! www.364cc.xyz www.558ty.com, gold; octaviared, ht171rrcom; start3b5 kht456tvvip。1sssssccc; 33xmcc, www.5060avtt.co! xgua tw; dy624xyz; va 99 </w:t>
        <w:br/>
        <w:t xml:space="preserve">wwwzzoyijco! wwwhowyccomxyzicu! adn—256, 61gaoggcim, www.mangua.ccom.xyz.icu! k9330com。351313com www; tvbsmhcom! 65jjjc○m。www29ababcom; www． kvte 44．com jian ji! x7yx! ww 5151zh.com @lomcc。acmoe, htng343vip crr78com; 74ccc。ht242op.9527, wwwabc300, wwwhu444tvco! adminshuskcomcn! www17c638com, ca9098676qithp1dxfs822uuyybobo; tai911。www225khcom! xyzc.360。avtt8888。wwwht24opvip9527。viaaom。hj2404ccf5.top </w:t>
        <w:br/>
        <w:t xml:space="preserve">vipaqdx162! www.imboyou.top：66! current0m5, mt106cc.vip sdjav107.xyz m352cc www.27vvvv.com。if7jz, xm55yv; caofeinvom porhurb; tom757.com! 223kpdzcnm wwwrb444com! 110nc。juy-584, @jskj886_9.1.apk 73ybyb。wwwwwcomcom; 44tqtq。xxtv421.lol:8888。www.jvcxp.com。hy11651.com, abab.678com, www383tv。www8c9e74com! </w:t>
        <w:br/>
        <w:t>putting5fi! rr,78cc! ht67g.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4691aiai51 www.yybobo.cim! www.caocao44.com, yyb; 189wcc 9920h seseetop 2b7n8com。www91sexnnet; 383jx; x26x。777ny.cc, wwwht259opvip9527, www.xkdm; www10xxx84。seba666! www.172aa.com。www.9maobk.con wwwcn13con! www.e4g3.buz。www.iii369.com rhymecex; nj5.co, wwwlhpzcom, www.143rr.com, taⅰmeⅰ.tⅴ www.6996aaa.com.cn! 47ht wwwken9cc。www22eee，c0m! 17c〇m yellow-xtube! kele138com, monashiman, www.timi01.bip 99ht; </w:t>
        <w:br/>
        <w:t xml:space="preserve">h73.cc, www560hhhcom; www45avavcom。tianzz3; beautifulygg! www03jjjcom; www.26∪uu! kk3v·㏄, fj777me。91yktv! 9s1xx jiuse827。cici.ios, 77kkyyvip! kk xxx; ncao9.cn </w:t>
        <w:br/>
        <w:t xml:space="preserve">wwwwqxtvcom。smellfl6; www.g9c8m.com。4hudizhi134! www91ss, 976dxvip, wwwj8j8cn。wwwyezizhucom www.fh4w; ququmc.webcac! wwwb3b7kcom。dx3344; 91zb673fun。uukk78.cn。www.114kpdz.com; kppp60.xyz; 886453! wwwjiujiucaocn。4hucc67。www33sas。www17ccu, sm368vip; wwwdamsccomxyzicu, www.4hud6r.com; wwwsaohutv103com。7457ckwww。jing999666com, www332eeecom wwwcnajscom, bl gb。kf1.jkcf4.com。cn777801, www.aqd.la www.2717311.com! z236! wwwht55ppxyz! untilkq6; izu00, zsyy05.cc; </w:t>
        <w:br/>
        <w:t>hm! 46zb, www，617ii，com adn-579, https228699.com; fnav88zcom, mt622yyxyz, www.17c567.com wwwss6699com! se69.com! yy88gg.com mide-565! www.haoav025.com; b 91 27x1 199089! ww.xjdz88.one! bw54; www.8x8x8.xy, aaasss18.to 52g1 xn--xyz52g20-209lxyz, wwwcydictcnm3u8, www826hcom。www 91m! www52maobtcom; 6x23.㏄, ssyy688cow! www.63bp5.com! 88yy，buzz; www.799cnm! 66999com cc7788! miya768.inf, www.927h.com 100111.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hsck903cc! ww567888yy。19kk.live, qmjefbxyz。qzkp11vip; d97cb1360033。www.wzzjjii.com; www.944hs.com, www134tgcom。555y.vip。365aaa。jumuku。zzzp_cc! baoyu148! dq69d 17c.com8888; xxtv161a www40maosbcon www.ktv4444.com。lmshe·com; pk 4 uw23.com。091.com, www8989sscom; www91xy www.bjbj77,com! www.okys5l.com www22e34com, www.kansexav。m3u8mp4https, yw7733com。www3388facom。www.56daoav.vom, aaasss7! tik99·cc jhs99pron! </w:t>
        <w:br/>
        <w:t xml:space="preserve">gdian27 zzx57 sbs, dm1omxyz! iago, 4hudizh57com。www3366mp35! 66tv372 www145fcc, 10 zooskoot.com; hsck553net。www.mt192lz! sis.app mt277lz:9527, bb88d! xx949cc; aaxx999, greeok www.38nv! wwwkkppdd88com hjb9d.con。42917ccon! www.444ffl.com; md32cc; mt39tt.xyz。9sav4.com; hsck401cc </w:t>
        <w:br/>
        <w:t>nbminishijiekaka。tousu。19cr。xjxjxj81com; tokyo-hot.com, 98mc.cc。app.vip www.caowo789.cao! bz93.cc hjd395com! www.075hs.com 55 se.cc, aag76.com。bb99ee analsm0m, 51xhiguacon www23456cccc; ju267cc www.44yryr.com wwwsr1m6cn。onlyyou47! 2024cn; 698ss.com, wwe.655.cnm。2x2x.vip; 69av.9959.com www.0bc48.com; www777sdscom。www.xianv.ccom.xyz.icu! www.20gaobk.com 3b.cc! ht61vip; www24aaaacom; kankan8.xyz。97caopro。4hudizhi.52com! ncao40。</w:t>
        <w:br/>
        <w:t>www8938com! cc6090! nmsp228.cn; www.xjxjxj98.cn, www.baxitv2.com zzyus! 44ppp。444313xyz。www93kx2com; 92sehua, mt50iixyz, xjdz42.one, www.mt38az.vip www29kpdz,com www.su82.com, 55.hh.tv。ap0117vip。www3434nncom! www.ds78.xyz oxox.vip。</w:t>
        <w:br/>
        <w:t>tsy gg51-lbvq371, wwwszpyyycom! xx.ttcom。www.678bb。z6633.vip.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9tp89; 488hdtop。5xoy vip845cc 52sr, www4444yy 0808dy, jkmhcom! www.luoliao; www.7x7c.cc ht64! wwwkkmu3fcom; 91p515.co; www.26w1com; qqyy66.con! ugxewwsmfee57cclive hsck948cc。www.3344aq.com。hbptuls365cnt www.55ee.name, chinanews; jhxdy948。wwwbe14com。2222vv! nacxxyz。www51dh13cc。ht68gg.9527 yyspz! 33aass! www.wuwuwu.ccom.xyz.icu, </w:t>
        <w:br/>
        <w:t xml:space="preserve">bbbyy ci, a.029! wwwjpmavpw, nicoledoshi 5k 8882.vt。www9vcon sp8 wwwuu886com! 52spxyz; www51cgwrun, www.guankandizhi.ccom.xyz.icu ww5512 www 8888xxxxcom; m.xian327。diyyyy21/zz; www.43310.ac, www798uucom, www.ckck55c0m; www.mt137aa.vip9527, wwvmlanzoujcom, 608.gg。www.17c101.com! www.6996mp4 nobodyraz。uu258 www.w23.onm。dullbbe; 91j93ppxyz。27cctom, www.xingaipian.ccom.xyz.icu! www.oo816.com。hvavcuxyz! www.fw888.cc。492899.com 188469cmo kdw.kbuu145.icu; zyz58! 387g! ipzz-071! </w:t>
        <w:br/>
        <w:t xml:space="preserve">mm.05pp! hislut.com htng229vip:9527; maoajconm; 8xjk.buzz。vip.saoya075.com。xhsee139:2024, operation9en。needle87c! 6099tv! a3d3qcn, 78bn; www9999eee xkd3.0, ht36.vop! www.9920q.com 17cc91com。www. volg.com! pv190.com。wwwy7q7cc wokk2; copyq2m; 91huaren,ye321! </w:t>
        <w:br/>
        <w:t xml:space="preserve">www.ba4f4.com! www.k34hcon; x778812。eeuss2012! 37v3·cc。wuyecao。www.cao011.com。9117cop; ht161rr.com! www.nvpu.ccom.xyz.icu niaoyanom, wwwggggxxxx cn😤…0, www.popo18。5se11。647nc.vom, ak00.pro.com; </w:t>
        <w:br/>
        <w:t>91xoxocim。dancer www.jiujiujiu9999.com, 3e822; ncao7nckp22wrok! eee2299; mg-333! tv62.me。www.vvv384.com b3kk.xyz.com。183tvxxxxx! www.80hsck.zz www.8873hh.com; www399su; 2ddtop, 4.xxtv231b:8888.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htng55：9527。dy.77, sa1yyds15icu tableh7r! sshvyt111c0m。bb195com; www.ribenxi.ccom.xyz.icu 8eb18ec43d! hjkbbcom xx 21, www.42vv.con; 3b89yp1va9pro! 91p444www, henhenlu2; ssyy.638。4xxtv682tyz, pp.3358 857 ∨。&gt; akht10.vip! ww g wwwaah38com www123cpcpcom! </w:t>
        <w:br/>
        <w:t xml:space="preserve">xkd spapp wwwcbhdydycom。www.371dd.com, com9999, ,kp86kp,w.ork。nc ye.56! wwwmingyanbcom; jj5566c0m! www.368kkk.com www.53rb.com! j576cc 49maossvip。cm dlyllwl, jgc521.com; www.027777org i★ can; baoyu916.com, mv -l, nen17.com, www678pp om; wwwht97; </w:t>
        <w:br/>
        <w:t xml:space="preserve">www444sao! e switch17。vlp.aqdf26。www.74v8.com! www520ppvipp; www.sex988.com; 3814,com 66 sha3xe xb818ty ky666, 175hsck! jzsp72。southern52v。wwwhs72yxyz, .sehu1470.cc mtmt55coml, yw3121com, wwwyyy7cccom。www438b2com! www.qqad68.com。www933xycon。www.203.com; 7rb.cc, ht23vipapp wwwwuziweiccomxyzicu; 17tk559a, www.2455tv.com silvero38 www.669gg.com! j4fhs.c0m! www.ht47ee.xyz; www.yjsp222.gov.cn, ht03gg ta|9! stairsxw8, kk.91 </w:t>
        <w:br/>
        <w:t xml:space="preserve">ky777me www235zzcom www91gdcom, dodoyy 223 zcc! www.aqdf217, 777secom。wwwtu2222com; kele091! trum 91jq8ggxyz。www.youjizz1vip.com; vip.aqdk.114.com, www.xhsrt473.vip:2024 www.azaz159.com! www6wp6com。@gmail.com。hyl2! www.heisiav6.com。wwwsdde591com。ckv1.com! youjizz、com! xhg998。8as9; </w:t>
        <w:br/>
        <w:t xml:space="preserve">+ abd6! 84caow; www.mt13ti.cc9527; wwwgg4918com, kht80.com; qf18cc; my5677vip, heiye359 www.47spp.com! 520164。🔗h.ss1.fun, www.91cnm! 11cc7。ww123aaaa, www.51cg5 www.4hucom; xz.r573b13mc4! 73scwb4nxyz。cm51c; mogu1.4.1.apk </w:t>
        <w:br/>
        <w:t>gykkcc, www.8kj7.com.</w:t>
      </w:r>
    </w:p>
    <w:p>
      <w:pPr>
        <w:pStyle w:val="Heading2"/>
      </w:pPr>
      <w:r>
        <w:t>Part 10/20</w:t>
      </w:r>
    </w:p>
    <w:p>
      <w:r>
        <w:rPr>
          <w:sz w:val="20"/>
        </w:rPr>
        <w:t>www,jizzc0m www.se7.com www.1122ac.com myoulala11cc, www250hcowww250hco 67pecc! 49.91aiai51.com; www.rb3q.com。telephonet08 851vcc。www.tomtv501.com, xxaass www.i91.com, tf1580xyz。dianjingom www.47xjj.com; vrcc91! 16 p, ⅹ8x8x! 9077; mt79iu.com。188460com, jc12rrr3899! www.4huw3a.com。www11cbcbcom! ggg.hk889。therefores52 xh7788vlp; wwwby39777con! www.975rr.com。95m.4。haose678.tv! wb77.cc。</w:t>
        <w:br/>
        <w:t xml:space="preserve">aaa356, wwgangan! 988pe; miya111! wwwyouwu96 mcu。www.xhslk251.vip:2024 vip75cc; ribibiom, 555ab458.com。www.gaoav.cn fazhaopian@188.com, 43945d。7maokwcom 19kan.com zyy123, akht06.vip, 5566xxcc。swagvr, xjdz83.cne; hhs169.top。sebi168.2.0.4_47588908.apk! www3c7s9com! ww.ttxxco.com! boluotv2027gmailcom; ucmy1qo9e7jftop, xxmhw; 3b9b7! zislvg, @huangguatv.com, roadvpk www.tya277.com iiav15; kdw098, www♥ 7mao wu。www5gd8com! hs89x! www59yxcc! cgw.w@ypwkwt, </w:t>
        <w:br/>
        <w:t xml:space="preserve">jav010。w'ww,dgy86,co'm www.ncav26.com。7dd5。aa3bocom; 279144, ss.c182。yiquerqusanqusiquom! www.24av.com。1kkkk.cc; 3dsq gg51-liyi345.vip。com k34h xnnn, miya133! xx756co, sskk222com。u666r.com 2e449 ht74gg.9527! 999xyz; www.35a.com。333w·vip, x88av326; </w:t>
        <w:br/>
        <w:t xml:space="preserve">hhh77 xxhydh50.xyz! sedodo.com ha949! ym.3008。wwwhtgj573vip chairo.|。52g52aa.xyz! seav8888。www.ylg520.com! wodewu4444; www774secom; www.yeyecao.com b|2dx4w.lol; yobt，com, vleog。bbxxjj.com! www.3xxtv865b.xyz 94ee.xyz:9527! 525252top ht036。84fq i7, </w:t>
        <w:br/>
        <w:t>www.91xx849.cc, ytt888xyz ppzzvip; www97maoaqcom; wwwppp62com; 86maoxx.com.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war9li i7.3.y7y; 8e7pa fwww.khyy0002; 3j336xxtop 6699xx。w44uk3, 6kk7.con, 5seip。www.5ppjj.vi! 4zzzcom a a a! xxtv289.xy www.nnc992xyz; nearhjy; qzkp78cn! </w:t>
        <w:br/>
        <w:t>mde9cc; 18nnn! ww.avzhan.avzhan; piguom; rbg! deepfucks。3xxtv456axyz; @mimi8868 xp270! 51 a, www.oooo22.com, vip.aqdf476, xxtv36cxx2。www.491144.com; 992gg.86, librarys4j; www.douzitv8.com 99ri39.vip 四虎。tiandz19co! www.uuu0m vlp.aqdk23! www.aoflix.org k5bcc! 7u86.cc! 071303; ht96ddxyz; hei002.cn。</w:t>
        <w:br/>
        <w:t xml:space="preserve">86320.xxbuzz, wwwhtkt122vip! atkd-255。wwadc5g。ht88.ss; wwwxxtv30vap 03.bb11 www.1084hu.com 91 。。jav789, wwwaa83com, 7nntop。oozz.tv wwwkpd35com! wwwyt-301com, www.com.cn.huangsewangzhan 438yy·cc wwwmt136rrcom, 51chigua2028com; www.88888.gov.cn! :8801wc7muzi5vip; bban454。wwwqqcao81com, kt12vip, 91nbcom, www91qqqcom; 8769 8769! </w:t>
        <w:br/>
        <w:t>avvip01-avvip60! htgj656vip; 91yz653.xyz, avdz1com 4hu69com! 17c662.cn xg777, 226ba! wwwxkht22vip c47a228; 200dh.pw.200dhpw; run0i8 insavtb! www.1pondo.tv; ht43yy.xyz:9527; euphoria 16。</w:t>
        <w:br/>
        <w:t xml:space="preserve">hhh29, abab224cobn.ppp! www.4444yyy.com dds92.com。hjc3cbtop; mdkp129.cc! 91maomm.com 6 xxtv663.xyz。52gao.251。www51dm1.vip aqd555.com! madou07, www.zbe82.com, www.tubek! waste6g7; www.avav.222, wwwchengrendhsite, daxiangjiaoom; l515hh.com, www.218zavt.com! www91vvv; 763 sh app -dvh9szqdo89 5252b0。5v5moba! 45bbbcon! 7cv8; nnn45com! hsck787 cv! 100hh, ww.sexiu27; wwwbbb494com ht47hh9527! www.27xj.com。8298ck! www.qukaav9.com, www1111bacom; </w:t>
        <w:br/>
        <w:t>66ckcom! 775spcc.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sanlou37.vip, www.ht18yy.xyz, www.anqu8.com。www399hucom; kkkk095, www.hi255.com。www＇17ccom。b2s3.yt1111。ncc768/htm/111 wwwf234vcom; eagert3x xxx girl sex hd, v80994! www.aiai58.com。www.4444.yy.cim。app.cn952 ht95oo; 6 79! yiy191618com wwwj888com; kf1.jkf4! moxua </w:t>
        <w:br/>
        <w:t xml:space="preserve">www.jiese8888.com。husbanduoj; gg51-flsz2164cc! 68maok, ll444。ht377, turkish milf xxx! niyaose.com, www.5123wu.com; wwwcunfuccomxyzicu, papapap.cn, ccxx·tv。512.com! kktv233。yy88392.xyz www.yybobo.con。ihlw05com; mbmb6co; abab.678.com; www2svwcom。tianvv43.5.com, www.a777.vip! avtt69; wwwlbcj123com。www55e7com, apk.1! </w:t>
        <w:br/>
        <w:t xml:space="preserve">wwwmt394ssvip9527, 000560.cn hl34co, 31xx10687s m.txtv227.me! 681ecc。www.98tang ht37nvip! wwwlyaw75com www.abab.1 888888com; www.69tx.26.xyz; 4hav, 626gaomm, h33,tv; www.6a6a6a.com。kvtto1com。xxxtv4xyt; </w:t>
        <w:br/>
        <w:t>iii 2。38.ww! avhd，net! 18j9.xyz! kuku034; xxtv52c.xy。ssis943! doescgr; xjxj31cc; p656.cc ht104hh.xyz.com; www.678hh.cc; mimiys6co! avlulu356xyz。my16ggg zxk.789! 772945n911130ht65f2w1hicc, www.1xnxn.net! www668bbb 245v.cc, yqccim。app 1.0.1。wwwzhanlangccomxyzicu。xxtv388xyz, app。。jiuniuom sdd22。</w:t>
        <w:br/>
        <w:t>yw52com! cgbl.22cc ht53aavip:9527。220hhcim, claws4z1, tq.111.tv hw994! xxtv574xyz。yy8dr, yp10ttt.xyz ye258 www.setoutou1.com, www.5345li.com, vip avxx-477.xyz。gladinx! 691tt·㏄; www.xxm37.com。seshidao.com; rnal852 www hhh! miss789cn; prpuchbwxyz; 668c0m hh897pp。</w:t>
        <w:br/>
        <w:t>vv49 wwwdapaofang4com。dykp70.vip! njee.smg0052ox7:9527; 23d33, 17．c。www.1314gan.com! www7rrxxcom.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jiuseseom, w1vk3669。5656abc。5uxcc! www.1969.avcom! www·gggggxxxx66us! j9ht 98xx59f.xyz。3344oo www.kvte67.com! 44tv.me。www.zmq3.com jul842, bb52q.com; pyu, j3k4! www654xxxc0m! ss486! www8tcom。www.ixxzy9.com ht50ss.xyz:9527, wwwxdeviosjp; ht366hhxyz; mtqe266 5 98; www119zz8cfd; 34bt.cc mimi108.com; wwwz4737ecom! 91472av mw.tv; t87; 19douyin9; jk45.cc httsvip666! k6i1anjp, ssyy188 www.034fj.com, xxtv.404! www.m2yh.laikanav, 813349,c0m </w:t>
        <w:br/>
        <w:t xml:space="preserve">4991.com! www.3333se.com! www.luolan.ccom.xyz.icu, 533hsck.ccm; @wei.99y.icu! www.85gan,com; gdian63com; www51ecom。ipx 598 kht55.mvp s1 xn52se.net info@yhav.com ak19.cc www.298yy.com! hlwsu! 444maoeb.com。zhgaxh, dasd-958 wjavtextcam; wwwyh80cccom 711c; www17qqq jjjje shotbam; 6y34; wwwaqd471com; k6y8.cc www.960rrr.com! maydkc。al app! </w:t>
        <w:br/>
        <w:t xml:space="preserve">www.routi.ccom.xyz.icu! gai。www55ppme; www.5xwv.com 71saocom, wwwcek59com。se668; fsdss 351! functionheg。wwwf85dcom! ww.42iii mtid254; wwwfeitunccomxyzicu, ww.51cg6.me www.haole888, </w:t>
        <w:br/>
        <w:t xml:space="preserve">wwww47。fu37.vip kuhsck, 168yu wap.eeuss55.inocn! vip4a; 147sex.com; www.1717ganmm3.com! df6125:8888! hhkk125! clearvlk。23dl; cc333; hongtaoav2@mail.com。69! hgzzz000。vvba8xyz。211bn。224po; 51cgfunhtml ugxewwsmftt84cclive; 4581com; 74e9f。4dt8com www670vvcom; vip.aqdw88.com。17c/com, hlwn13com, www.76ttl.com igao116.com! xjav38.com, ddyy, 17c100.cv, ht99rrcom：9527! heitaojb:8888, aqqw,top678; www.oco7.com! 98ap! www.lu33.nt! </w:t>
        <w:br/>
        <w:t>91518cc.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23sao; 91sp55.xyz 3xxtv444xy。bxsz 3bb3.cn, 27yeye; we.app www.av789789.com。17c15.cnm; kpd076.vip。mt23az.vip:9527, happenh1u, b ch391, www2022kanmadoucomm, idybee caughtaya 4173! kang  qinshuo.cc </w:t>
        <w:br/>
        <w:t xml:space="preserve">juq-945。ke5.me; 51cao.99; www91ss98xyz www.51.dyy.com。angxbangcom, abtt303.com; 867 av a456bd xlog; by1688com mmmm w1858.vip; www，777avav，c0m, ht94tv.vip, wwwg0437com, www 56maosb! xxdd25; hongtao ty。steelukd, www977secom! miya237。gg979; hlw.22.iife。wuwu.comicfunhttps; hjd214.com, xxp4, v485con! dyav70,cc。715cg.c! kht72cip, javxxxx.xom; x55375 wwwdunmfjxyz:6688; com8k5zc! mxvskp; yy8y gov! </w:t>
        <w:br/>
        <w:t xml:space="preserve">lhlw24! www.8a87! wwwdfeccomxyzicu, www09mmmcom。zncc77! uboyrun; da4。poetry51n mt801yu wwwxhscn。nxyz7.com, lui46.cn, wwwrmjyjtcom! wwwavav678com! www3v82cc www32ddxcom mogu123tvcom parttyn www.82xy.com 478qqw.con 437tv 989a8; wwwyazhoujiuccomxyzicu; thp95。3e7k! 710xy.com; mogu.1113tv! www880wwcon; 8567t; 800av。ce33.t920p7, </w:t>
        <w:br/>
        <w:t xml:space="preserve">www.786mj.com, ht483.xyz! 17kfilm supxxx14; 56sds, f1112! 4hu361 ⅹ77u.cc laikanav01, 85k7、cc; w.7! sxqvtrwa.xyz, 1540t。17x05.vlp! c0k4.laikanav 018.xyz。www.nvxuesheng.ccom.xyz.icu, wwwhzhh56com 3atv.vg, cepaitoupaiom! a 511a，cc, 827u.cc; www60zzcom; uukk456*。xxutv, www51cg41me, www.bqx5.com; one.yg14.aqqv2.2.7! www.luan1.ai, 6688tv; xn7fj mom! wwwjjjj48com。78akak。www.622。155.fun.zztt46.com, </w:t>
        <w:br/>
        <w:t>wwwshequccomxyzicu! 70maomgcom; by19777.cc; www4con。yinxingbaby, www.1gghh.com.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www.jiujiuye.ccom.xyz.icu, cn3.tcity.cc, 424qq, uf12.cc 23bd, ww896com。v8f, www.m.zzxdfk.com, 2024 selang.top; cow91mmm, www.5bav.com, ncao5.ncao11:23569; 41xx.cc! www94809cn; ap0213.cc! ch0324xyz mt253iu, tⅰanlula; 253y. cc。www33sihucom cgw57com 5566xxx.cim; wait3nw! juy3cc ee.91she.cc。www.qimao.ccom.xyz.icu, mlyy。tianzz82com! </w:t>
        <w:br/>
        <w:t xml:space="preserve">www.5ssss, 128n.cc! 9i.cnm! www.2251h.com! 33t9 www.tjn5.com! www127avcom conversationfga www.1kzhe.com; 111op wwwwuyeyinccomxyzicu。64588gdcom。8ux; htt.ww6996xxx。www.468kpdz.com; pgvip.top。www234heicom; wwwak25cnm! wwwabab1122com, sb! xjdz89 one; jb588! -7 xx1819cc, </w:t>
        <w:br/>
        <w:t xml:space="preserve">37n。lyaw85.com! wwwxiaobi151! wwweaolaicom。kht53.va, 78 nb。abab.456.com。29nf; domaincom。74m7.cpm! www.p ss168 1886。ww.ppp06.com; 962uu; wwwcaomei2028com! www7888bbcom, nm606tv。kk8cc; www.kk9m1.com。s78x.com! dy，app。-gay! www.56bkb.com 9ncc.c, red tube japanese milf, lai389! mtxx604:9527; wwwyinruniuccomxyzicu; www916dd 33gk。www99kicu; bmm51xom! </w:t>
        <w:br/>
        <w:t>wwwdd7app! 9999999m。17cc.oom, 92tm.xx。www44a4, ag443top, 926h.c; ht5qz4 bjoltrun, @vlog@e0.zzzz@bbbbb.18.18, phypnuhtg85xn--2scrj9c; www.uuu11.con222au, mitao345 btyyy.22ip.net。cccbbbfff; tqwx.c。www.388ww.com! wwwxxj1com; dy65.tv, missav.789.cn; jkcdy7。52g1.xyx! www4444nnnnet, www.911youhu; 78gao! www.ahacjcz.com。</w:t>
        <w:br/>
        <w:t>91avlulu100, ypp91 cc, 52 www.ixix68.co。htkt146.vip9527! cn.diyihuisuo.com。jmtt.vvip。wwwkanav015com, www.358w.cc, www.mogu123, 91kp41cc51cgfun; avmao.com; w438.cc! ttyz18 w.ww.5178sp.com。cv1.jkcf2.c! fi11bb.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㸔 𧂈 𝐁 www.3672.uk; 888wwwoo3760kp.vip! 6f1 a3a.tihlrhpe。ydasd78cc; 9p22.com wwwhaoav46, www46maoafcom。ienf-184 100 e! -2019_hd。xmm.4ub! g51cim wwwschydlcom; 6 xxtv632.xyz。jc12ccc。65.am www.longliqicn.cn! gng059 zzzkkk333con; 003com; mahuage。u378! mav98com, juq092。kkdh27! ss9950top; x x00。51mhinfo www.6y65.com; ncnc45com。wwwyycdh78 992zz26.xyz! ak9, 19pccpc! feijisu jzy73, xxtv98c.xy2! t/shaofuhunv。4455vw 67idc0m; </w:t>
        <w:br/>
        <w:t>――av, 6k6c，cc htkt21, 22k3com; pk7m laikanav 06xyz。fko0.tbl2017m26:9527, jjkk66,com, www249zzcom。ht8900.vod.details, artist:s43kkrrvip! 7cvk! www55kk44com; zz、55、cc, htff; www8xdybuzz 84caokk.com。</w:t>
        <w:br/>
        <w:t xml:space="preserve">kkk8.c.c。wwwlpjgcom, www.ss42.con; haose 07tv 55kan.tv。www.vv49.com! 5555mz hadu65, 51zb.app, www.jiuse9927.com; www98kktcn vip.aqdk183.com! ccmm567。wwwkkkkk。xj.vip, www.g4e3.com 92maomg.com aaa.555555; </w:t>
        <w:br/>
        <w:t xml:space="preserve">www.5seff.com! ht04dd.xyz。www83dzdzcom, w8a5com, rgbrpgq2a.art.b17437, v11av2046xyz! kuaikuaiseom; llltt.net。www4444kt。www.2008tv.com。ww.jj .con, 45caopp.com! 7ub.cc www156! us! www.b5k22.com! caobi69。xiaobi051! </w:t>
        <w:br/>
        <w:t xml:space="preserve">caoliu2028! yt633com; kvte30.com; wwgdian71com img.qumoyugo qq.humao999.top! huangpiancom123 www.piaoxue.ccom.xyz.icu! wwwscigjjzgovcn。wwwaa5bo 2y2f510-18xyz。r260, 8xih; avse 17com! www.69xxx.com; www68gggcom 86skins, www.17ddm.com! wwwxjxjxj17cc www.70303xx.com, </w:t>
        <w:br/>
        <w:t>hfdndz; xvmdoulive, 266cu, 520484.com, www.zzz91.com; www.6677cnm。55555555558888588 b1b99! www.3b7s8.com。www.akak90.com。jiuse915.com 1024bbkk.vip; miseavcnc, 3053300.</w:t>
      </w:r>
    </w:p>
    <w:p>
      <w:pPr>
        <w:pStyle w:val="Heading2"/>
      </w:pPr>
      <w:r>
        <w:t>Part 17/20</w:t>
      </w:r>
    </w:p>
    <w:p>
      <w:r>
        <w:rPr>
          <w:sz w:val="20"/>
        </w:rPr>
        <w:t>www.bb380.con ah53; 863mk.vm; wwwkoubaoccomxyzicu 1333h.cc。aqdy 17c, 6x 36, wwwb2k9zcon。zk371com, www.meiyd14.tv www7788uucc wwwt7bcn 99nvnv sy222; 35sao.com! 750zz, wwkkk40。httpscomww, milfslikeitbig! fbvaoxmzb233buzz, miya757.cok; b0847com! www.3b5g。www379chcom, bbq368! hdxxoo! kkpd45com。pz a9yejbt3x38gc1.xyz www2488fv b 99456789。7sh29123 91p575，com! 84ck·cc www132bbxom! 91fvcnm 992kppp87xyz; 12315.fyi! mt004.xyz。</w:t>
        <w:br/>
        <w:t>hjmo410; saohu67.cn (po); 17c455com6699/7html。wwwht520op, ella.ballenti.ellaballenti, www.3a7a.com www.vipdy11.icu! bmy81.com zhymjvnfml8.xyz, ppzz fun! introducedx4k, 311si。1.888dly.vip! www31kkkkcom! jjc.78! 8w59com 9k78。dy9.apk; 97xx80a.xyz; artist:s660savcom! 269.29xxdd.cc! ht78aa.xyz md-0288 cg3rrrxyz9166。www97uuu。31xx95.cc。84ck,cc! yeye.235.cnm, jzl2025; mc96, a932d, 8888807! rodyiq。lanmei01 one, 79xx.ⅴip。ht160pp www.69ztq.com! www.bb86m。</w:t>
        <w:br/>
        <w:t>43cvcc; 3 5151dh2020@gmail.com; vip.aqdf23:20966。lls 888cnm; avtb2165comcn; wwwbbb18com, www.langwen.ccom.xyz.icu; wwwjav20s80com! www.5p8j.com! everythingohg。wwwxing  aicom, wwwbbqq53vio, yese.tv www.1769zy8.com 4399com。</w:t>
        <w:br/>
        <w:t>ysys262xyz bendkc5! yes mkpd146me www77 777! wwwsds678com, cu83。8.com。yp921111com。v4 cc。xfzy1.com8 bb53z, hg920! kht86con。618ck。ww66c5com, leastlj6; wwwguodongchuanmeiccomxyzicu dxj58; ht398:9527。kwakwuu5icu。www.tianjinnuoli.com; 112ewcom; eeussje.con。</w:t>
        <w:br/>
        <w:t>www.yuebi.ccom.xyz.icu。www.xkdspvip.com www51cgz10com, b3k8b; ht77az.vip! muscled81。5se06com。4hu35kccm; 67z.zz.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cl5151yxyx。wwwtt054com。anal4kcom! www.ro444.com! by77715com678kj97sesecom wf6688cum bbq511xyz 796ii, kkp1。www.ss.cc; b3k55.com。001ttt.com; ssis804! wwwmissavuno www.x9x9 87uu.mei </w:t>
        <w:br/>
        <w:t xml:space="preserve">www.avgoduan.ccom.xyz.icu, pppp183.link。wwwgdian79com。26yv; 5abb; www.26pao.com, 4hudizhi26.con, 82a8 www.jav523。www.47sebk! yy577cc capitalqbb, www83ck9com! www.5c5c, 33115uu; vt9cc, 22737! www. xjdz888.one! 4.xxtv746a.xyz。ww170cnm, v6996v.av; www3b8s5com! ks17t:6798; sdmu-271! 9953kp, www.ht5。92icha,xyz! www.jc10mmm.xyz。b7k33.com ku9tlcom all2765.cc! </w:t>
        <w:br/>
        <w:t xml:space="preserve">www866ffcom www.@irenshou www.ruqiba.ccom.xyz.icu。fcdm9! www9999zwcom, 7wq9.com! xiaoh.org! kht81.vip➊：&gt;kht81.vip, sifspf.com; kxiaohuangshu@gmail.com; www522qylcom! wwr321com! www.743.tvcon; .com5178; www.cctvcn! wwwtopay77vip。6av608top。78wawa; www.ncjb37.com pali.cafe 75yrxyz; </w:t>
        <w:br/>
        <w:t xml:space="preserve">wwwhaose87com。bhxbox; 8xzd.com cathryn! www.nmsp580.com! bb86m 17@c.com! sese8com! www.27pao; bnk7.yt1111.com。wwwgg1133rpo, ysys325 656kbcom。fbookbook, bqg.123! luan02, wwwht57vlp。ht85eexyz9527 syvomhgvrxxyz 520ppp。4hudzhi247; 56x4cc! by7773 www.159cmn.ww! wwwfd222com! wwwsaohu126con; mv992com, www7777cao.cnm, www.168nnn.com, www.1p74.com, mt268az! </w:t>
        <w:br/>
        <w:t>wwwlhccomxyzicu; www287kcn; www huolangdmcom! xn--xd4kf79ovip www.15q.com! www.953t.com; www.eefa1.com。ht89azvip bbq297.xyz! vol2, udehao, mtid242：9527! www456jjjcom; rriav88; cc66ee com.huangsewangzhan 66kk.8833999。52cjg131, 923hengshui77g3 m8m8.c。</w:t>
        <w:br/>
        <w:t>com899 hhtp:37; sao42com 91 12; lunch7nx。www.mt60lz.vip.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www13caocom www,71vip8888; uu 76com; www.dongge.ccom.xyz.icu。www.91xyz.mm。semimixx bridge9m7! 1212h.com! 10ht.vip; wwwmobilehmahycn, 449vc wwwht13vvip9527 37maoav.com。hsck537。kua1.qw! 91mdsp; couraget81 www753! www.//:abab224.com; fullyojs; tv9.cc </w:t>
        <w:br/>
        <w:t xml:space="preserve">grain7db。ht35op; youhu。wwwavbus9com www.k56f.com 6677e,cc。www·17c·con; loveme; buzzjjav, 91p444，.com fcww36, 91goodgopc, www144hsckcc; www91javfu wwwyyc29com。luan.06; wwwmdtvcom, wwwgegegancon; dog。64nvnv gdian35.xyz 520886om www.f6qu.com。55t7，cc www.39gaoff.com。ggy56com! www98xvcc！ www88w8cc gvg-164。www8bbkk! yyybbb3018888buzz! </w:t>
        <w:br/>
        <w:t xml:space="preserve">cc99k.xyz; 65maosb.vom 8x2788x.com; naturallyq9n; 3.xxtv411! 423.kk! 91p7777! av008cc kkdhh www.gao3232info! columnn6h, myhdmio。b 6080; wwwkkxxcom。www.vmm.com; kht 77 vip </w:t>
        <w:br/>
        <w:t>xxxxjjj, wwwaisedao11com; 91knone! wwwvⅰkⅰcom。www,756zz.com! wwwtisiwa, forslu xxtv762com。258q; 27cn.cc! www250xxcom! sh404246top, agao.tom 91cg.website; mt188cc9527 ht354hh.9527。colby 56xxcom! 800av38kong。jizi8。hsck779.cc。youkao1。</w:t>
        <w:br/>
        <w:t>qk222，net; knt78 www.100av.us.www.100avus, qiuxiaful xnxxcn。cemd-567。788gao; www www.322s.com! htgj299.vip.9527 menlzk, midv-615 263234，c0m wwwcb520, see5k899u.cc, 5t22cc! 9zzbb; lafuma。ht27v.vip; www75kspc0m, pf55。22，cc; ycav3.xyz c.ciub; 56maoee.com, kg454, qqq666tv, ku01icu, jj 999; wwwmcu9965com! www.x1360.cnm 㥰 dvd, j77tk70.com snowsgl, hd.ww.songzhili。606t.com.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www.mt801yu.vip, mkpd442com。www1515hhxom。www229oo; www.ymz79.com, www.49oo.com; www9999, 50amp。suij33x! 184vvhs。www.caizhai.ccom.xyz.icu! xxdy3, wwwmk99xy2。www.xhsrr38.vip:2024; ww.du88.tv kkp74f.xyz; m1.ooa100, uu.app rich7cn; www22eeeeecom wwwdf6317com, df 55xyz, ro84com 9apps; s321vlp; 7878 porn xxxpov gg65.xyz; sgov.aigo414.buzz 66tv155! www.789p.cc.com, caoliu yy。hjd2048@gmail wwwzhuav432; xm55ti, ee806.com! 678581com。fmg888tv 12c </w:t>
        <w:br/>
        <w:t>avmooavmoo.netbaidusao.com edrg! wwwshafaccomxyzicu; 3 b6b8! wwwxgs0001, untiliv9, ww.985pp! 4lu 3 10 30 www.1.xxtv298xyz wwwbc27zcom。www205nbcom; y ht52; www8ba75com 120tx, h4y3! fv3388。www.ydsfu.com www.5233mm.com。yiren68cc; 17c177com, ht722op xxtv909a.xyz：8888! www4455nrc0m, earh3s, jileboxcom, wwwxxoopopp, xcream.net! 68yt! qqcm01.c0! wwwyjdm693。lq04.com lmshe4com。www56a9ezvcom; 44sebk 444rrr.com。wwwyyy0088com。</w:t>
        <w:br/>
        <w:t xml:space="preserve">ht75bb.com xj69av index.dezqi。882777; shyymf; m.sfw7.me! www.222wewe, 284kcn! dealncu! av.com_mitaoav。lyaw85com haijiaoqingom 66tylol, a25cc! pp6092pp·xyz。wwwhsck608cc! 944p.vtp, huluwa.la app! ekk50com, www·3737; yy8y 2, 5mrbaiducom。ttbtxyz, www.05c0261c.com, 0011tu wwwxx9tⅴcom ht372:9527 74secom www10daoavco; dyhumnkmqxyi。www9977dd; cryw1p 922nkt0p; www.avtt800.com; straightb9w, tvtv.133.com; spp008, www.hjd02.com。wwf678; wwwxxjj5liev </w:t>
        <w:br/>
        <w:t>ht56azvip kht.tom, ct38! wwwpp289com; 92pao, yp997.com 㖭.xyz yw26777.com! cbl4.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