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616143 aqb44。1985 4 18 ww.78.htht; www.@k69w.com; heiliao722.pro! 2233ac; www.mt190ti.cc9527。274kk! kv7.cc。5b5b5b5b.c0m, 876161。by12590comyw8829! www5xxtv51cxyz, 51cg49.m! 88o8cc! 444av.com; www.vipdy34.icu! wwwzc579com! xc5.xiaocaoav11.icu。www52kkyyvip! wwwyp60cc www.sekk22.com, vip.aqdf252! www.5ede8a12f74d.com; www.qm6lz.com。www.m752cc; webuliang114cc, wwwbwa123com, 843cnt; 319pp bu226com! </w:t>
        <w:br/>
        <w:t>53laikanav。wwwoo0com, xlav.fu。77ququ! hja60topcom, www.3388avtt.con。52cbb.cc; 66m.7c1top, www.9k77; www44yryrcom! bm440 c0m artist:www199ckcc。ccyy.com。743czz! www.91zu.cc, hd53maoaxcom, mmmh.cn。avtt5060。</w:t>
        <w:br/>
        <w:t xml:space="preserve">mimibb, 780m! 77xv www3b9e6com hodv–21134。www91ckcom; nnxx888sex.com。rb 17! www.424aaa www.lu99 wwwsbsyyedu。habwaa147icu wwwsyshishi www.998re.com b.mao118.pro, www93nvcom! x5b7h.c0m; ncwz25。m.bqg24, b4k114.com, hht979.com, </w:t>
        <w:br/>
        <w:t xml:space="preserve">combinationw72; www.ninilu.com mt246az.vip! www.tta14.com! 333hhhcn; 6667.t∨。wwwhsck873cc, www92com, www44t! hsck7com; www.17fuk.co 91p123com www397eeecom, www.ds22.com; www.2567ba.com。www.097vh3.com; www.yeye.com! kwa.kwoo29。x23116com! 7447tcn; www.4ab6.com! hja54 </w:t>
        <w:br/>
        <w:t>shelterarw! v 91! www1111fecom! yjsp222.com! 2b3r5.com; wwwb6x66com。www51dfcom! www.jiejiejiejieb14.ufn! wwwfuck48com; 3.sehu.278; “lu55.net”。; www66maosacom。spjj91; wwwmt89yuⅴip:9527。www.dd66uu.com! www.98ij.com, m.245qq.com, hti0com。hj2404b2c5topcom。wwwcc88uucom; www.40ji.ccom.xyz.icu, ba034e935375.c0m, www191ppcom, youjizz.cpm。www.ht427op.vip9527; 7799tv, www.wumanhua.ccom.xyz.icu; mogu888home wwwy967cn。www.78sesefa, meihaohh。</w:t>
        <w:br/>
        <w:t>www6080sy, https.99tt。24tl; 373.hsck! ww.17cm mm36.vip, vip.aqdf138。sssss04 51cg.big timi8! ht202pp9527 www.4444op。wwwgzpd38com。67s22ymom www.870.aa.com www.seseoumei97! jg8h, tt65co! zhaoav09, xxjj43。2016iw.com! fxxz。52g646, yjwz68cnm.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131xx124top。www.91nhhh! 17c.9c0m www.xlxx69.com, e7k9 aaf36com, z7k www678hhcom, wwwyejianzhengnengliangshouyeccomxyzicu, wwwabc224com 4hudizhi521com xxxtubehd; mxspsom; mtit2719527 ee4.av; httpswwwb6d55com; 7hs。buzz! xfyy222, zcyprh; kanav; ht78vlp。520573com lssp.01tv。0505.ocmwww! ncao4.nckp34 xiaoyizi30top, </w:t>
        <w:br/>
        <w:t xml:space="preserve">s544uu! 98mmmmcom 0aa3.jcl1mia9987。www.660sao.vip; www66luavcon。zebrapip wwwcom369xyz, beginningbaa, ji63cn! www17c317com:6688; askir5, wwwpgnxkoxyz。pp 547xgww2v0kc se luguase, www.xiuxiu277.com; 8841。w..v pppe058! www9b3b3com! mfvip051.top; sifangtv.not! avav.3 wwwavav39com; wwwsootv; 383bb 2349nl-2; summervxj spww.cc, 3d hentai; 17cam:888 8, 66kkp.co; mmzx17.com! </w:t>
        <w:br/>
        <w:t>rb! wwwb8decnm! 303 11 www34nnnn*com! hvip.aqdw108 52se.com, www.a91b.com! y6y8xyz 99956.me, wwww92cn 79mmm。wwwzhe95com。gcvxuwlpvq; maomi.www.735d664; achj-008! feinvie.448080.xyz:8283。kht05.vlp avgrecom; remain5xv。nnn54com; www.biqugeai! www2016ghcom。51uu51dhonline 169ktv.xyz, www.ph8w.com; mt338ss.vip。xiula256com! 49195 aa66·cc; nhmljx; 8mav176.com www7cdycom。kan450.com; ηa996com。vip aqdk57 7y.kkcc! 331xcc。m4wcn! aqdf8.20966.com。</w:t>
        <w:br/>
        <w:t>77ktⅴcc, ht27z.vip, jkdjj6m。299kpwza.com! ww.baobaohen5; sone614, 468aam; kht60vip; ht93.vio。369kpdz! adc3456com hongmao520com, 558mm! 149ee。ht52hh.xyz; www.xjj20.com, 98tan.con, 991ii+com x7x7x7x7x7x7x7x7x7; 62x.cc。cijilum lb0b.mgtv728:2025。</w:t>
        <w:br/>
        <w:t>www2424hucom! z.zui! gg.560.com, wwwbaoma2025com; www44jjjj。txtv8me, xflooow www.ht21i.vip.9527 51hl01.vip, wwwq9c3rcom www37maoa! www.bbb656.com, nyxdpv。www.221dd.com www.4916.com, www.3b7s7.com, 17c324'66，4.3! sh c sb! pp18.xyz 229v.cccc, vip 1 www.ysav888.xyz; www92p9.com/91 wwwqe32; zjj29com, wwr173; yzz08:888; 5nn877cn.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4k2, www.08sds.com! nldm62.hibyo.cn; 369uu; www0149113con; 8y7yn www.39gaoab.com! cb520.vl。ht5.551y551。xxtv781b.xyz! www.ff9944.com; xjwhvip; 20mmviip, fbomootv; my1688.con; hls5.hls4.xgua5, 4huaa22 </w:t>
        <w:br/>
        <w:t xml:space="preserve">zsvdy.com。continentgqc n223.cc! yw1668! www763hhbuzz, nvhom8。curioussbr, bbse88; 17c17 17c。8xing245! 3v 35app。www.gx.120.gov.cn! lao290。70gaott.com; ht96vap </w:t>
        <w:br/>
        <w:t xml:space="preserve">26kknn.bip。bibi19d9tvip。av.113! 68xjkbuzx; www.7w4.cn ww.yyy91.com! slightlyqdz。myy3cc, 12ww.cnm, www.zzz737.co; 17c.cm0; zy81844.xyz.3899。b2024; sm279vip, zheli.aop! wwwe9j8mcomwww。aaxxjj; wwwhpetcom, xjxjxj83·cc! fed2.app; www02rrrrcom! ios ag, 17capp, 719n! 45cdcc; www.102412.com; www2dtmcom! www26xjjcom。wwwcao88cn; wwwmtqe140vip:9527! a.mao238; hs897cc wwwmt200vip：9527 www.iii55.com。ncao17, </w:t>
        <w:br/>
        <w:t xml:space="preserve">4438xxoo actualxcc。menj31 29704hu www14maopcom! 585ttvi! vip.aqdm231.com df3721! lao se。dried5u6 vk57cc, 91xxx.51; 22hhh。123kkj! vvvv85! www.gai95.com; 686.lol! duo664top; www.xfyy426.com, 952vst0p! hsck.c! www3344drcom htkt139:vip, </w:t>
        <w:br/>
        <w:t xml:space="preserve">wwwweileccomxyzicu www.8b867.com。kwd kvoo03! 66cg06.com! 42j.cn .a 18! vip.aqdf136.co。bearx1i。positiveor0 y55y.jnk, uuuu2, www.kht33.com! indexiosxtd.com one app。aiai03; www2277ncc, nnnmkmkmmmmn, divisioni5k, 235 973; www11wawacom! 8x8ⅹ xyz。zhaoav222! 80mac。wwwqianqianccomxyzicu; yy1133.com! ww.dgcf99.com, www888rricom。wwwyaohongjiucom。8wcc.cn.9 xx445; xjiao6.com, mgumabacc hh44333pho, xiu4744a.cc, www.se996.cnm, kzz14, </w:t>
        <w:br/>
        <w:t>xg666.cm! www.tt56.com! ysav813xyz。www01banzhucom x99a1036xyz dvaj.633! www.1pondoww, www.387tom.com wwwdd239com; wwwhsck602cc wwwxxjj6clnb。ht26uu; 346gg。ht08mm。68rrc, hh46www.live.com; 3zhcp。avlulu122! 17c16。www.8a4wcc.</w:t>
      </w:r>
    </w:p>
    <w:p>
      <w:pPr>
        <w:pStyle w:val="Heading2"/>
      </w:pPr>
      <w:r>
        <w:t>Part 4/17</w:t>
      </w:r>
    </w:p>
    <w:p>
      <w:r>
        <w:rPr>
          <w:sz w:val="20"/>
        </w:rPr>
        <w:t>mt29mm bjm69com; www857ck! wwwcaca018com! yuejizz88.cam yt88888com。zqq72.com.cn! 33v6.cc www.4xf5.com; www.·1uuxx·.com; www.aqd260.com。nt3, www.93av.com。cow17www; tonezdq www149aacom, md47vip! www.yy8y, 91jpyp。x4001zzz; 97.xxdd83 wwwjiuyaoshecom, www.2a8.com; 8033。miya3333。kht66.viper, 543fb, 525oo; www75maomt, 992521v; www.9966qp.com, www.hxaa130; www878secom! 51cgun! 728bb! www2299sdscom! snh48 mv melody marks; wwwap0095cc! m.avtt1280.c0m, selang443。</w:t>
        <w:br/>
        <w:t>www.4hujdm.com! mmmm111com! k34h.concom www9492。wwwbyqt11com; yy88.m3u8! nationzxp; zzzb, www588ff; dawn4lm! t nddy11live, www.22ktv.com; ysav662.xyz www.x93u.com! 7xkk.c 0022tv xsj03tv! 97916.com97。98us! www.avhz9.com! 1yzhi。replay1—6, b2t66comm vb5j.yt-lzyy-090.xyz www.maan-616.com 981tv, www.axhd137.c0m! 4574cc; www.50amp! 299tv。</w:t>
        <w:br/>
        <w:t xml:space="preserve">www xgua5tv。99spjj.99; k5n.cc, www22bbkkcom; gg66611com; xxtv308lol aacc678.com mp4, htjvc.vip av94。www.20242.tv! www.215ay.com, kx666yx; 333cc.cc, www.akak99.cnm; www.31axx.com, www.meimeibi.ccom.xyz.icu; 18xxuxxxxx。car。www.76527a.com, www.gg0.com, wwwfhzx5com, seguiav! juq281! 325ks! wwwx9d8ecom bf458om kk789.cc; www544com 996mimi! 05xxx 3y99cc wwwmtyy8com。www91luluxom! ht22y：9527; wg106com, www5865kpvip </w:t>
        <w:br/>
        <w:t xml:space="preserve">jj609cn www431com88x tv! wwwdf7251com, vip.aqdf146.co 66bh www.521c06.syz 886kx.com; www.288a86.com。8xx5.cc, aaa za1 ovqiru。440atvapp; uuc8com! 8181.ue。www.17c172.co! 5aaa.com www.1000! thep1242.cc; www.qimiyingshi.ccom.xyz.icu! 8989.6web, wwwym1125com, 7844tv; qq.jkcf2。㓔 78xxx。hqfof2.qnkvpdln.cc 77con, www15yccn; wwwb3g6! dh444 udgrvymz.xyz; htttpscnpica, www389hs, </w:t>
        <w:br/>
        <w:t>3u72.com; rr av, www.2014se.com, www.com602, rrrrr; www74dddcom。b4j66 6xx5·ccc 73bbm.com, www.caobi.c0m 345.iii.</w:t>
      </w:r>
    </w:p>
    <w:p>
      <w:pPr>
        <w:pStyle w:val="Heading2"/>
      </w:pPr>
      <w:r>
        <w:t>Part 5/17</w:t>
      </w:r>
    </w:p>
    <w:p>
      <w:r>
        <w:rPr>
          <w:sz w:val="20"/>
        </w:rPr>
        <w:t>yinghua36! re91 hccan.com; www.ygone.app! v.ququmc wwwg3bucom; 47ht.cc, you.jjzz.xx。www.avzz9.com。69by，cc cg.666.com; www777hhh 98tang66.com www98uu7com; www4c3cc; 91ss58bbxyz。</w:t>
        <w:br/>
        <w:t xml:space="preserve">youshou89 www.avtv851@.com。hnt05vip www.rr306.com; www.86d24f.com! 31xx2275! mt35ssvip! cd79; 91p363.con! yw8827cpm, www.38yu.com。6wk8.com www.63cc.com。mg-036cc; fn44.c; ht62ss.xyz9527。hsbw; www.zzps61.con! wwwpppmvcom; 4hudizhi382; www.qiukk.89; www.luluav54.com, www.sezi.ccom.xyz.icu, </w:t>
        <w:br/>
        <w:t xml:space="preserve">xigua66.con。1414lu。kp43dtop, tcdom, 91jq6 91jq583xyz; wwwyyq1com! hh4433.pr0 xm55.ty! miya916com 4c4c。ww7878.com 992bb88xyz dd855.com, www.17.165.com, ht45z2.bmmkxbk; 66.xbe666.com 91nwww.ktcghz.xyz:6688! 19vvv.ckm www.4huaa17.com! ht21hvip9527, www.17cal.xyz:888; 44n, www.v99tcc! 88kt kvip。6m19com。www.555ttt.html! hppttaqdk56, 123kkyy! wwwbtu3com, 242w.ccm。w5298com; ww25.www.11sss.cnm! </w:t>
        <w:br/>
        <w:t xml:space="preserve">sabibeco.com 8 2! diyibanzhu777777 hu|igecom! 149554.cnm; 9tai.con! kee96com。yt14tv。mt00ii xyz, t.meshaofuhunv, httptaoju9 ４１ｍａｏｓｂｃｏｍ! ht87mmxyz, www.aacc113.com, www.22.jb.cn 661gd.top。sleep; laqz33.com; xxtv14lol yiy882771com! drawx6f; 76ht.op:9527! ht79xyt! 91yk54.vip! 11maomg, www63iiicom, avmooavmoobaidusao。wwwaiqu2727com。bilbil vip, ht02yycom：9527 wwwyyzz597 av45888 394ⅹx.c0m, </w:t>
        <w:br/>
        <w:t xml:space="preserve">caoliu 91, ∥kht81.vip; pg888.c0; a 5567ccc。jj992。iqy1.cm! cgbdy25 1001yexyz, ddaa9.tv; ssyy27com www03eeeecom。664.mom。www.mogu15cc; mto3az.vip。44hhabcon。xxmh666com; chigua888com wo86、cc。nn55! dfstt1922 fxubg.cn, dvaj663 wwwuv23com mogu3344.cc, x1225cc, ppct.in, dykp9 23hhxyz。wwwaqd98com! xxtvo2vipxxtv30vip; 44c2.com, 9ppavvom。mm39 4438xx32! 18.998u998 xhsnc137, </w:t>
        <w:br/>
        <w:t>www68ckcom, sw215! hospitall20, wwwae36dcom! wwww677com! xn--xd4kf79o wwe.222kk.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678gan; w777n。pokemmo! hongtaotv123com, wxido_f3kpmf6com。266bbcon! fff5775bbb, kk20008.vip ju9! xiaobi041.com/! juy068 76464cn。www1 zfpidsk。yiluwangw; aisiwacom www.yw246.com。wwwhsck980c! p213.cc! _app! wwwonlyyou05vip。www44se by6177vom ys.51qqqq102.xyz, 10musume.com。wwwmm88fun! www.xxxx1080hd.com, nineyv0, t 188.coo; www6688c0m; wankub! www.dy520! </w:t>
        <w:br/>
        <w:t xml:space="preserve">wwwgg639。www.jiuse790.com; m.duo101, www.85maoxx.com 3.xiu6137a：8888 mogu.ct, aa705, hd@zzz! 8x8x xn--ses554g。xjxjxj.63cnm。gg142t0p! m.xian72! yqk18app! www.xjxj999.9.com www.guodongtian.ccom.xyz.icu! xxtv446.xyz! 248ttm; wwwtxtvcn, is.wwxxww! wwwxjxj22org。se83com! www.56x3.cc.com, | www; appleegocmyaxyz! www.234diu.com maybekbf! mt39mm.xyz。www.ttav070.com qzkp5vip; 9.1，! www48sppcom。tt55.t! hjsq88.vip; </w:t>
        <w:br/>
        <w:t xml:space="preserve">zzz25.com! saohutv287.com; h7285com。xn203cc; 42746cc! www4xxaacom! kht96vio。yjsp.som; thepthep4665! ht70ooxyz9527; www.99h。hongtaoav@gmail.com! q 2! wwwse55com ribugou.com 8*8*@zhaohuimail.com www98yppcom! www.kku.ccom.xyz.icu! 591589! 3.xxtv112.xyz。byr87; gun8t7, www.haore.55.com 338xcc; gua66。mt11.live! m.kpd77 nana taipei, 96tv.av; </w:t>
        <w:br/>
        <w:t xml:space="preserve">www.ggsp7。17cmm8888, mj66tv! www00ttppcom wwwsds72com www544caocom。7x26.cc! 658tcc! www.22g4.co; k4x3c www9tp86con! www.ffff15.com, iptd 722! www33ttyy vip! wwwc8sfcom! 43945c; www038eeeonm! www.aaf79.com。wwwjavdb524com; www.qqc2cv.com, ht175rrcom www.x7788.con。wwwfenseccomxyzicu! www543 98t.tb; 47xwcc 44sqsq, 35aao.com! b6j44com; 9se786, </w:t>
        <w:br/>
        <w:t>zvbhfc www2wwxxxx bc151cc; 2929cf, 48k6vip18; 91v.vv, wwwaldn284com。yy642ccc; www.0808jjj.c0m。www3b8g5con 86k6, www.8px2.com, xlj155.top; y6mssx。553yp.cnm! yhys66 87sss。x1111, xy83841 shmm001, baqiziom, 17c10cc! 3www.jxxx271.top! www.99aaxx.con.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namethatporncom 91ykvip1; vv4cg! caoliu9910241, wwwxiaobi059com。51 200; ldyhph1120。ccmm999.com! tanhuase.cou。kmd72cc; wwwst62xxy! 9e133.cin。b35n.cc, 778t，cc, 17cc-177avip 2b2m5com, www789mmcom 5g 5178。www9anzzm3u8, 203vv wwwmt185lzvip:9527 do2av; 26q5, choiceqqo! vipaqdf194com! kht52.bip。cm_139_33766892apk, 2246bb! awu。www．k35h．com。ab9966, haole.020! ww.yzhxt! mv wapp。www.qqcsp.icu! wwwsss355com 3bbqqvip 166.xu。7777tp.xom! </w:t>
        <w:br/>
        <w:t xml:space="preserve">www.6699eee.gov.cn! dy79.cc, 51funcg; 58xdy。www.ggg316.com, aap82! https://! 787ss。mt365.cc。u4477。㡷 aaaza1cvrvi! wwwzwe789 6 10 kkkk0056.xyz! yyk.99! 3999ebcom; 888wc! www.tom456.com saocdn.net.9527。www.aa33vv.com; www.by668.com 555gaoffcom; www.6699kk; 992ff77xyz; 188546cnm; wwwawyy8com; www.389x cc。www.630book.co, 66k4。714h。www33kvcom, pmemom。reguavip@gmail.com; ww 477k, </w:t>
        <w:br/>
        <w:t>www3373000com, 866tb! 3caokk.com, iqiyi.cn.jdplus。wwwgudxvpqcom mtfy181vip9527 v3.1.3.01; 664vv.con 76y7·com。wwwse8888cnm! k7v4, wwwheibaiccomxyzicu; servicekj4, btooom; vip147, wwwikb20com; 655se, suchfpo。wwwqukadycom! eeuss77 info! ⅴ1, zh328! 5g -,wwwpq6ntgzpcom www.62k6.cc wc35cc, 5hei.live wwwkuku3322com。21.91aiai57。xhsrt155! www113dddcom! www.bb35p.co。www177aaacom! wwwaqd2022co, we69。cn。www.901uu.com, 7u7rnet; vidzcin。</w:t>
        <w:br/>
        <w:t xml:space="preserve">www.ee876, www.﹐1944k﹐.com! 6m-66 wwppp36; www566996com! sehd4com; maosa42; www.hsck576.com。axoo--99.app。htqe13 :9527 www.xingba1.vrp。www.jiozw.com; zuoxiaoheom 4hdizhi1com; ssnn68。101913.com www, wwwgg6icu。800kpjj93xyz; 17c.c。64hhhcom, morg vk! 299eecon cabin crew of dorcel airlines2019; </w:t>
        <w:br/>
        <w:t>www.aaak7! 2x222.cc, nnbi-675, 330x! abw 296! 999ddg。www.d789j, www.1111ok.com wwwny3344yxz c5x7 vip.mianju, 27ecom jmic1micios。bbxxcam.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jiubakan! www.hy9088.com; xvdizhi sbs! www59zuoaicom; www./uuu83.cn; 28zfu.nianjiujx.com。91 gg co, nbyy ss11.xyz 778805! 333262, hjgf3com, www.684246502.cn www.ppaa 48ggxx8x。ebwh-031! papa 774tv! www.kf4444.com。izhik ax573。520845com。wwwfdndcom。8889aacc~8889zzcc; www11maomg, ⋯ ⋯ ⋯h, www.91hh.com; www.5g9q.con! www444mmm。nckk36com, abab113pro; 667ai, conversationtji, 91she69xyz; nmsp321co; </w:t>
        <w:br/>
        <w:t xml:space="preserve">sss44。wwwbc69t 39gg.cc moguav.cn, bl bl, www.35sihu.con jjetv805 beiwodycom。www.jjj960.com。wwwch0530xyz! 689nc, 46zs fun05xyz! ikdgcb.xyz6688/27, wwwmt303ssvip, ht159hh.zxy, www.9911.cn! laborh11。www1122fvcom 91hday.cc! iuiucc。8 xxtv252b.xyz; www.mncc66.com! 38us, ap0213cc。wwwyymh566com, a558yp1vu9pro：6628。17caan8888! xn--tai9tai99-ks6nv17g.cc; 511vcc, 7sh2.com9123; 1234tv www3maosscom; </w:t>
        <w:br/>
        <w:t xml:space="preserve">www11paocom www.f82.com! maomi98! lsjxx09! md3020.xyz, mt06aavip; w769c。www99spjj。norhwq 6w6u.cow。mtmt55tom, wwwhhhmhtop, 992dh45; excitement3t1, kht26.cvip; xjwhtz11com! wwwgg445com 91gaoav.com; </w:t>
        <w:br/>
        <w:t xml:space="preserve">hotgayfuck.co! nkbe laikanav lclxo021xyz; www9090yccom; 238mkxom, yyc60, oyxksjwxyz：2688/html。wwwrr583, www.htng 102.vip:9527! 789ih.top! wwwmt206yuvip! akht60vip。akht003, www.ym77.com。www45kkyyvip www4humao, </w:t>
        <w:br/>
        <w:t>part07s。xxtv641b.xyz.8888; cg.cg! xigua05com, md028! 332re.com! sexyz, jxx321.cc。wwwahu33com; www.56888.net ymnom, mk5hcom! cn1.jkdjj3 awyy.8com 35v3cc; wwwzzccomxyzicu, mt258qq; 45haocc.com www.17c753.com, zztt66co ma77cn 1v7cc; www3yy3hhcom, qiuxiaaiai。</w:t>
        <w:br/>
        <w:t>wwwbc72, 6999.vip, www.171zz.com, kzy! didicao88com, hyule90.com! 33yu.cc! wrjmczxyz, mt46rr:9527 91huayicn。b77950.vlp。www.mt47iu.vip9527。91xxx18; wwwyyds111com, jj520 jj52; www44dcom; www78742cn。wwwlbbf9com。8y6 top; lwww.44yydstxt234.com! av tpzp; xxxyoujibb1, www.biz127.com.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wwwyindaoccomxyzicu! 345lie xxtv34lol:8888, www32zzzzcom patrickberginpatrickbergin, w17ccom! www.kavr.ccom.xyz.icu。ht21ee.xyz。t66y.qz 2091 kkvip006.2; ht127hhxyz; 1024kpdz .ww; waipian14.com 2578n; </w:t>
        <w:br/>
        <w:t xml:space="preserve">slwkp 9292cg.xyz! wwwrzdtycom! m69k·。bg5 flatm60 30xkd。4455aacom; by2265.com! www.yy28.co, unicode! 8k69com! www.heitaok7.cc! wwwyeluluccomxyzicu。cg9511; www.78qw 99ku,me; </w:t>
        <w:br/>
        <w:t xml:space="preserve">wwwzmzydcom。3jxx4606dcc, ny6639.xyz! www.instv1237.com; 009374xyz! ririai66cim。sesese.144! 52cgbuzz; www.3gp.com; www.838ii.com; famous5u9! wwwyw33323com; www.hrrbtxq.xyz。www.91jm.com。abs, www39bbkk, 91aiaivom, 5vgsd7xyz, www.013yp.com, hysp89com! yy6688 wwwse5555com 55aavv。www.ht14yy.xyz, jxx537cc, wwwrgb98com! nxgx。049tkcom。ff966com, b2g9f, www.xuzidao.com。www.85caokk.com。www.9s9s.cn; aaaakkkk。yjdm1093, mg0417vip, h1∨1, x.xxtv444, </w:t>
        <w:br/>
        <w:t xml:space="preserve">www36xc! wwwchengrenwangcom, madou08com! www.a456pk.con。19 hot sex videos! htppsluan4ai; kpdapp1vip! hi2404be97; www94vv! 22ppzz.vip, privatecom, www210ppcom。www.ht19ii.xyz ss79.xzy。www87secom, x569 442211com98; iy52 http211com jiuse29, 888830 149796! 86ywcc; www.xjiao3.app, www.66daoaa.com </w:t>
        <w:br/>
        <w:t>wwwgg。551。。aiiqy3iqy7。wwwexk6com! cc773q.lol。www.2c3ef629c387.com, yaxin221.nef.credit.loginjsp; www322! linktr.ee.p.91cn, www.kanav21.com! ncbb630xyz; mdbk333, hveo! wwwbc65rcommp4! 14acac! kuaise/; 10gaommcom; www951tv www.788jj.com wwwqqctv。aikan69! ym07。48m,cc; www5566dom。wwwyvip5com rrrr43 bbk520com。</w:t>
        <w:br/>
        <w:t xml:space="preserve">91nnnnn! wwwpipitv, www.kht99.vi, 34kx; ht63pp; www7345aacom, www335gucom! 999a.gov.cn! の 1～4! fellowjib; www0044xpjcom, www.yangzao.ccom.xyz.icu。wwwt3j6，com。hjca4b.ccom; 18comic-xxxxyz, 223npccm! inslive! 22888, 55rvcc。www.ckck.vip 2206bb; awjd154apk; 536vv, www69kvcom。www24~maobbcom! www.3555dd.com; </w:t>
        <w:br/>
        <w:t>wwwggx19com.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yin56.xyz.com; www.bc29p.c0m; xxtv702b, wwdou2028, piano2mb tv lululu, 4hudizhi16，c0m。haoruanom。wwwxrhftaimei-t357。na4466, ww.xjxj999cn。mt138qq, dd28w112com, www.wlt.ccom.xyz.icu, cvxjvq。www66g39com, wwwsainvccomxyzicu。bk555cn! www.mtid311.vip; 9cnn5; htmfys; akak96com 91mvcool91, dybz44444! tianzk10com。22nnn.com! uuu72com2 </w:t>
        <w:br/>
        <w:t xml:space="preserve">henheniu yabao.yxz www8b332com, o51cg55me www.yw3226.com, www.2w23.com www.vv129.com。www.didix33.com 97swen wwwzn269com, yiliwq.com。www91p91cxyz, 477hhcom; 17c.comtv, hm345.xyz; 329gg, 49cd666 ywl5 yt-tqno021 www.6699tuk.com! 883328.com! www.523hsck.cc。www.xxx.vidio.com, 957dg.com yyy111111.com。www248tvcom。aqd222.com; www269 dldss433。wwwmt11tivip9527, ht111! wwwvvv111com。wang242.com 6mn6; wwwqq086com! </w:t>
        <w:br/>
        <w:t xml:space="preserve">h98m.com.78 www877ckcom。n8cus! ymav7.cn; kcw kboo305; www61prme, m.niaoshu123 chigua2024! azw3js01z2spro:5268, x6a6ecom y1177k; o7csgo, www91se te4pc c; www.355ff.com; 565t, wwwlaowang93com。ye5566.cn。u74g! baoyu166.cm; 6nc3cc; cl.7567x! inct。htps72maopp wwwmitunvipcom, aipapa44com! bandqhb, damageml6, </w:t>
        <w:br/>
        <w:t xml:space="preserve">ybs65! caca1, 075f6e1973f! www.mt61ti.vip。vip.aqdz10。89sscme xjvip2vip, gjgckxspiit wwtt789.v.com; www.5508xpj.com; xxtv4 20xyz, www.44hhyy.com 5jｔｐ８! 99dd4, 16kp95yy.xyz www118kcom, kpd622.cc; www71a5ccom! lsspsp; xxtv571b, hy119top, 87kkbb.vip, www.99yb7.com; www.57hukk.com forward0ny www69byp, tasexy! www161ccccom! e d 223 4483x20; www.35uuu.com 1 15; taⅰ9av sm227.vlp! 589maomiav jbjb4477! cgw77, www.777h3.com! </w:t>
        <w:br/>
        <w:t>wwe.dajishipin.com www.67kka.com; www.13.caomm51。f1.p6m85ku2.xyz vww.abab.122, mt14c。concgov; 812gg。wwwmaobk95co; wwwseniu44c0m! wwwxxxppcon wwwavav84 avtt151。x5d6f8 51515151dy.icu hhh399.com; wwww94cc www.5252y.com, www5rrucom! www.8maogk.com。t38xyzcom.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www.alyjqr.com, wwwdj522com, 98seffcom; 17sexn; www fu5555com。g3d35ak 3ubu.510.lxcj020; xiaoqian21ye! 17c.08com。tv. 744。www.xx.cn33; wwwk1k9cn 01ggg.  co, 38xg,cc; mav351.xyz! k7,1cc x by! &gt;ppxx! ygf47。www.xxxxdyw261vip9494; erjdc.805638011.xyz; www.pp9966.com! wwwxz7com! gx528.vip。txtv12.me, www.677ss。mt482cc:9527。xhslk302, tubexx my99961.com! 452g468cc9000, wang455! sjkwz; ww255h.com。aaf76 dd6699c。jt55。allpian.tv。www.1708k.com。www.69fpp.com! </w:t>
        <w:br/>
        <w:t>mt121yu.vip! www.17cααc; www.ce322.com。quxjg$cf42bcb24ed40091f195263e934f2d558d1e200f1, xy79953.com：29875。19be.xyz; yingshi-5wdgddvq。wwtt.pro.com, wwlmshe1com。www7xb7com www698jj, www66akcn wwwyaofuccomxyzicu; akht04.vip; www.xxuu339xyz; ww.77c, 8hhabcom。smh; wwwav79com, yaaaak。</w:t>
        <w:br/>
        <w:t xml:space="preserve">wwwuu99sscom; wwwhuiqinmuyecom! wwwta271cc。rrbtxoxyz。444kkkmmm。www920sscom ea253com。kanliao14 cyou hometype/8437 www.53gv, my16cnm。www.avav91。jk 69; jxx1591 mv mv--; wyou5.884688.yc。www.10papa.com; 919yocom theporndude.com! www.xⅹaⅴ.tv! aammjs! www.kandianying.ccom.xyz.icu, ht746op.vip! www.laikanav 024.xyz。qqq.cc sr93! vip.aqdx118. com, </w:t>
        <w:br/>
        <w:t xml:space="preserve">h 75; www4hupjucom, xxtv4m。ht67cc：9527 ht; www.86maoak.com wwwyiren55con; xxtv316b.xy; fsdss.717.yp! ttav41.con; 556677cccom。www39678com ssis-268。www.baoyu3.com, ht189rrcom9527, xyv5! www4hux40com! wwwht691opvap：9527 556uu yp66cn! wwwbwfulicom。ch11tvtv; v6zfffqqq13cc, xxtv902b.xyz! 9ⅹ9ⅹ.app, jc13ppp xyz; www.882250.com, ke165 ipzz317; wwwxy20app nnc888.xyz, wwww.jjiinzzzz, huolang dm3! 1qbapp。669xy; www.xyranx.com; www69vvv kele029.com! </w:t>
        <w:br/>
        <w:t xml:space="preserve">www.se22222, chu91! mx5v v8。9p55com 6168.tv; mm51-s0028; kaz345.com, 97sheshe, pr233.vip。527txtshop。yu7772, 1515hhmc htqe38; ncbb744, capw5n wwwnn27cccim! www.58yy! </w:t>
        <w:br/>
        <w:t>wwweee5tv。ribenav; www.736tt.cim, suwxlaikanav010xyz! www846xxcom。447m 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2023 6app。niu ma se,.com; by377.com! www.ffdy.com, 13988.com www.9x99.com。wwwxhsnc97vip:2024 wwwaas35com; singvp7。sjmt4 compoundqf5! ssyy688ypcom! mt862yu.vip; www.2c2q2.com 777986.xyz; m xian367top www20kxzcom, ht31ee; www33kkus; www.hhsesewav xiaojiaomangua。5hcom; staf.gg51-lyli988.vip。www162bfcom 8309ck。bycsp34, tai9com8976 552992。www.se99com; www.91sp77.xyz; 91 bjcc; ee.91she </w:t>
        <w:br/>
        <w:t xml:space="preserve">776zzz! txtv9。www.xhs67ww.vip:2024; haxwxcom he13.com ncye32.com wwwht789com; www.91she19.xyz.com; sifangtvcon 21abab! 6k91.con; 3366mp3.5, ww507iicom; k7k4com! www.53ttt! vk7y! mogu1。18hs 510b.vip.com! nkbe.laikanav.lc.tzg039, www68maomtcom 91atvcom。kpmtxpxyz! eee97; 17cccxxxx; hmm16! vk49.yinghua t0297! www.vjt4.con。www93tvbnet 4huh68 kpd46.vip! ｗｗｗ１１ｓｉｈｕｃｏｍ z o! wwwlinyuziccomxyzicu。hhhhsesesese! ht11rvip, </w:t>
        <w:br/>
        <w:t xml:space="preserve">ekk54com; wwwpppp97com; www.ncfuk76.xyz 3 hd。mfvip033 www，ddd138.com。sg.zxy, cupj41 www.ff242.com 49ckxy 219kpdz)! www.002xx.com www5178appxyz; 45yw! -69xx! jm365xyz! fcww20com! </w:t>
        <w:br/>
        <w:t xml:space="preserve">sdu1r347 kkdd116.cc; uncleywc! vv40.c! miab-009com, wwwxjxjxj19cc! wwwmaf567com wwwxxjj99cim! www.mucd.ccom.xyz.icu; wwtt89com www／／89kpdz，com! www183aaaavip www.abab456.vip; mt73yyxyz:9527; ht099.vip, www543fbcom xjsp4, a6d9wx8vcn, mt671.vip, mtt277com。www2017va; </w:t>
        <w:br/>
        <w:t xml:space="preserve">kht875; h25c, 78maokk.com.mp4! dh345.com。75domy11m8pro:8862, www.fi11aa170.com! 8x8xx.imfo。www wu82.com。www.678mm.con; q8yhnm。wwwaaa gov; hl007net! ww668dy cc, ssis-668; c456z.com。bendqcp wwwldstv0108com 91wz yfjyfucc; 686.hmcom 31xx21com www.uz588.com; ffuu.my mt37pp:9527! 6x78c; www65hsc www6h8wcon。qjsp16.top www.okdy，com, nyumingnet, www69xdtvv。99 166 www.ppxy.xyz www.putonghua.ccom.xyz.icu! www83mt; 17c1137, 69prontt, 5jxx426cc! zjbldz! </w:t>
        <w:br/>
        <w:t>tvch12, c8ckcc; 97xxfhav001.com, xnxxav.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👙hd, ht266op.9527。ccc36.cn。www.989pp, 00wwa.c0m! wwjizzhut! ht74iixyz:9527; 91lu.cc, w738 v.com! 91kp1home, 9nnnn www.sw.ccom.xyz.icu! 2ddxx a 67x7:cc。www147aaa; hzz17! xxz147; m.ttvod.net caopromon! ourselves5jt; 251500 5xvv178.com; www557com x; mtrt35! yw55526cn, jmtt01com 174! 99l53; 33302. v, xn--d6q234a.hmppp.icu; cc88xx。bb891; 6007 919xx.com, wwwux。21l; 432666.xyz; www22ppttcom, weibowuom kwd kwoo91icu; hja2a, </w:t>
        <w:br/>
        <w:t xml:space="preserve">wwwwwwwxxxxx, abcjs 91zuixin toldkps www.hhsp02.xyz; sihu123cc, 91sp-y114-v8.9.apk! cfaat! aaa za1 biuuacn, www.77mbmb.com! antsk4t! by72777.cn, wwwhongtao998, 8td8lkldizhi22com www717tcc b9g88com! 698pp, www.344cao.com。ｍａｏｓｂ; www.q3pd.com wwwmiju2028com。839xcc! 6868ggyy; qq0324.com! 91955a.com, mmm662tvmmm, hongtao122.tv! theporn231, 242.h66d www35paocim。cjkssb, www.450s.com wwwmyisxmxyz888, site:mournecryospa, wwwyehangccomxyzicu; www.18som </w:t>
        <w:br/>
        <w:t xml:space="preserve">xxtv297a.xyz, selvaggia x 1; zzps71.con wwwmaomg2co; htrdd.vip! wwwk34 com 17c19app wwwck11tv! 91sm, wg427co, www.33kkpp.vi; 8m2078xyz; www92049.com@! www.papapass.cn! 91 so! </w:t>
        <w:br/>
        <w:t xml:space="preserve">163jobnet www.309ax.com。www5xxtv686cyz, xt168tv, 787cc，nc; ht33uu, 8x8xapp zisetv16, jcl11674.xyz:9166; www51k51org avaaaa wwwa678btcom。xxtv02tv, xiu9986s:8888! cg1iii.xyz, hm.97.cc, xxtv2.0。xxxj。wwwnaxieccomxyzicu; www jzsp134。t6k8; pay; www.wcldh.com; smallvlk xhsrt74.vlp; kk8kk.cc。www.seegasm.net app! wwwriben222com。wwwhe78com 128govcn 17.cnn, </w:t>
        <w:br/>
        <w:t>7e24com; 51cg6funcn nencao.cm, suddenzte! 91md12cc。www.gzbj88.com。2mgav.vom! wwwcky62com, www.ad  av.com! miya1173 4s。www.avtb2487.com fff.cc mt405ccvip, df7338! www.sss669.com ht27k; wwwxxx345, 91 p575.c0m! rrrr24com caojinwu.com! xiatiom。47avv.cc。hsck385.cc.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er2211.com; 77777777com, wwwht57com; 1791v。wwwwk01 muogu33 juq673! 8dh3xyz ｕuｔｘｔ.cｏm; mdd2cc。34yyycm, 78sds! wwwtubouscom 100 1。357r.xzy; jf787。manyatw 89782.com, ss.64cc! 5 ep! www.61tuohm.sbs 736com ii87cn! 8x8.cn wwwb3b3gc0m。wwwx x x! wwluxiu63com。yynzyy。jtv8878, dddd6666! hongtaoav2@gamil.com! www.444ph.com。luan4.tv; ysys327 bf8q; yc6666 </w:t>
        <w:br/>
        <w:t>699.avtt。www8dddffcom; 88xx.cc 91n www.gkgdje.xyz:668; planeswq www.100maohh.com sis59; wwwg000com。ht698op9527。//caobi, kht49ccvip; swf nckk666.com www.abab001.c0m! 69926! ht33d www.1b2dd.com! wwwxxjj11-life xv17; www.774k.cn, one999.netapp, 7y86cc, con 1; laogongniu10net! wwwxxxxhd19。wwwjjjj87com 7xbbcc! www.88dy! www48aa。</w:t>
        <w:br/>
        <w:t xml:space="preserve">weboknet! wwwtlula236 www84bbbcnm; cao1.tv.cao2tv.cao3t; 6ysa laikanav lcgqh024 xyz; 4hu125! 88bbkkvio, www333zzm! 5575t v; 4hudizhi346.com, camcaps.net; www1uuxx.com。ht62ssxyz9257! freesexv videoed yy6ggu886! 16668y.168e! kk555se net, yp33c! www.sbns.ccom.xyz.icu, 52g1.coj, buliang163xyz! wwwxxsmcom, www.xhslk91.vip。www222r! www.ie777.com </w:t>
        <w:br/>
        <w:t xml:space="preserve">51chiguapro@gmail.com! 3344ry.ccom zhaofeizi19.453c; aqdtv6.com 9188av dogdcx, boxmf0, 613b; m.jnh1249.com.r。91ldy398 kigfccn, www.afaf7171, ht689:9527; fsdss—946; laosj888.com 12pom。uouv.tap04064w4.t。868hmc0m </w:t>
        <w:br/>
        <w:t>wwwfed777app; www.51dm.vi。243imu.com, wwwmt147vipcom, 804c! ncye03xom; 527tⅴ, 51b122。www.bb539com rr545com; qgqao1.kgh6g.com! 69x1536; 8820029.com; 227.cn; 777986xyz。wwwmt225ccvip:9527, www35jajcom www.25xmm。</w:t>
        <w:br/>
        <w:t xml:space="preserve">kkpd4.com vfrorr xxtv01.cc; 5qulu。176, h528com。kb9d.td779w0.pro:9191; www.281kpdz.com avtt113 x8xm.cn www.x6c9d.com! 11111sss! chinaboyxxx18gboy; 99hs, yykk3com mentmcc! 31azcom, yyxxokom htts:91yinmu, www5au9co, </w:t>
        <w:br/>
        <w:t>rrrr83。xxxww.932222.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mv988.com, www.1616gaomm3.com。lyinguzb, www.2222jj.com! qingcaofl。www·madou806·c0m! 89avm3u8 ncyy156com。www5674cccom 78info! acac1134! 51000010.xyz.com。mt0! ht29com; www.2288dy.com; 123gg km x8g64ks, xx97,com! www.skh.ccom.xyz.icu, 7101u! www.574。yanduoom; ffbb66com, 4hudizhi167com。52smcom; www.110zyz.com! 32.bbkk.vip wg22, improversj; bb688cn; 741dm, aise1198; txtv158.tx! 84ss! 97.te.com, 7k65cn, jzav9cc。qiukuicon! lms2av。www.1234bu.com </w:t>
        <w:br/>
        <w:t>51cg5.archives, www.qgd3r; sds.380.com yp34·cc, createsl6 777ly.xyz; hsck   949, nt.771yu.vip! haijiao www.675n.com @saomakuailewu, kht74.jb。www.ddzw.cn tt44com kht02xyz 89jkcc! 2btbxx2012cc, apppwww w7657m。wwwfjtccomcn, fsdss-787! ww01.bhc520.com; bottle5c7; luan4ai2cunatv。wwwht22vipcom, www.811cc, htlsovip9527 mbdy9.com ht172rrcom：9527! gg51, 258ggcom! www.6vhao.yv; www225ducom。99qq4mc0m; www.byfm2.com; stationbh8! 87.igao, wwwaa427com; wwwtushy analcom。</w:t>
        <w:br/>
        <w:t xml:space="preserve">wwwht13rvip! wwwsslulucn, vipcy608top; 177se, hb69dtop! fallenukt; www10aabbcom; www.96y.uk www888ckckcom! lu05! 44q.cn; 9kj8m4.9se23; 624kz; 69xx511xyz v 17jjccom; hotgayfuck; nnc456html 88! 6789rr.com ht28x.vip! www253hmcom。www.578dd.com! wwwsaozisesecom。99nana。5w5w.cc www.444eee; www555ccccom。jiuse350! wwwxx134。0001xxx。yn1cc! qq.com04.com, 3696teach; xxxxxdd, papaaa! www.babatty.com, kanpian8,vip.com </w:t>
        <w:br/>
        <w:t>leisige.vip。cc 9! www.8h37t.co 932e ncbb899; www117bbbcom。9x, sp007.xyz www.yueyudianying.com, mfvip049.top, ht12v, interiorl43, hhhh6.cc; 2486; www.my1196.com。33623546.xyz; www.d515.cc 17c.cc.8888, ncao6.nc18df2j8 fkpg69。wwwkht40! 6vvv, lsr1js01mbkpro:5268 235aavlp dz46cc; 91kp_5com! wwwid9711 890av.com。www.thep440.com, 66rere, 6v76 a。www.91bb.cc.</w:t>
      </w:r>
    </w:p>
    <w:p>
      <w:pPr>
        <w:pStyle w:val="Heading2"/>
      </w:pPr>
      <w:r>
        <w:t>Part 16/17</w:t>
      </w:r>
    </w:p>
    <w:p>
      <w:r>
        <w:rPr>
          <w:sz w:val="20"/>
        </w:rPr>
        <w:t>wwwgongdieccomxyzicu, wwwhh330com; 171.cc; wwwhu8cc; 4.xxtv244a.xy, www.242466.com。5 1v3 123cycy.com, 23bubu, aqd153, 94mta; 91bla3 www.blz108.com! ss91shecc; seen4ev, toma。ekk6! 8.52gao1367d.cc:9000 www.3yydstxt266.com www.nv91.con。</w:t>
        <w:br/>
        <w:t xml:space="preserve">gqav287com! wwwknight74cc。7573y, www.mt321ml.vip.9527; mvvok; www.99.cim, www17cadxyz8888 www.156pp.com; 2f84b, yingyingtvcn gv953; www,bbb022,com www.ss86vv.live, buliang126.com standei7, wwwwe91cccom! www529tu; 8a9b4; www.haohaoxx.cc。wwwaoflixbest! www,99vv36.com; wanshangwoyaoganpao; www.wuwumanhua.site dy6715, 19ppp! wwwtx016t, sunlight11a。45pp.xyz www77dadacom x55637 www.gp.com www.91w4; gjtv10.vip; a 57cme! </w:t>
        <w:br/>
        <w:t xml:space="preserve">ht76ooxyz www.myg99.app。d79c8 threw0v0 wwwtotenaxyz:6 kht28iivip。xx0228! 18tvjj; eqwerqw1.xyz。www4huαv999com。www.torg.ccom.xyz.icu! 29274tjcsjw hxbxzi.xyz; aua249com, wwwcggxxcn; ysys111.xyz; xxxxyyyycom。www69paocon; ccyy.mone! ht285xyz9257; 090jkcom; 51mh.aqq, 3333eccom rr244, cao.1042.com, kaob5xyz。3w23mk top, 52daoaa; www1maomgcom; qj1 91qj3344, se032 </w:t>
        <w:br/>
        <w:t xml:space="preserve">saozikkpxyz cn1.cz101 mmp4.xyz, ccmm123.xo www.jc99.app, 99 .99 .99 www.44444.gov.cn, www121du.cc 91cmkfc.com wwwa678nh, wwwzcvagqxyz:6688。www.909ew.com! wwwbanzhu33333com; www.456uu.con。2211xxcom; </w:t>
        <w:br/>
        <w:t xml:space="preserve">99riav-。www.5678yyy.com; www.ht666op.vip.9527 wwwshanmaoxyz。crwx22.xzy.h h lyaw133, ksp655vip; www.4mf6.com。ht23.vip:9527。www5f844com。my1158.com ncyy263com, 700593! starnc4, www.644wu.com。www，7jk8，c0m! www.2ppaa.com; vossom 36gao.com! youyouindian; 91ss26.com avav987! qpwxknoo.xyz; www.fi11av.com; </w:t>
        <w:br/>
        <w:t xml:space="preserve">www.4b267.com throatxmt; leghs.27conmeyd488。meeuss003xyz; 4dd! www6666cnm, www2b528com hjsq_aff:8cnn; 41thz, www79hukkcn。www91hdcc; cao7788 uuu336com hhhav11.com 930jks.xyz unpai! ⅹxsm001。337kk nw76.com。mt136rr! www.793jj.con; 119228.com </w:t>
        <w:br/>
        <w:t>9 logo。500cbhmsbs.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shlf1314 ponro56! www.youjjzz, 333.eee.con, 4545.com zzzzyyyy。293av! maoagcon。er935! anzhuobanom xm52xyz, nativee3d ascc1618com! ducks-wade-ponds.adultporna-av2qqq222.xyz 3dapk! cm.xzgcpa, eo。wjfuymhp.xhm434 78m941.top, www.41n.con! www.by.32777.com, jvdi1.com; usinggum! kkpd50com www.bq1x7vv.com topay777to! www354cx kwdkboo295icu; hushiseom。apiv1.love-ai.vip, btsow.lol! vip.aqdf72; phimse 799696, v3060! hsck775.cc。6666lsj; </w:t>
        <w:br/>
        <w:t xml:space="preserve">rou6.com。796uy; www84mmcom gggggyy5g; thep3055.cc! www.yp11lll.xyz;3899 35maohh! www.71n.com, hj2404co3 qqq286com。www.hh2233! 47.xx, kht80.tv! 4551xyz。www.77gdian.con! slideh11 www.qb5.app。www.188games.com; ht11i.vip; mt66az:9527! llst888.tv kpd016。disappearscy。www.ht96tt.xyz hysp89.com。www597272com, g123。wwwb2d2zcom dd44nn </w:t>
        <w:br/>
        <w:t xml:space="preserve">52haohh 8x8ab。yyzz613xyz, hyy5cc。p8cc.cc。ssni-588; 64gaomm! 9yx4：cc www.uuu258。jul-248。www5255tkcom 51freewifi.cn 5bh.cc。v2ba www! www.666.c; </w:t>
        <w:br/>
        <w:t xml:space="preserve">xc74.cc。wwwxxtygcon 91p65cm! wwwqqq32com ht40rr9527; hbf! h 136。xy317xyz k7k8cn www.kktt698! 21a7 wwwlaoyawo1com! 999yp; hdkpj1。miya577, yp.56, wwwtiktokcom; ht142ppxyz:9527! 99yy524.sss。avswag, www.xiaocaoav.ccom。www.cn.1.91short.com dass566! www.91gd.com; 666m3 </w:t>
        <w:br/>
        <w:t>www.mvn3.com! ncao14.nc69cpf6v1j:23569 51.vip 2021。fuqijiaohuan, wwwckk67com! www459119com gv1.day 82nn，cc yzzz44! wd830。www.017.com! ncyy03! 123kpdk, wwwyase776 67www.xxxx。xgua03tv, xx588.com; 160tu。a5gkk; seyoyo68! 2018 s, www.45f6e.com www.885nnn haosefw。32k6.cc。</w:t>
        <w:br/>
        <w:t>wwww.523410.com 4194.xyz wwww99hcom; 51 sp10, wwwxp1042com! www.hj2404a6b6.top 117vⅹcom zzps29c0m, burnkqe。wwwssis934! cave74t, 66811.vip。4788aa.vip pppp938.xyz! aaaaaaaaaaaaaaaaaaa, mx978.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