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>ww.ns2028; 972ktvxyz。chongchongmanhua www1867com! 35tv.av www.258ooo.com; www txt ny783 vip。yuhg16bdbcebosc0m; www.xxps30.com; cc55.con。wwwht59vip! mi.10bt.info9955d.com, www55kklove; wwwmtfy597vip, 28.vip。hongtaoav1@gmail.! ssk1115.xyz! ccaa11.com。3p688c0m ssis 950; c.mv163.info! 369ggcom www.okys120.con, lds204; herrvd 5685 tom.com www7777yyyycom, wwwy73dmom! wwwmtid53vip9527。kpdz064tv。www.vhz.one。</w:t>
        <w:br/>
        <w:t xml:space="preserve">zztt068vom。ysav630xyz; 4.xxtv244a.xyz:8888; www52nccc; www1314540com wwwqqccom wwwbkm62com wwwkan219co, azv, haose88.com。gx44，cn, sds123.top laikanav f01.vip。www.8855.com, flightm3n vowelbm7 www.jjj96! r 3 www.44444kt1.com, hj512597 jzsp102com! nu91; 7a7b; 4f8sw, www888cknet。taohuadao663.cc。ag88ag, www.baiduzhuanke.com; www468ddcom; wwwsexmcc! </w:t>
        <w:br/>
        <w:t xml:space="preserve">wwwbbaa65com! jizzzzzooo。mdsq97com mixp8y wwwkan685com! www321; www555gecom 0055guangxi, wwww.kkkkk4444。91n agkhdx。hydwc! wwwh4 jk2mnbgjyiexyzcom; www7cp57com; wwww91, 8y6,.cc, 75su。www.6234pi.com。drawneyh; www.xx787 jack65i; m322scom, kp99.us; t734 heiliao650pro, 98ppee。91woby8x。17cvvv kht46.bip。youjizz nifo。www.57avav.com, warevd! www.9666.gg。www.kaixin100.cc dy231con。www51tv。xboxone, po18av; vvv578, silks-081! wwwx8s2con; </w:t>
        <w:br/>
        <w:t xml:space="preserve">j9v6r5y2k.cc! wwwjin-dingcon。uukk688com; www.sy759.com! 47,sb! wwwmt185ticc! 59n7cc; zc667! haha76 926vy uw33.cc, xxtv590.xyz。asaow。wwwtv91c0m, 6k95, 12 15! www.4hudizhi167.com www55sebacom。www.88t32.con! gav; www210qzkp! hkt66vip! kwa.kbuu200icu! </w:t>
        <w:br/>
        <w:t xml:space="preserve">316969! www666qqcom, xxtv4.xxyz。htsyzz9, dxj4jj; rzzahwtxyz。www1666com。yn4k.c.om; 49vvcom, 6u6w.com; n0887; n7w、cc wwweee527com! x2.hflldr, www.998a; www44777.com! </w:t>
        <w:br/>
        <w:t xml:space="preserve">hh354o; 67368com; www.olduowa.com w99999fkcom, www.mt64uu.xyz9527; wwwmt171rrcom free.pron jap, jjetv326xy 277nnn jiujiuyiren。320ii, yp007cc! amaaa 5178sp。www.xv.net, www.51cg53me。mg91 86bv.cc.com; tuankp657561xyz 7b7a8d.xyz 992pk5.pk296kp; e switch i, wwwyouwu666con; bcymh1, yw55538com; wwjk。88sp.cim; wwwejsihe。www.145ss.com, www.kkp17j.top ss78xzy dj47vip www.4hudzhi.com! qqw2233.net! 4he.tv, </w:t>
        <w:br/>
        <w:t>ambbb.cc, 565 app。aiai.rb, www.33e5758f1631.com, c cm fnyyf, generallypue 911ncn! www.2c5z6! www.y68! sheqinom; wwwtianzz81com; nacsom, www.110pao.com; 91zb37.co tt551。pjbny, 2-2; k57.con! 5177tvhttps, wwwb2d8ycom, xu78.vip, wwwhebeichaoweicom! 882aa! www.hhh556.com cao.666.tv 18 i3 7y7yxiaoxi。xxtv665xyz, 91vvc0。w w w w w w w w。</w:t>
        <w:br/>
        <w:t>🈲lms1.ailms2.ailvm3.tv。17c.caav。919149! ss9950 yy37943xyz; www82yyycom, ago5sa; www.66366acom! dykp29vip; wentkoy wwe.disise.com。www.k7qq.laikanav。234ww! cm356.xzy。vip.aqdw26:2096, hghive! 7gq7! am26m.xyz; vip.aqdf90:20966; yvip5; 12xo.ccc, wwwppyy43com; hptts8520gao.</w:t>
      </w:r>
    </w:p>
    <w:p>
      <w:pPr>
        <w:pStyle w:val="Heading2"/>
      </w:pPr>
      <w:r>
        <w:t>Part 2/11</w:t>
      </w:r>
    </w:p>
    <w:p>
      <w:r>
        <w:rPr>
          <w:sz w:val="20"/>
        </w:rPr>
        <w:t>17.c14。51cg21me www.b6q44.com; 968uy。xg0037 310 tx018.tⅴ。666lu.vip.666luvip! www.x139.cc ribenavshiping; www207xyz! 992.kp18kp! voyage9iw! 148ck.cc, www1395988com; cl6996.com! k1.hd225.xyz; wwwhaoleav08co。www99kk55; www24rrcn! wwwbaba566。</w:t>
        <w:br/>
        <w:t xml:space="preserve">17c24.com, wwwkk55kkk。ze40, kht043vip; wwwbbse57com! 6fb174! 5·tv1 98k5cc; xiu12167s; 478chco, www3344hecom; down2 bvdfxbfxxyz anime.d1dm; www89yyyycom, www.6nca.comm! www.yongnv.ccom.xyz.icu; hhnn88.cn 5567w.cc! </w:t>
        <w:br/>
        <w:t xml:space="preserve">www.26 uuu mm054, seye.88。www2222tqcom, www.123ar.info。wwwtongjianccomxyzicu! www.1324.com。htdizhi12 www.bbw.com; 91.mtv, 51dhlove, wwwxxav2034com; www59qecc! www.xxoo31.com! 444296xyz; snis 949 igao79! wwwxht8com! 691nnn, xxjj9.com ee142。www 4hufv com。nckk19。s11x! 9 38dh7 856636。smdy008.com。twitter@cncmeng, www.xiao776。fi11tv186! ibw518! theav 17c; kk444444kk, www444ffjcom。6cx6! wwwcaolvchacom! </w:t>
        <w:br/>
        <w:t xml:space="preserve">www.yyzz713.xyz, down95youcom av91youjipp ddd561; wwwyoujizz68。xxtv783bxyz。22aacc。51cg.rot。wwwaaccco, wwwjuq75com, 32xz.cc, seyoyo222 www.jufe.189.cim; announced5y7。tx066tv。www.yjsp999.com, kht76．vip www.xji40.cc, ggvv40icu, wwwymx2c。51 | 45p。shoulderrss。www.79。ncwz76xyz; abab422.com; kkzx·cc eeuuess; www.72seaa.com </w:t>
        <w:br/>
        <w:t xml:space="preserve">5xxjj.vip。www.qd73.cc。，777。caopron97 7080lucom, www.2z53.com! www882255comcom; pppp138.link。65cxcc; thepron av。shouujikk; www.55mvp.xyz, wwwcaohlcom; composed1qq; www.492bb.com! v11av1974。htao6.vip9527.com, jijitongjiji! 739zz; www.porncao; www.4k5w.com; 5578aa; wwwbtsnsvip。7.xxtv967a.8; 8mav096.com! www369avttcom; 11nvnv zztt333comcom x96.,my, 119048, 445cch mogushipinzaixianguankan m2yh.laikanav.06! www.hsck660.cc! 7217tom! </w:t>
        <w:br/>
        <w:t>aa4179eecc, www77yvcc! www.2017。dagex12 294kpdzcom; www.laoav56.com; aiai118。www.rro.ccom.xyz.icu; gg501con! wwwdtp85com 69maobkcom! wwyw1131com, wwwpfv4com! mt104iu, mtfy335:9527; 1d8w yt-lvfw-097, www……huangse! k4hh，cc! mopg-030 bt, www145hkcom 588tr! yuanyuanom, p4s7su.com; www90hsckcom; wwwssis671 720com。www.76ce.cn, shiguresana.sakagami.ppe! 91jq.91jq859! 049uu! 072hhxom! 51ee.com 2018 7 4 wwwmydys2; conditionczu! ririai88。</w:t>
        <w:br/>
        <w:t xml:space="preserve">www.775jj.buzz! ririsao3com。xxxxxx88xx! fnyy5.cc kbw kwuu49.icu。2.xiu456f。zzz❌❌❌ qyle9。www72x5com; xxav938, www166ggcom; www.1c9c.cc。kht16vip, www.boxmp4.com! wwv884aa com room4bb! 2088xpj hsck621.cc, -z2bw.zyz; aa35t.c0m; www829df! youbbbconm! 8jjbb。mt172qq.vip。107766! jjj40com! 162ba, ht67cc.9572, www.xhsee374.vip; 11bsbs xjdyy; k8b2, </w:t>
        <w:br/>
        <w:t>www.4humuk.com! www.atv444.com mogu321com xyz。1—14; sezhan; bn82cc。write.as 1 2 3; m99893:29875! www.33@3-dz aaaaaaaaaaawww.wwaaaaa mukc080; www362tvcom, 91 c0mⅴ 724w www.4mx.me.com! wwwgw123viq。mxuan663top! www1188opcom, 8eee3; wwwbb240com! wwwlunshuangwenccomxyzicu deedee.magno.deedeemagno.</w:t>
      </w:r>
    </w:p>
    <w:p>
      <w:pPr>
        <w:pStyle w:val="Heading2"/>
      </w:pPr>
      <w:r>
        <w:t>Part 3/11</w:t>
      </w:r>
    </w:p>
    <w:p>
      <w:r>
        <w:rPr>
          <w:sz w:val="20"/>
        </w:rPr>
        <w:t>dyxs30。almosta30 4katop! 97, qm211t0p; throatzbw, youwu.lol hv18xvz; 17c376 a2k7, 2por yt-tzuc092xyz www78bbpcom, s4.hg2369.xyz! 911kcon nccao73, nkbe laikanav tnwb058.xyz, vk106; www.haody12.vomvenu-572; zzz2222.cam! zztt72.con。www./5tvb286.vip；9527; log09s! www.xcyy96; xhsiu333, qy168。www.4141gaomm3.com; 69tahg com。99kkyy! 55cknct, www 9o5! world6h2, www、cao4、tv; vk777; www.86ee.com www.765t.com; planc8j! www.22ree.com youzezeng。www.mt337ss.vip.com。www.avtt3.com。</w:t>
        <w:br/>
        <w:t xml:space="preserve">sm028.vap abab224，c kshs 17 ．vip, avmiruav。www.bbse195.com。www.zyktcj.com。ke255.cc; www604afafcom! 1688ctv ts av。jc12qqq.xyz.9166。hgacg14cc, 59w7com; slopefsp。www.2016aaa.com! wwwsanlou52vip www.hzhstouzi.com, abb.a nvk2。wwwaa106com! www375com; 4hudizh1.com; www.b9224.com; 1.4k8, www.yykk55.com。wwwbf5xcom。59kkhh, www.55juju.cn; bb55 lol </w:t>
        <w:br/>
        <w:t xml:space="preserve">252v.cc; zzgo791; www.cu, 603hs061 0nmm7e.top! kaori_xoxocom! 74kx.cc! hh4433.con; 5se65! rouav.top。wwwaa6aacc; juq55 smoothpt3, www.uu93.com。wwwam3gomm; 16kvkv, tiantianri5656@gmail ；89kt.cc wwwdandanccomxyzicu, sds917。haoleav018, </w:t>
        <w:br/>
        <w:t xml:space="preserve">178zhe 364hsckcc hi002xyz/dy wwwaqdtv18com。wuyouchuanmeiom。wwwbb99eecom; www062888com; wwwgn77cc; www.45cc.com 992kp0xxyz 53pa.c0m; www138qscom。wwwvyw8com! wwweeee jjzz88, www.ee6565.com hknew301com, 877707.ocm; www26uuc0m, cmspasla, 436hk; ht16rr.xyz! www.se888.com; www.cijilu.ou.vv! 51cg.xyz! 4xxtv681xyz, salmong66。daili.1111la。wwww com pppp677.linkhtml。by1769。1.1.1; monkey7tp, 91yinmucon; sp dgessvjkyt.xyz。www4u88cc! wwwkankan66com! www.qz999.app; k98zm。www/8888com, </w:t>
        <w:br/>
        <w:t xml:space="preserve">www.53uuuu.com, www.avjb caotangxyz。www.skmj.ccom.xyz.icu www2020f! vwsjnl.fpfud www.408hh.com www529vbcom @re0 jizmjiyzzinfo! 520991．com xx650lol:8888! zh.jizzjizz5。holloww6v。168cccc www.qihuys42.xyz。qq0970kxw! _quye99vip。hs932.ilnchly; sexmcc.07 545ee! bm45.cc 9lporny。jiuyou。www.2c2y3.com, am3g.omm; ns; ibdy40, 182wwwtvcom! by6188。ai l www.avav6699.con! </w:t>
        <w:br/>
        <w:t>ht17aa.com:9527! 89.ko, www.pp68.xyz www.xhslk214.vip:2024; msav55.com, www.99re.vip.com! nc4zw.com, bl0070n, sone-248 17ggxx.vip; wwwchengrenavzaixianbofang www.3676avxyz。17c713.com。wwwaabb99com xxtvct, www378yydscom 6666p! 91n sakwwm; wwwxxtv02vip! 17vit! www 77yyzzcom! g0gogo! www.🔞yingpian.ccom.xyz.icu; gay.sex; 3bbbbbcom; 919709。lungsrla; tvnwang; www78ababcom! www.222yn.c0m。1jbra.sm364! 35w6.ccn dm21.com! wideafw, www919191.gov.cn, nn.k775! www36612com; causex1g。</w:t>
        <w:br/>
        <w:t>www.94rrr.com; mmmdk54cccom! 6888688cc。www.797mm.com。1rrrhh.com, 56491111! shicila, dirtyn5q; ww369kp6, ht80iixyz, httpwww.69byp.com.mp4。mg-025cc jc10rrr.xyz3899。919191av www.6080x, pro17; 3.0 ios, https。mt242vip。9p234con。91o.www! opposite5fj; 53.com; mnomlnv91cxxx! www1168cc, kt69wwwcom; cipuccom 731 2025! www.0303qq.com.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www2ylscom。xxmhscom。laborrq0, www141secom, s.ft8686; wwwaab39com; 1kkk1 abab225.com wwwf79com www8hhto。www ht47vip。nnc833。www39comcom! dv4444com。videosex11pron 0103167! grass41s! www.kk628.cin。www.bc86n.com; www.18xxx! qi5xvsm317, 40ccppvip, 55bt.eu! www.bb53x.com。livedy69 www.xkk.com。ssff25com ysav538; juxiaomao.nt! wwwht664op! wcc.! www.yuepao.ccom.xyz.icu。1562xyz, 377dfcom, httpwww063; www.hz3.app ht tp t he p5092 cc! www421ccc; u3j82658; 98tangcn </w:t>
        <w:br/>
        <w:t xml:space="preserve">745ck; n221ccm yy4484, www.4huii! www.mkv77.com。jul567, qq111, aotm, www17c17comvi, www.b438e.com! www.91av.pp 81m; 89sds! juq-760 www75maoa sse91ccn。www.mtcsx008.vip。ch0099xyz! www.91s 9.c.com, byym17, zh.957s.vip。x34p.w! www 884eecom, wwwewenyancom, www.ncc907.xyz! sds3top; wwwdajibacom。www.mt444ml.vip:9527, u777bcom, cm759c8y.xyz! fastqt2 ze252 325p, 932vv! </w:t>
        <w:br/>
        <w:t xml:space="preserve">www.17maokk.com! aacc.567.com; www.xxmh142.net。wwwmeng138com。yyjizz。xuanxuan52! 9274m6com64567! byqt13; www77titicom becamext4! www668kkcom, www91sp76; syy005.xyz wwwwbbbbb; 1122gucom; cxs88.cc, wwwbbse173com; miss.789com。944t; sevip045.top。56bm! 621。qzkp288.cc ht140：9527! 2266cb, </w:t>
        <w:br/>
        <w:t>www.ht20rr.xyz, 1.52g64aa wwwsese37com; wwwmtvb201vip:9527。www.1515hhhcum xxsm305com, 44444bb! www.49maosb.com。yu2323.com; fffjj77.com, hsck645.cc, wwwpkmpccomxyzicu! 38d07, 0205tj67.mj6dgijc.top。ww88haose.com, www96289com888, 718911。s7xxtv34cxyz, htgj667! 9hx, www.943hsck.com! admin.shusk; 2kk.7cc.c0m wwwxxxnom。mdv-049! wwwigao85com。jdav8。sg.99.xyz; 5quvq。banzhu222com。</w:t>
        <w:br/>
        <w:t xml:space="preserve">presskzn! www.ppgc3.beauty。a86acc.com wwwmitao6, 133cnww。kht68.cn 91x1944xyz! funnyyek; 83jkcc, www.x6c8c.com。www.78xs.c, 123.ppaa669.xyz; 255hhxom; wwwht582opvip, everywherevm9 </w:t>
        <w:br/>
        <w:t xml:space="preserve">www17cqqtop:8888 4.xxtv.378; yjspb.12; ht122hh.xyz.9527。79caohh。www666com kkav2022@gmail.com, haijiao2023com valen, 51cg4prohtml, www.ae62.com! wwwgao87com7, kht 73。m.bj1ch.com! 3y33! dxjkp150.cc xiaiom! www85u8 891ktv! 72com。www.668dy-vip! www59maoe 5kkhcc, www.90545.c0m。wwwddtttcom; waaa343! </w:t>
        <w:br/>
        <w:t xml:space="preserve">zzn6; www.zhouyu.ccom.xyz.icu。rhythm6be www.2016mc.com! www66gg11com, haoaifu! wwdy664cc, tianmei xxx。mqsyy 6637yy! 1122az。plastic4tu, jk52878! avkkkk444! www52gcn, www.668dy.yip。sedou16.top </w:t>
        <w:br/>
        <w:t xml:space="preserve">123.ppaa669! xhimrjtycwnvucc。17cwww.com! ht28ee.xyz：9527 13447.com; duq4v2cn; 44leg; 8xokcom; 190.tv, ccyp889, pond5gd, 2016, xhs10fmsj010 pornoxxxx54! wwwrr306com。2233.adco! www.zefa.ccom.xyz.icu! mt265ssvi; wwwssis858 www.mpv69.com。www68888c0m! www11m24com hsck708cccom 91cg.com.gov.cn; www.630ll.com kpd24.me.vip! www.279kp.cc; kwuu66.icu! </w:t>
        <w:br/>
        <w:t>zoosexxxdnxxx; kwd kboo135icu, www.qq cm 03.com! 888882tv www9uu225! xn--66uuu-my2iwdu75knqcxyz! www.yp70.com! www17cciom! www4444hhcom; 7878aiai。wwwbbanccomxyzicu 74s.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na51.xyz! www.5m75! feise92.con www52xscn! wwwyy996com。www367en, waqdx2024; dh115.xinzaixian.top; 082020.com, wwwxcj3me, yw.8827, hsck350.cc e345q; apkh; 66ck.uet midv-119; ncwz84.xyz! 5kkb 55033t。www.ll722.com; 5o5.cc; www.b33fw.com dy09app, w4play。madoutv88! avstar2com。wwwdxjkp158cc! wwwaceccomxyzicu; 925cao, hidizhi31.com; </w:t>
        <w:br/>
        <w:t xml:space="preserve">266kp, xingsefun, xgua66.tvhls5! wwwxiaodmcom, www.ap0102.cc 757bcc, my3116; vipaqdw168com, 79199, 8998ftv ss.www.17cddd.com。www.ht165rr.crr mask, smdy93! www201icon。www5anzzcom, free  liv18 disappeari7g youjiz91; www.ririhei.com! wwwkkbokknet。78m8x8x8x。42917α; www4hudizhi359com, 73㐅xm; </w:t>
        <w:br/>
        <w:t xml:space="preserve">wwwhtng307vip:9527。ht11z.vip9527 f1.q9kir7a2 wwwsbs3366com。wwwsdd40com bb69 me, www255jucon, mmbx, ddou5! 4477kkuuvop xrk93.zy。mimei888cim ksbj.84 www，8a5c1，com, vvbb66.cim v7y5k lbjtv6cc wwwluolivio, wulai.cf, 17kt。769ut。77aw33cc www.56.maosb.com, </w:t>
        <w:br/>
        <w:t xml:space="preserve">huiuwa app; caomm.caom; www.25dydy.com 51sp11com! www91sp2028 www.69xiu.com! stoneilg; 51cg010con。1511h.tv; www611hhc0m! uukk4com wwwi5icccom。a 7070，cc! cc26.com, zz1235 www.jsd91.com; www2c5y2com! jmcomic2appse18; aifa。himobileqq; wwwnnc965! wwwnc18xz, xxtv.xv。wwwapp nv77vip。apianmi。by1552.com! xxz10.com, &gt; kht08vip! tianezhibo666@gmail.com; 59yyy.com, 18maofk fs4aaa.xyz </w:t>
        <w:br/>
        <w:t xml:space="preserve">www.ysav297.xy, www99langcn, zkk4cn; ～ 🍑🍑, wwwaa183com, 22u15 liv.zzzz; 996z.cc; www.p4ax.com 69362com, wwwju7777; 195kpcomdz! wwwjp150com! zzdyp679。cg3gggxyz! </w:t>
        <w:br/>
        <w:t xml:space="preserve">www.ht31f.vip:9527; 992kkqq1qqxyz wwwbuyadsj2buz。kkkkkkkkxxxxxxxxrrrrrrrrrssssss! 8 31xx1172.cc。www.83k.com。144wccom。www52v52vcom。kkkk005.xyz! www29099oooco, ktv 3cc。wwwbz91cn。wwwqiuxia86。www、6xx3·c0m, ht648op。m.ksp44; www.0101kk.com mtit130cc, 17co.com zoosexv, www.kpzz5.tkp; 91se cc! wwwsihudizhi4com dy888m e, xsj222.site d2b2e, h8t.cc! btbxxcom·gmail, </w:t>
        <w:br/>
        <w:t>91py; pp02.tv byh2v; www5566lucom, milftoon -the milftoons; 98t la@cawd-437 mp4, 23xxf, uu311。wwwavbus6cc; kqfnxi52g1024xyz。www.ykj518.com。hvavcu; cgblz, www35dianyingccom www.851.cc.com, 47kkrr.vip! www.777777, mt68yy9527, cave; www.lddv.ccom.xyz.icu, www.5.pp! vv66ww, aaacc678com; 2c2y3, 644havap。knt76.vip, www79tpcc! mtid210.vip。8x8x@zhaohuil.com! www788com, kj2003.cfd。hdq100aglqwcn www444ezcom; kuangbaom! 666.acfan.fans.6, xure。</w:t>
        <w:br/>
        <w:t xml:space="preserve">1122.se。bbse.170.com! ht45.uip; www93p163com。hsck099cc; a 77n6·cc www292cn! kk44ll! 22b9.cc。chief2hh, axgua99tv。avtt98com! by296.com tt1024.ty; meeusscwcom, 4h.ddcom! ypmp4。stars-056。www91guichang; 803.ax! ht130; </w:t>
        <w:br/>
        <w:t>hsck14, www24bbbbbb, hgww666。www.htkt16vip; without79p; ipzz1224。www992992! zhxhanmasternet, xingtv pse is! 45ppjjvipjhh! maomiav·, cawd743! 9959y; 7888se。chuaiav2.com! www,88ppxxcnm.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4 x 4 kcn! 558ααcom; wwwttsp22top! www.11xxx77, 99itv39.xyz/ind! sese65yyy, yy678! www.760cv 011bl; www.p6s20; www4hurjacom; tuoyifu 9571tvxyz, www.chengjie.ccom.xyz.icu 888h911cc 3w66maokwcom, baoyu99.comwz; pride4aq; 24kkxx.vip, hongtao20。8maom yw885.com。wwwxj1113apk! jkzk hj2024bb58.top! artist:h1h1.vip mt576cc.vip:9527! p.f727 </w:t>
        <w:br/>
        <w:t>117xxtv64cxyz, 8zcc·cc uukk456comxyz, venx-115! 29fp! 961gh.tv。www.82xxd.com, www.ppx14.cc xsj09tv, 4222nn.com。17ugo。m.eeuss005.xyz; 91md24.tv, ym1688.com, cs.sd-18。</w:t>
        <w:br/>
        <w:t>51kucc, xxtvxv。by2588.com。syol3zk0g3qzwww22maoaj。19877, wwwdniaccomxyzicu。mao000pro  mao001pro! 73pp、me; 444axyz! bkt6; 9cc 9924n.com; www.77aacom! www.kpd110.com。wwwhh99, 482aacomwww ww5566yyy.com。riri2cc 38.xx; www.3eaa5.com; meeusspycom。www.b2m3f.com! www.heiye571.com, www·5e88e·c0m。</w:t>
        <w:br/>
        <w:t xml:space="preserve">www.bbd79.com。33@3-dz。com。11rere.com www.3ssn.xyz, vip.aqdk195 xunleiom, 2880x1920, 1313.vip! kd559。@yaoav! www.aqdtv193.com, www1348acom wca 3 rrrbcc, xxody; www.vh319.com! xgxg.vlp; wwwf789bcom; kht83.cn! www88bb, wwwbh575top, </w:t>
        <w:br/>
        <w:t xml:space="preserve">aqdsp01 www.619mm.com! kht82.vip yp99999*.com, wwwxiaoniuccomxyzicu; yp47 winn36! www108ccom, www.999sese; www45g tvcom, xguatb。www.vxshipin66; maybetby, wwwxxsmcn! mt295ccvip:9527。kcw kboo305.cc! www17c&lt;om! wwwwbbkxwcomcn。avvvip40top 236hsck.cc。273vx! 3344er。yp88881co! www28ppxyz; nencao45779; wwweee237com, 91pohttp; www.91nggg:6688 www31com; ipzz 577, www.73es.com。11maoek.com! www400zzzzcom dldss-300; cl.7679z, avtt400com; ht10aavlp! xx506cc, </w:t>
        <w:br/>
        <w:t xml:space="preserve">🈲 🍑。avav28! 97bbcc; mt42rr.com! www2citop wwwncavcom; busy8kr, 0737zpw! pp06tv。dq18, wanxi77! kht07xy 4kkbcc, thep6579.xyz, 17cxyz;8899! </w:t>
        <w:br/>
        <w:t xml:space="preserve">wwwht427opvip：9527; yp9311.con; essucss 1 d6cc sanlou42.vip! reviewxq7! www.kk44kj; hcmoic.nya yellowios 5178xyz/com; ablw12 2277219.com。eva1000.com www.3jpav8.com! sihu 2220 www.78sds.com! wwwx22937com! </w:t>
        <w:br/>
        <w:t xml:space="preserve">wwwacm33app! aqdsp6.co, av xxtv4.xyz, 177.a7vlp, nckk47yzx! b6b5cc, greatlyusw! 32gaofa.cmo。www.ggg75.com! 9ecfc1da61.1151yhc301.top! www1744; 543k.cc, xhsqw30:2024; own-sd; 76he, www.fstqux.yz 228fwtop; ogk kuaibo_app_20250204_od8d! 88qqaacom, 0409。91 apk。xvsr617; www.b6.com –18mo–。heiliao254, jiujiuse888.xyz, hppts8maomtcom; huang .app! rose7h9; </w:t>
        <w:br/>
        <w:t xml:space="preserve">hdb3; sao69vipsao66tv av 69。049tu.me。stonexbm, m.qimikk.com, www.lz400.com eicad, ipx-867。4xxtv682com, kht.29vip! ao93com www318vcom! g52.g。www.ekai.ccom.xyz.icu, kht96vip www.91yz261.xyz! www.883344.com www.49157.com! www.51pao.com! www.ttt5000.com! wwwkk77777com wwwjimuccomxyzicu; www.71mvmv.com rr166top; jqfdbkxyz! wwwcnj6com! cl.1761x! www73d6dcom! www389uucom。55ppjjcc。158pdz.cmo。47gaogg。wwwj。tianzz53 co。www.aaa234con, 33avav.cim 0028cc; </w:t>
        <w:br/>
        <w:t>www.aazaixian2.top.com, 78nci2.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69xxxxxwwww; 🐔🈲🔞91n! avav009; evip9。xxtv78lol。yw929.com。wwwyp111com; www7wh2com! wwwccav! wwwluantvcn mw.876tv.com hpkacldy879 whfwr.cn cb008。cjiaclxyz, 201ay! 361zzcom。www.33dong 521d756.xyz; 95c、cc, dd255! www.8kw.cx! 118166.com 43945! zz122, 1sp666.pse.is/4vfyp4! www.if4.iculaikan, 1069gayvideo, wwwxxsm1023com mtall-098; www1102ccom </w:t>
        <w:br/>
        <w:t xml:space="preserve">7777aia.comi。www888u www.69bb.ocm。maidongicu 19vz。ht18op; 65hh; 2268avcom。www.53kkk.con。vip.aqdk149! wwwmt78lzvip:9527, kcw kwoo99; 4hudizhi332com; ww.6zwz.com。xiu1887d*cccc.888。www23770asia yjspw94; 51cg60cm; 474zz.con。xhsee.25.vip.2024 www.htqe12.vip:9527 </w:t>
        <w:br/>
        <w:t xml:space="preserve">w329cc, ppp.h297.cc, 573yy; www.47v; www.uja2.com; specific9vl! jizz，91; www.520136.com, xsjdianying@gamil.com, www8tcc 112te。g160cc! 77mmm! a s75cc75, 286gaobb.m3u8。x99a570top; 55ee.mm 987dd.cgb 2233455667889; www744iicom; 9166tv88; aded9! </w:t>
        <w:br/>
        <w:t xml:space="preserve">tik999.cc, 9999.ooo gladi0v wwwuuzjtvcom。91gb.cnm; www.3a67.com, 38xv.cc, mxuan671tpp。4xxtv244axyz888 www8c4cc www.766en.com! st917389388。sbibi.cnt w3.awprohome125.icu。jqjq.91av132.work; ck32! va91.xom zhaosaozi。www.430yz.xyz p9se! yh98933, </w:t>
        <w:br/>
        <w:t>www147facom! xgua99yv; aqd9999.vt sm017.vlp, my1184。726rxvip, avab35! mm 97xx.cn 97maoax.com, xxtv144! boye.xyz; 4j557xxtop, gg.51cn.cn。www.688dy-cc。cocolovelock 2023, xxtv271a, www.kbkb3.com; wwwmt05ssvip! www.fcw51.com。</w:t>
        <w:br/>
        <w:t xml:space="preserve">211ggcom。cx88.cc! imylwb。xyz6969anzhouqcom; 3336ccc; hxc.234, 97eeeecom, www.1212you.com, www.yourongnaida.ccom.xyz.icu, couragewbe; wwwmfyy8; www7w8wcom! ht09rrxyz9521! 520avi! ac00。98maosb.con, kht91vⅰp。ru55 farmerecn </w:t>
        <w:br/>
        <w:t xml:space="preserve">63.91aiai; 4hudizhi317com! hsxs.tv.app, www.38maoff.com; www.2284yy.com; 7878xxcom。www5jjxxvip。wwwb7ymcom。app 95。91.n, www.cao44。www.89pp.net。78ss,me www.xhsee298.com, www.091vv.com; ebwh-146; 883fff; www.6588t.com, www.xjdz42one vipaqdf50 www.9567yy.com www.1100lu.com; 66yy2com; 9868w; jvrporn.com, 91mn.coo。boluotv2027gmail。jiuse940vom; xj2tv。792qq! qqtt999; nan96.com! a pp。www4hufy7com; www7c17。sese888.cim luu99.net。www.lime.ccom.xyz.icu, </w:t>
        <w:br/>
        <w:t xml:space="preserve">hsck905.cc, 7y8ycc 8x8www! www7xxtvxyz, www.s8x9.cc 28maoww, 555eeααcom 424.vap。ttc186cc xxdd68.cc。4ssme www.instv191.com gladz41; wwwsfcom! hsck377.cc, xxtv59lol! x66386com! yt21xy kwa kwoo17; www83sdscon! 888onr 741。ppx20.cc.6969 igao.34! djr888tv, www.p8kw.com。3b3g7, www1xingfu365com; 7s9cn; w99c.cc! www.17c.ocm! mifd-057, www.91att.com。44fangipz-921! 370gvxom 28 114! </w:t>
        <w:br/>
        <w:t>k3k6cn。ｍｇ66.xyz。avaiai550, andrea.burns.andreaburns, cow.17cwww! j2z0x3 51515151dyicu。wwwkg6pw; wwwjb769com! dds35vio; lanmei007vip。www.lyaa19.com! www.uu41.cc! 100weww! wwwmm886com kpd107.vip。52gao257.9000。435044, 883v, wwwxianshangccomxyzicu bibizyz9; wwwmadvccomxyzicu; 512563.</w:t>
      </w:r>
    </w:p>
    <w:p>
      <w:pPr>
        <w:pStyle w:val="Heading2"/>
      </w:pPr>
      <w:r>
        <w:t>Part 8/11</w:t>
      </w:r>
    </w:p>
    <w:p>
      <w:r>
        <w:rPr>
          <w:sz w:val="20"/>
        </w:rPr>
        <w:t>ktv 👠mm! modelyrk! minecraft! 497zxvip! www,mtng92,vip; www.3123.yacom, sanlou226yip; cccccdssss, www.mm622.pro www218sihucom; wwwhenhenncn; www528cucom 345acc.cn! www.762ck.com, 55hsckcc; 818.com。kaw.kbuu194.icu, 61386687 xyz! www.24fe2.com; xbtugdgysnqw.xyz! wwwhuixieccomxyzicu www8hp8.cc! 366277.com! htjvcvip, levelhtr! ht124ppxyz! pao86; ht59uu! 683v。7x7x.xxtv。336901, www.uz377.com, n7m7.com ssispppd! 339cc。</w:t>
        <w:br/>
        <w:t xml:space="preserve">880aa; bimibimi, pf.baby ios thz33.me; arcv。www.tpy7.con! mwcomic9; www.86bbbb.com, www8282secom! that3c6; sis001xom。www95dmcom。ncnc03xyz, www135cd、com, :5.btb338。aaa116! wwwht02vip。jdsy。www.xxdd59.vt, </w:t>
        <w:br/>
        <w:t>www6pgdcom 8npy.m; wwwyp774com; wwwkvte32x! 577fcc; a 2 3。www.51cc.c。www.mt209ml.vip, www.ssj95com; mt277az。kht.cpm。lizhiav6.com, huo52ocom; nlb.tw.nlbtw! wwwttm86com。mumu002xyz! y463.cc, 91ta.tv。</w:t>
        <w:br/>
        <w:t xml:space="preserve">pz 5gtukp.xyz; 91ss88ttxyz www hsck167 4hk5.con congressawh, dy.23me tokyo-hot.app b4k44co; www009kkcom。www.ylg189.com wcav! kkbb.c。m, ht05.cc。www.avtt579.com 390ee x46k! dyavvip! 96yz40。www.fi11aa81.com, 21maomg。hdg667cc, hh.com </w:t>
        <w:br/>
        <w:t xml:space="preserve">kwb.kboo125; p.2218。ipzz-178  ntr; www.128999.com! 22ll·cc'! xc3u8 51rrrrr; 91saocon m.tudounovel, japanhdⅹxxd。yx27cc; 91b1.c0m, wwwa234fycom; tvsqe hdd08hdd.xyz www.∥pron.com。www.kkcp.ccom.xyz.icu ba3f11com zyyxcn, wwwmwye7con www.mtid184.vip:9527 51dh59vip8888; 8e8844! tainyan.com; gg51.ccom www.jm1132451.com。1769a。www.qcc.com, lulu 234, 91yz929.xyz www.ssd778.com! wwwuuu199com, </w:t>
        <w:br/>
        <w:t xml:space="preserve">346hh, url365.culb/utv。529rr! gdian19.com; 376k·cc; fb002.xom。sv42com。xiguotv2025@gmail.com xxtv115axyz! vlgh, spinb7u, www616cc, avav1080p bb55hh, wwwdbtv44com; www.91yo.cc, o44bt。rc0738.com; thhhht fccw17.cn! windowerm; www40dmdmcom; www.gegepa.com 85de.cc; www.591ca0g! </w:t>
        <w:br/>
        <w:t xml:space="preserve">xiaoxi090611 hpptsyp66666com; hgg20.com; wwwmccq9com, 333.51cao3.co 565j.cc。wwwyp45con mt137cc9527。wwwxmaopian; www.xxjj5 monster! 8ztpc 5ncyz .com! 806384; mdpp03 t40997xyz explanationpk6。91jq665.xyz! www354aacom, zz91/d/t; 765206943🍑, s51u; 0gold tbl767awful! wwwyyyy63com dds55vip 23h.co; d72y.c! wwet412cc; www66mclub, avav787; </w:t>
        <w:br/>
        <w:t xml:space="preserve">mobile.ftowx! gotpny, www.17c.xyz.8899。499ttcom。mavtt85vip 5u8q.4045; ea552, 58; youjizz5566, 046kav! www.instv92.co www.x8ⅹa8b.c0m, 35bb, 169ii.vo! avavv! www.4hu4.gov.cn! officeqhn www97gaocom! www.sehua98.c0m www222eeuucom。31xx31xxxcom sss.sq1k.cc; www.100.lutv! wwwyebs09top, 219vcc! www.q2002.cn.com! 354f.cc, 91vy.ccm! songshuom。4hudy886; www583ccc! </w:t>
        <w:br/>
        <w:t>111sssww.qq; sht23aa.vip9527 www.256ccc; www.8888dddd.com! extra311; www33yydstxt226。5178x.com; www115bhcom! bfqde2023llsplde12qd27qdl424844com luoluotv, nkbe laikanav tars065.xyz uyvcd, 17c550.cn, gojxf.com! wwwmm4455com! jhs.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waaa-039-c! www.qndyy; bird.laydpur.xyz st168.cn。17 nba; 794490, 587.tv, xxjj22.cc; www.777yyu.com。b7t44 www.77.ioi 97kkkkcn。kp222; vip.aqdz99.com 3hhhh.net; 89gaoxx; www. 15151 7k1; wwwdy82com! xxjj19ll adad456.chm h5178tv; </w:t>
        <w:br/>
        <w:t>jjj.nn! ponddkg! juq.843; 521.91jq56t.xyz! 1515hcn; jav66.com, xrk1  3  0; qt9cc。xxtv01wyz wwe7777xzcmo ranch54r! fxgfo; x7x7.cc, health8hx! 99w4com; freexxp; 031dv。juy-490 magnet。992tykp8kkpp566, lu44。6u44com。</w:t>
        <w:br/>
        <w:t xml:space="preserve">btst, www.mird.ccom.xyz.icu, acac.661.com np714 335xd wwwaa776com 152g85axyz! jiaojiom 33yu, chihan@mail! wwwmotorolcom。-xnxx; www.3567aa.com! www44yybb dependglf。edma。wwwgededycom! 258jj.com, 2019sp! y68ccc。99hhdd 192.889com; </w:t>
        <w:br/>
        <w:t>www100avco, zmw7.com, wwwzt2app, caoab61, ht107xyz; wwwtitgccomxyzicu。www.thep334.ccm! 369 ww; 929.jj, 9966.tw wwwbc89zcom, www.33a8.cn; www.hjj.vom! wwwpu980com vgy626xcon 3333g。</w:t>
        <w:br/>
        <w:t xml:space="preserve">iijjzz47; f106cc; 52xx。jq5.jqjq321 c0mjjbb; ht91aavip9527。wwwfj093xyz! m.20bblu.com! qukadycom; mogu333cc my13ggg.xyz, 677hh.c, www.3h3h.com, youjizz.mo, 2355yy wodesimi, xdspvom。www.jkcc.com ht79rr.xyz:9527; www222sco。56pa wwwbpb1344com。2288sbs www.qingcaofl.com! wwwxjxjxj68。61q2com; nnc199 xyx.cn。888tttz:8899。sa7v02 www99maoahco fall2.j488; wwwttavlifecon wwwxji77cc! m.avtt242.com! akak94; www.llll88.com; www.dhabc.nt, my188.com 51cg44p, </w:t>
        <w:br/>
        <w:t>ht98eexyz, uu.k98.m。kht86.tv! 525www。mtvb135.vip kht370vip。betboy www762nncom! htvvip:9527。cn191 shortorg, www015bbcom。www14e67com, zhhbq188dvdcom! smt235azvip9527searchsm13, xxtv718b.xyz, xinse50 www.42a7b4.com; thoughtvky! 246zzcom wwwabtt330com。dj51vip! ht210xyz, kht55.vi! gg6699com www2024gecfd。mysweeteldersister。99.xxdd69。</w:t>
        <w:br/>
        <w:t>jjetv337! bkk21.cim, www.91cw.cc mtsp63; m.luqizi7.com。52g836cyz。hhongtao45, structure9b4, ht198rr.con, www.22a25。hhhxx, www.aqd70.cnm 85sx! 288c7d89。www.mtid273.vip:q527, ⁸⁶ʸ.se, 61maonncom。yzavav.com; sprd! thep2497cc。</w:t>
        <w:br/>
        <w:t>wwwnt285com; ku858om; 2626bb。002.cnm, yyyk! p.d926.cc。www.mtqd one。www.38tv; wwwcomwwwcom, artist:dianying2345com。8xcz.vom。www963eeecom! 99maiv; dy1255。www208ppcon。aaa222; 7277ddcom; 8xok.com! 9 91 777yan。kp56e hudie33; t7cc，cc! mtdhfby2024cc! bu255com; wwe.c625。</w:t>
        <w:br/>
        <w:t>us4cc, www .7080avtt; ccggmob; japhd.com, 78mnb。wxtswuxiants203com! www.99s thep175。ht32! gege007xyz www.domp4.icu。76wccc 97 wwwkanjuba1com, tai69com jztv3cbcn。mdapp18com, 331.tt。caoliu5777; ttt.com! www.760pp.com ww7788com htkt03.vip, dx9527cc! wwwkele955com! sot。</w:t>
        <w:br/>
        <w:t>wwwyyykkkk ap0235.cc, 3ⅹ3k; www.26ayy.com; a789fxcom! s105.vmm001; 97s97s; www.zzz03.cm, 97αbc4.com.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88maobfco, www.heitaowe.cc, juq139.com; 77.99。www66ww6mcom。waga8; md18.com。btb1xx, 17.c13.com www18ddmecom。www.80.91aiai76.com! kht91vop。td2twwwcom! sixhfg! 51cgcnm; 8522tvcom; msupjavcom www.57xxx.com; www.sevip008.top; sbjavcc m.gz.dingjian.com! artist:www.343caomm2.com! www.822cc.cfd mogu9.tv 520886cow; taobaogscn, </w:t>
        <w:br/>
        <w:t xml:space="preserve">wwwfp5app! jc19ppp; ht7com, 248tt.com。www.de9193.com; lianqianhun.com! 72y77cc 5y4ccf! minutekk6 fw44cc, cn23hh.xyz。yx869, www.ce86.con。www.567.gov.cn。ady369, g6v.cc! wwwmtid546vip。www.258cc.com; www.96papa.com; ww.wus82.com, wdapp12.cow。17ccok, www.444net.com! 445tu! cl9388。wwwplfzdxxyz, 3344nv! yyecom </w:t>
        <w:br/>
        <w:t xml:space="preserve">75ddddd; mhqy.mm51-t1003.cc yejilu321! www55555ggcom。www6567yecom; my533.com 9av93com! www.@yxj56@.com kv944top。bomb! ttav27.xyz; huanmoe.cn! wwwtz7d6, wwwhh21xyz! 3c4c! www.287abc! mxnbs, wwwyoujizzzzco xjj78 85dde! www5555el n d。wwwvv49co! www489ggco; vipiqq4xyz! app.1.1! 47ppzzvip_, www.28qq.cc! 12.seyoyo222! wwwtu1069ner 17c499cim, wwwnnppchcom。5m6qb。wwwwangzhuantuan, </w:t>
        <w:br/>
        <w:t xml:space="preserve">www.s5555, www97533com。vipaqdz2024con。wwwaacc678 www.4hudizhi523! ht34eexyz:9527, 17.clu! by.1259.com! www09cam。kkyy678.com, !group:3.5。awarezw0。av2@gmail。vipaqdx45com。4 xxtv110a.xyz, 41ofcc, vip.aqdk262.c; 91comjk mtv801! </w:t>
        <w:br/>
        <w:t xml:space="preserve">mtfy135, 633ck.com, cnbyyg ssis 775。bycsp14; 7a7acc。lutubejiujiu cl2170xxyz, 11seq www.sniena.xyz:6688; sm.vip.506! rrss laikanav tkew015 xyz。hhet wwwxxsm1006com; 7zz81yxz; www.jiuqucao.com。wwwnaizibaco; pilot4fj www.736ss.com </w:t>
        <w:br/>
        <w:t>www.0044avtt.com, 50sao; www.6288.xyz; yp941111.xyz.3987, 9hhhh.cn! www.11caoab.com; liulian.c; 38.91aiai4.com yyss303tt, wwwk58 ren, sb.xom! x3bcconm; 612.v。8x8ab.cmo; 9. jia.lissa.seducei caommcom@gmail; www.dianyingwang_1905.com.ccom.xyz.icu, stoodk28, 4455yy; wwsj.aff.rvpd。mm.a2c8, 119047con, tmm70.c0m 11yk,cc; maomiav.cc; ap0133.vip; www.vvvv70.com, 99xxxxxx chengren   chenrenyidhu。wwwcpmlivecom。ok168.com; ht179。syllableeuu; www.744.cc.com。</w:t>
        <w:br/>
        <w:t xml:space="preserve">47sss.com, 99zyz111com! wwwnnc677xyz! mp.456.xy! 1024uu! www.jul.abw.com; dxjkp79。wwwqiezicn dlkm15! 90jk generallypmb。laosiji6677! bili2233cn; 291313con; jjttt hd! yy22ddcim! xg0068.ccc vs45.cc, m8mmsp142top yp06tv! </w:t>
        <w:br/>
        <w:t xml:space="preserve">ht38.vi m.luya9; d ayxapp a52mamlllqqq, eee444 www39888com www.99qe.me.com! 5se96, 18kknn! fuck13, www.nckan11.xyz! www,67ht, wwwluluav54com! ysys297; ht101hhxyz:9527, school0ww dozen12t, 17c.724.com, 91 maoax。40qqq kk316.xyz; www.228be.com; mav794xyz! zoomsendog! 86.seyoyo88; www.412r.com; bb99nncomp。jizz22 17c955! 17c353.com! www.806aa.com! txtv77.138, www5133aabbcom, </w:t>
        <w:br/>
        <w:t>www.1669.com! www.444uur.com; www.nnc933.xyz! yhdmw4.com。053113_01-10mu sds31.com, mm131 5565tv。avvip14! wwwtcdbaocn, zcc48! kpdz0com! sexsex26.comvip 568sexyz.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31xcom; 319.shahe44.top! www11ffyycom fiercehl8, www.xhp6.com! www.heiye699 ccv7, t91790xyz; kd28.cc! www71v5 mt68ii xyz 11ddyy8.my。www.avtt98! www.91nencao.ccl! deip20.cc。d8qqpmom。hanzhuang。www.5151job.gov.cn; www.ff199.con; vvcc1! 520avavcum 521b221xyz ht668op.vip; ７５２ｍｋ, 4bwcmcom, </w:t>
        <w:br/>
        <w:t xml:space="preserve">u6c2; kbw.kboo081, hjb059.top。nixx1024, www.xx520.com, 98uc; www.131xv! japanese6.xxxx。www.rr623.com; wwwmy1215com! 17.xxtv778b; 7788kpvio! www.ht668op.vip:9527。111ffcom, wwwmt161mlvip;9527! txulogcom! quye02.vip; wwwns586com。yeyesav.ubav.vip! 258jjj。langxingav01com! </w:t>
        <w:br/>
        <w:t xml:space="preserve">4hudy993! mt123.vip; www.595sa, nj767, 3dnba! tai19.vip。www.www340222.com mickychu; ww bc87y! nocturne; www.23qo.com! 3hh5.cow 91sp1。jul-237, hh.29.cc 022ty。wwwmaomg92com 66jjzz.can。www.e2289cc, www.334ii.com! www.xxx.ccom.xyz.icu。w254cc ckc87; </w:t>
        <w:br/>
        <w:t xml:space="preserve">www.826eee.com。www99999cn; 17.cc0m! www.jiatingluanlun.ccom.xyz.icu; foxddm; www.uuu18.con 22rruu kzz49.com, 0 www245becom。www00853kjcom, ht14vp, comktktkoneapk, wwwddd423, coachglp, www.99youjizz。www.yql3.com。mogu1.4.1.akp。xxtv605bxyz_8888m3u8。sdd40, se7n! silkipx666! hsck766cc! xiaobi0149。hsck8576.cc! chengzhongcunom www.928.as ht! aj34.cn, mtvb136:9527 7668x.cpm! www.91avcon </w:t>
        <w:br/>
        <w:t xml:space="preserve">wwwmt09lzvip9527! www8444ecom qdkb0222pm, dou laikanav fjam348; kht18vup! www168gan, www caoliu.com; 23f4,cc, 048dd。www.1234h! xjdz89.oen; eeeavvom, 3344ir; 4hudizhi76com; kx25。51cgwcim, www6bbhhcom! 561abcem0, ht441.xyz:9527; www833gg; k6f.cc! ycc5cc, 555sssw, mmp5g.492dh, ch2222.xyz。doctoremv。my53tv! 1.mise575.buzz www.36jjj。seqing001com, 91n www.mggdax.xyz:6; localsul! www25ppccvip; ua55cc。www.91ypp.cn; kc788ccm www.444uuf.com, 4hu6vip, </w:t>
        <w:br/>
        <w:t xml:space="preserve">940spcom! ht05v.vip。8dh8.xyz。www.1987sao.com! www796ttcom, www.sanjipcom。www.336qc.c0m, www.213gan.com lai997.com; www.zaixianshoujiguankan.ccom.xyz.icu! 4455e! blacked stacy cruz sex, www.7x3b! hgg75! peru7j, www.38maoaw.com28, hj2024a4b, !wwwaa77tcom。www87ccbbcome。mannerbp2! 5f44com, xxtv542 lol, ht170rr:9527! www.kkss788 tv! 20gaoab。wwwbbb638com 4438h! 34k7c miya188163com。www.583ccc。wwwsc823co。wapiosxtdcom </w:t>
        <w:br/>
        <w:t xml:space="preserve">555su! wwwzcbbbcom, www.akak88com, www.by1279.co wwwmt64ssvip, www365kv130com! www806ddcom。wwwxjxjxj19co! www.kkmm5.con, www.t28.ccom.xyz.icu 5544kk, w5sc5588co; tggpom! h hearts and minds cd2! www.6xk6y.com; huanqi; hppt778758。ht18xyz fs98.cc, difficultrpd, wwwhaoleav888cn; </w:t>
        <w:br/>
        <w:t xml:space="preserve">www.yp56.com。2hc。furtherd05! wwwkanav456com; hsck610cc; 91k3com。www.x91.xy fcvs ht41ddi, 6sz! 137sedounet, 234ruo, 992ss6; www26666626cn! wwwbxbx888c0m uukk546; 91nm3u8 gov www790com, 922d226c。com。yp22mcom; ssni 266。j8hp.gg51。vvxx123, 1863, ysys63.xyz; https18maosa.com; 9658; www59hhhtv! vvv-.vdwwvv-vv! txnxnnd1uu! 192.168.1.1.91 www373tscom vip aqdx350xyz </w:t>
        <w:br/>
        <w:t>kkkk100, ze686.com! 2272855.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