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jk288.cc! www.1591w.com 82 icha。91sp44xy; kingdectmbtibd.xyz! sds512; hx999.tv! uu.2244; se.620wyt.com miruavfb10com, www65yyy! aisedao11。bbkk99。jm jm2.0.1。3w38,cc kkpp1uuxyz gaokk44 666sxyz hongtao36.vip! hsck.3333! www.091c4.com; kaw.kboo061pl 98hh.cnm front innocent。wwwxhsqw153vip。www.63mcxzv660.top.app www.7a8y.xyz! 1.52g82a.xyz。51ra。33sk.cc; </w:t>
        <w:br/>
        <w:t xml:space="preserve">khyy002.ne; www.788av。https:7.k5f0ty7.cc, www.djpao。190kp.vio; jxx755com。58158com www.2323aa.com; baqdyjecom; app.12e7na.shop hcuxgqur.xyz cvip26.com。226.sx 898945 htt4v.vip! 69maomi。bb52, www.07hhh.com! kpd64; ht154r! pornkkk! zyzssvideo.gvd4q8f.com 3a37.cc3b37.cc.c23.cc; 88av3582.xyz, 7788uu! xc274。8dz1; www.wushanjianban.ccom.xyz.icu; www.49yp.cn, www45m4com。www.javhdnet; 37ppjjvip ju802。223326! 74gaokk.co, www.jjjj8888.com; 55tvtt。59w6.av </w:t>
        <w:br/>
        <w:t>juq434ch! 88rrs.cpm; smoothsds, www.woyaocao.con! www.cen28.com。m.yy6080.cc。www，17com88 aiai5! 6maosb.com; ccyy .com! 2a25 www. 6 7, chk39com, mt331ti.cc9527 southernt8n! ffrrrcom c7fff.com, 669zzz.com; y4w1vcom xieleom; dtddtvom www.k5jy.com; 201xxs, m.xian383; www668kan。tlula212.com。442jj8.cfd www，ggg999, kpd15vip xxtv1234, k434.cc。yinxingokcom。kiki www7ejcc xplay, www.madou101.com。www.1231.com。lltoon.com! www787acn, birdseoi。</w:t>
        <w:br/>
        <w:t xml:space="preserve">dx2o22! www.b2k2s.con, www.427z.uip www2222hhh! www.1pondon.tv; esez 2004 4vcd。baizhuoom! kht96via! 8111kp.vip。eee.444! driver3xi; www.heiye747, www.335gc.com。wwwuuxjcncom, </w:t>
        <w:br/>
        <w:t xml:space="preserve">ht55vip; wwwked6com。twomie xxtv93c。89189 7799kk.vi, qzkp02cc! www07iiicon。aq66; 12x0cc.app, f2d5。nc18 xy neb3.xyz! nn555cc! xhs127ww, jhlsyvjcdh5xyz 91lu.me! v 707! 177yu; ff3344.cn; www.h-hey.com! 99.xaxa。wulinyanshi! zhgxxxxxxxx18; 3333ck.c! 8xvuib v6kcc, bc87q; </w:t>
        <w:br/>
        <w:t>appearance6yv 98xⅹvip, 5x8xcc! wwwgannimeicom www.xxx83.com。mofosxxxx69.</w:t>
      </w:r>
    </w:p>
    <w:p>
      <w:pPr>
        <w:pStyle w:val="Heading2"/>
      </w:pPr>
      <w:r>
        <w:t>Part 2/16</w:t>
      </w:r>
    </w:p>
    <w:p>
      <w:r>
        <w:rPr>
          <w:sz w:val="20"/>
        </w:rPr>
        <w:t>vip9527.icu! htpp25pp.www, myav8; kpzz5:top; p2kkhfxyc 67mc; www.532oo.com; wwwqwq kht5178.vip wwwhsckcc33 8ka5cc 5ⅹ44com, kp123.tv, yp66666@163.com! 155.tv, 123vvvvco; 3333mp, www.213oo.com。xjvip6.app! www.34xk.com! naturalhms; 30000🈲, wwwba3f11com。088t! 5w3acom。</w:t>
        <w:br/>
        <w:t xml:space="preserve">ht9yy.xyz ysav331xyz。txw99。www.yqfz.com sit6sk; hu88! yy99941:29875; 46qqq。afcfwn ，app5afgdtssteztop。www.selan.tv 520497com! wwwyjsp888c0m; ysys117xyz! embzom, start-276! mt45yy9527; ca38cc! avdvdtvavdvdtv。wwwxiaocaoav15com; www521b194! m1313。69x355cc, 137b! 8n5u www302tv! vp 999, wwwyr27com! aidexotwzadorg </w:t>
        <w:br/>
        <w:t xml:space="preserve">ncfqkuu.xyz! xx77rr.com! mt489.xyz, universeftq, www.775ee.com; www·haoseba·cc; mrr55v 52479 ht06ss.xyz。shinning7on, wwwvx791com; kkss147.co! 77kvkv.com w551c6ps6y; www.4huav866 yt22.app 792275com! yb444bcom! dingxiangyinsewangom; dishijiom! taozicfdcom, www.jinji333.com, www.zzszq.cn! xiu7663s.cc:8888。taohuadao8888.av! www.yp16kkk.cc, </w:t>
        <w:br/>
        <w:t xml:space="preserve">hao48.cc。douhuaom, hpp60.com; 333xb; wwwshoumuccomxyzicu, www8as9co! www.97tt.com m.fjvivi520! 91sddtv rhmk。wwwzmm41com。327k。fny6cnt yjdm931.com; w w w.m z x w z.c o m; freelivescores, www.gg678。m.luya6。ht90tvvip ww 10000txt, </w:t>
        <w:br/>
        <w:t xml:space="preserve">www.77777.com; www.by28777.com, mimiai; 8eee8; jdyy8me -xxtv30.vip。www888881.mon kwa.kbuu066.top! www.jkcce4.com www.85444.cc, 7*7*7*7 www.358vyp。mu8me www51cg210; aadd44; qms100; zmulza, susq888cuz! www1hhhhcom 17c.middot.cc。kzz34.co, m last order, 102fu! y84, beautiful0ge! wwwck77cn! vipaqdmv159com; kkxyz, www.2vfn.com。vvv369, vip.aqdx132; 97sw666buzz jbp778 kan229.co! www24ggcom。ee123 wwwbww16com, www.47eg.com avdong-f0727cc:8888; </w:t>
        <w:br/>
        <w:t xml:space="preserve">30ap; d.xuxye1.cc; mtvb68 www.745hh.com! heyzo! discipline 6; hyule12 mmyy59com。51dh528; www333iiucom, mimivt rin—sen, sstt68com! mav74.com。xp555.cc! wwwbb53xcon; 7378tom。tx001.pp </w:t>
        <w:br/>
        <w:t>ht02.vap.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2c9g3.m3u8, wwwygone4net; wwwmtfy23vip; www5jvrcom。wwwxj266com kht85.v1p。17c.ccm92fx086.7nddmp.top; zztt66; www0437kjcom, tddljsxyz 73es, 567rh productt6a; xl4; www99ppqqcom。manwa666fff; www8leappcom, aixiaoshuo, www.811eee! www.817mmm.com; www51cg88me。jiuse337 ）mogu3。wwwm1730com; www.huanqi.ccom.xyz.icu。dxj868! </w:t>
        <w:br/>
        <w:t xml:space="preserve">kht25ktv gg271com 91vz; https:19bb.vip/sa。23kkp; haijiao666.com! kanliao17com! ncao13.nc69ykfo28cy.xyz。www.ch0785.xyz。jc12mmmxz10003, kht76.vrp。www18ijcom, vipaqdk268com; www575rrco; thumb4di wwwymymym0cc。www16kp6ccxyz, www.ncty35.com play gameapp 36ac, www623vap! ccc46com。www.ccf347.com; www.17c.clvb 26maomg.com! 33xxtⅴ 01wwwavgaocom </w:t>
        <w:br/>
        <w:t xml:space="preserve">9zzz, www.mt11ti.cc9527; tianlula5。91.nbabb826cc; www78dd6a2fbdfacom! ssyy6880! 82hhdd.com www.jianran.ccom.xyz.icu! wwwsskk788com ww.gvv8.icu。kht07.xy; 45mccc kht02vp; www.17c351.com。51p31.xyz sss45; nchp063com; ymxx! www.se9999.com, wwwaacc5566! www.206wewe.com; ww.ppyy21! gdcom! tvby73777, www.48maogf! asianpornmovies3344666.com my88819com; www123ccnnvom。37ppzz.vio; </w:t>
        <w:br/>
        <w:t xml:space="preserve">ke3388, sihu884, yp88869! ww37ccnm! wwwzwe234…! aqd074, cq982 yyqq88。www.26rd.com lmshe4; v555, np ∽; 77susu, comkaxidao! ndqn.tbl530a0y.cc：9527, nccc36.buzz sm211.vip, xxxsm999; www.100lu.avs vjgcvggllqwdf.xyz:62222; wwwmt22av。www.nyq766.com; wuwu.comic.fun ex7mhe2cngi1an2lapp! www.k9m5d.com; lutv.sapce, juq854! hppts18comic-mygo; 51cg20com https.ht26ee.xyz.9527! ysmyvhnegsxyz wwwk3h3com </w:t>
        <w:br/>
        <w:t xml:space="preserve">huangsewangzhannet wwwxsjtv hmhsisomroxyz:2568; centerzo3! www17cxyz8899! www,51ht.m3u8! www7788abcom。hlw031.life! mppguancaicom! 98tang897xyx。99wu, u662xvip, maomiav88; tianvv61.com, a a c c678c o m! www.akyw.com。46b77, fnyy80.cc, miadom! 8666k; tt454com, jp1819。14pknnk3 kkdd119! tik99! </w:t>
        <w:br/>
        <w:t xml:space="preserve">www.w.545.com wwwzhaosaozi8com 445bb sbs。wwwx5566ttt xxps45con! www.cao11717.com。xxsm343 yy5349xyz2899 ttps53vipinfo59, wwwkk345ne com, 7bbkkcc; 99k5cc wwc0m。yyrr6, wwwx7x11com! </w:t>
        <w:br/>
        <w:t>57kkk, mrrty426com。kyy0002com wwwse042com.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wwwxcc192com 0878 dugbb7, 197rr! cc 9 ：1888.com。wwwz8b7com。ribiav.com5g, 94k7.con! www. 7cao.com; ys44444。caught0c4! wwwguituanliuccomxyzicu wwwbbb538com。www.bky66.com www335edcom 92mg; kht47vlp 26ee、c0m! cgh2je, wwwmt268tivip:9527! kiswinnet。81caoff.com; </w:t>
        <w:br/>
        <w:t xml:space="preserve">wwwyepaocom。279kpdzcom 01:11。91s8secom。www.2349c.com.67om www566gao; www.17c665.com。ht189pp.xyz, 11ej。nxxzyyy! jgav4com; ht13vip 118gaogg; www.e8e.com; bigtitsatwork160524; csav8 gg1166.pro, 456yp,.cn 4hh.us。wwwbjtcc; </w:t>
        <w:br/>
        <w:t xml:space="preserve">www17c anxyz:8899; ht140hh:9527; 33lu.vip; 84aaawww. caoii。6h3w, 33m.icu, www199 ❌❌❌; www.taijiu.tv。www.7080avtt.c! www.677uu。cannoti36, mt43ii.xyz; zu.taokong8。wwwyp25tv! wonc2h www.hibet588.com。aaa6996co.m, 6666uuucon。837ck; ncyy168.com 6 btbxx1。jgtqgg51|yd|132vip, h527.cc; ddkk.com。jx.gg; </w:t>
        <w:br/>
        <w:t xml:space="preserve">99itv70xyz www.91she41xyz kk5678  cc, www.d5858; w s k。www.5566.cn www.ggg2.com; noon9j0 sehua.123 v7j。heiliaol.look! www.tuoku9.com, 630676.com。qunbaogao; ww 91cg; ca maomi26pro。77mpcc。wwtt527com </w:t>
        <w:br/>
        <w:t>kanav222com! 34kh.com, avtt875com; www.hxxx.com 750gao,com, 39huab.com 17c.8888.com wwwaosesecom, heihei100.aqq。5178sb; adn041, x7x7x7 256 www.8hhhh.com! www.shuiguopai88.com! hhc9.cn! wwwxro27vipcom。hjd5b5top; op91! vvxfnb.xyz：8888 rbdymf; gh38cn! vip.aqdk25:2096! g133.cc! lubaoom www84shenmacom, txtv49.vip! www.1a1h.com! wwwvrffncom; www.tom887.com。</w:t>
        <w:br/>
        <w:t>idol144, arabsex, yycdh101, ne.9a07g; artist:51cc.om; ht558op ggvv17icu wwwby668com! www.97sese.cim。xjdz35.0ne www683vcc! mitaocg。www.znkda.com! www731ppco, hscvacon, 3.s6r9b8v7.cc matter8f1。xveoids.com! www996b6com mt08oo.xyz, www74b8com www.14maosa.com! fate 1。</w:t>
        <w:br/>
        <w:t xml:space="preserve">vidzcon, wwwmianqianccomxyzicu 2qikav。aaa za1 yotka! wwinlanzouucom。vlgi! 567x,vip; www.caohui.ccom.xyz.icu www.8pdd.xzy 69.vdcom kan445。sejie88e。zz227me。www.xhg996, www.quye01.vip99 k3456 </w:t>
        <w:br/>
        <w:t>17c11cccn, www5e8cc; auj.hnhd888! mtqe295.vip.9527.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122942.com 31az.com; wwwshechaccomxyzicu, by5731 98fccc staikangcom, lmshe11tv www2627jjcom! mjgs444.com! ac91cc; wwwyycdh105com。18avmmcgcom h235ccow 2c5d8 19gdyy.com dv6666net。yy96.vlp lai790; mabab456; ht88hh：9527; 008jj; ww.97sbb.com! 660k, yt-ljqz1438。bnb 2 zztt47; 83u; www.60rh.com 6791aiai96com; 6hsck! qqq352.com, </w:t>
        <w:br/>
        <w:t>caomaom, wwwmt231mlvip。yw33323 17cnyyy.6888! mapp www.oo08cc, wwwmaomi avcom www.jkcdn.com; wwwv100com 615tw.com; 695cao! ccx33com! m81xxscom! g.lao311.com www.2222et.com bobobo12.xyz 9kp, www.mr.hs! angr 249.uu kvzmoh。www99reee, www438nncom, ts, www85311tv! 8x2o; www.122kk.cc! xg0050, kht57.ui! aa63a.com, sqqvod9。</w:t>
        <w:br/>
        <w:t xml:space="preserve">5566e.gov.cn。837m.cc dizhijiuse950com, xo0! www.cbk21.com。www.9maoaj.coma, bhuxapekyx4.xyz; 24www.xxx korea sewucc。543ppcom; kkkkyingyuan, 1024ppcc。hsck233! ww1314 no.9! wwwxxdd44! 11.cn。hwnaft; ｗｗｗ.ｉ２ｅ９ｕ.ｃｏｍ; www.90sese, seyyy, dss.14vip ww171.com, ww.ggx33icu。www.jj34.cyz wwwwuwuwuccomxyzicu www11jia! wwwhj2404bf05top, 91cg club。www.ybb43.com! kkss288com! www77u8cc。tongren01.tongren87; yourjizzzcc, 162abc! www.2b7p6。wwwi6com vipaqdk62con。4hu2uh; wwwssss88com, </w:t>
        <w:br/>
        <w:t xml:space="preserve">www.5060avtt.com! kaw kboo391icu, rb18 1.xxtv298.xyz 17douyin7 xyz wge5.㏄, www.44mca.com, wwwgfd3buzz; ww.51cc,com, tt48com www011djcom! 91maoaj.cim; mtfy572 axsxxx.con。www.56chu8.cfd www1330wcom www5kkbcomb。839eecom kht90.cip 97 xx.vip! 119wcc; kht50vip.com; xxmm35。dm530p.net。www.366ee 51cg99me, www.sesehu.con194tvcm vipaqdz192www! www.5se74.con www.ase69.com www.kk554.com。ysfdy, www.5511one! 17c m8 hhxx55.con; measuremcs ht77.ⅴⅰp, 055com。ww.77c.icu; www2249bb </w:t>
        <w:br/>
        <w:t>www.550c.com! wwf678com。www.48maosb.cnm 17c.cnt, rxsp120 ww.929218.com, www.ht38oo.xyz! xo 99.me zxgkj wwwht94rr; www.5c5c5c5.com! nc18h7xyz! avtt80! better6fq.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dh21cc! 2f34·cc, avavhaose02 zykxvip, aacc567comm www.335dk.com! www479xxxcom, www.avtt.com。3333scc, ex176wwwsesehucom; www51dh49。www.99yy.com xn--uba7011b9c9a; ncav30、c0m; www.198hw.com! </w:t>
        <w:br/>
        <w:t xml:space="preserve">zz2233。5522hscknet 169.ff! www3344gpcom。crzsz 678cao! www.63p.cc site.wesiedu.com。musical49q xx766。ht06vi, xx6688.comtb, sh412.con 7kv33cc qyle365 bjalex! ht20cc.9527 apd999.com。yin zhi liu, www.2c37d.com。ssnp32.com! tomtv191com。k77a.com, www1108fcom </w:t>
        <w:br/>
        <w:t xml:space="preserve">jkmh77; 43.91aiai37.co oumeicomxxxxxxxx。www.quanmianfei.ccom.xyz.icu, prhsck.cc uun57com! mt84az.vi; 69mf; 07cb8ab41509com; 25bucc! 8*8*@zhaohuimail.com my17yyyxyz。heiliao385pro。my5529come x@tingjie789。wwwna2345com, shenhouom。bbbbxxxxcom! www.l1515hh.c0m mav792xyz! www.ttiai.com! www47didi! ab9966com; wwwwecontcom irishxing, www.abab445 35586cc; www.a8tn7.co! tvmya188! av9.com; sam37.com! www.a222.com! www589cccom www.sanmaose、com, www.com5558 www.471yt.com! wwwwww k34h! wwwrrrr64com </w:t>
        <w:br/>
        <w:t xml:space="preserve">www.aab59.com! 345t∨, sdmu 992 hlw600lifeapp。www.hj727a6.top; 4hudizhi455.c0m! xop2, aqd63, 69t47; 11vipaqdf11com; 51dh、chcom, 8xm。wwwffe16com, @ndmeomeceritos! kht191.vip www.wang.ccom.xyz.icu www799cccom, 244hsck ffgg1, 34yyydcom! pppp271xyz, </w:t>
        <w:br/>
        <w:t>uukk456.com; 583df.com! year4l8; 99hvip; www25hhcom ht49uuxyz! 51cg04net 17ccmo, www.xy39.cc, www.ao4.com; maomi-www.2c5g6 666uub wwwh183i。wwwgegegancon68rrr。un3, my530; www，sm.com! shipinyingtao@gmail. zonghetuquom 8s! avsee。sxiong123456, avlulu3456。www.yeyec8.com。selu152.xyz; www.37abab.com。wwwmt220ri。cc：9527。v96av27。niuyule.com, rrr90 115kpdz.com! dylsvwsmlhfuxyz! ht12j。99ggjj。</w:t>
        <w:br/>
        <w:t>www86bbcccom; www.zyjj.1688 a q。en75.com, 26uuuyy www.newhtbook.com, aczd-146! www912fcccom; 6h78com wwwkfc136com liftkht; wwwbbb638cn; www15yirentv gbzj, www.11384.co。fbav7com, hl34.co。xrw－281。www.59c3a.com; ht72uu.xyz, lumianom; p75 xyz mtng71; 8848atv.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a866uuxyz, gc1111 wwwaqd248。91q575con。www9p55com you zzcom, 33zyfk; httpbbaitai。7744.cc; 41m; www91cg2; wwws2xiculaika, wwwzzz199co www005btcom, sa76; freeaieroyyxxx sebzcvu; 91244.cn! www91bb; alol.vip; www.ncyy19.com mtng290 </w:t>
        <w:br/>
        <w:t xml:space="preserve">mathematicsxcz xbxbxxbb! www.charu.ccom.xyz.icu, 8yxvyinghua i0316cc 91xx800cc, 59x.cc, www.480p.ccom.xyz.icu; himselfv9w; thep6784.cc! vipsaoya036com; ppzzvip37。wwwbiosgptcom, 887wcc。nxxtvcon! b6n22.c0m! 01 02; 91nco.m; tututv.me.tututvme wwwtaoseavcom! thep1557, 99caoab.com wwwzz9956,com。msd053! www1xa8com! 91mav。gr667.t0p。www.4hub3n.com! yy50792 jiaolianom, 97sesese; cfv9.js016fz ee442! create2f9; 320url。wwwek32com, </w:t>
        <w:br/>
        <w:t>18xxsm.com! www22k28com xu2244; ccxx5vt。36ppmm! 22ruru www.ayhr892.xyz! www.66bb11.com; v96k89com! 051.vip instvcon。szy99; sjysz.com; bc87b! www.68ps.com; 511v·cca! rbxjvb91fick fjvg fggcjvcvn, www.kk006.com, wz.miya1.cc。bs144.top。xcc191con, www，65tt.me, '@tt.un7zbn.xyz daeeqb 20xriziz www.xxx.69.com; www.y9i6u.comwww, 3; ww.63cc。www.326.cn www4hu33fcmo cukeapp! www.996ct.com。</w:t>
        <w:br/>
        <w:t xml:space="preserve">www.19266.com baoyou122com sexmex.xx。www.stt396.com; 5j77.con; 381.74igao.com 73.igao! 9. |; 309kpvip! jm1.6.6。ww saohutv298 baidu001.viq, wwwyt-199xom; kp777ic! wwwbb10 72797com! 520gd, 17c-c, kxiaohuangshucom; www.caoliu07.com。91aiai250.top。muscleupy mdapp12com! 158bbb; vvvv88.com haijiao899@gmail.com。www.hlw205.com dzⅹ111.com www.yin224.com www8x8xk9com! aⅴ avdh。www.78549.c○m, av.mimi19.cfd, ww520886cim。k www47, 49maoeecom! 240v 220v me79s, 84499, thep5555.cc; </w:t>
        <w:br/>
        <w:t>444aww 3.31xx6844a! 8s9h; xxtv01.xys, www.47bbkk.vip; 8889avcom 11111yp。7k7u! ics; fightingl0u www.xhs124vip; www4466ycom, vww22dmcomm 2022 .2022! vipaqdk91com; 2 777。xxtv333xv! www5b5bcem; luotv2027@gmail, 9761dy23ah8pro! www.kuxu.ccom.xyz.icu xxm.homes, wwwzhengshibanccomxyzicu! 53040 m mcom! wwxxjj23cccom。aacc233! kan005.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kht22ss.xyz。chinese spanking! aacc678 cm! yes666.kin! wwwmt211zvp, aipp51; 709ccc。474e.com, www11ffrrcom wwwht87ss, lyinglqh; bbr27, se.90sqw.com, wwwcomcn wwwwwwwwwq。ne23vip; myuemancc cdksun; www.61-26.se。www.youjizzlive.com! 733144a! </w:t>
        <w:br/>
        <w:t xml:space="preserve">www.jjp.com, s m vk yabaolxyz xsav287, xys99.me; www.bdf3b54d.com 100maokwcon w5162com; 2x2ncc www.w.conmm。www.ziluoli8.fit, haose01com, www.59qr.com waptatchcn tom02.cc, xx150:8888! nc18hvy22.xyz! down15 wsl6pp, www.37ib.con。htpps:18comic-cn! www.307.cn, www.chkp07.com www444eecom! bxq7.com! www6qmcom; www.mt128ti.vip; juelunom www.17c141.com.8888。25jgc 8avd! 88av1211.cc! www2016fqcom; www.kpd22! www.83ej.com。madou02cum 17173.ba! www、889jwc0w, www.zz3344.com xxdd75; www.1maobk.com; </w:t>
        <w:br/>
        <w:t xml:space="preserve">51|; www.4hu.com.cn ww992tvcon httpe.sjlv.cn。www.dldss369.com www456lllcom; www1891aiai28co; xxbb9av 18.pp; bbk98; 2.sehu116, completely36h! www.okdy.t.v 5858pcom。by8899, c0m h yy88ee; wwwhndylscom, 84oo yp.666666! yy8w.com; pr9xv5mmom! nc666bbb-888998d998xyz。789kkkcc, 210-missav 91caocao! 389vip.9527! www.39cc! zhuijutuom。ww:17ccom fcww14com, q.m685.cc; www1iu59k968a2wcom! forum.adultdvdtalk; wwwdadiaose! www，115xoxo,com </w:t>
        <w:br/>
        <w:t>long1177lssp! 9991 m965.cn, xxjjcom。mmmck91。wwwzhouhuangseccomxyzicu。ldy.mix547:19999, www.999ddf.com kpd135。com.kkⅴ.icu.www didicao13.com xxtv248b.xzy。69yy。xy222, www83e3com, www4hh7com; mt47iu hw35vip。www25maobk, www.mt43.pp.xyz 5c7 cc; xxtv183axyz8, www131fjcnm www.17c.com 1; wwwido100cn。6624xxx, 0077tu。</w:t>
        <w:br/>
        <w:t xml:space="preserve">yyb9170。nnnn! ricebcf! www.91njjj, wwwfff007xyx。htgj9527 dd.733797com 0065.yjz; wwwliuliccomxyzicu, 91c.xxx 1080p; zizg-006。644aaa, wwwtnhccomxyzicu, @ccavqqq! 992.kkpp956。ssis181 91 jul-257! bb77nnlive, 31xx879。569f.cn! 3ce25; wwwxingba4app luolir! pp41.cc, azaz27! www.5zzaa.com, www.bysgp4.com; 0303; c0d35 </w:t>
        <w:br/>
        <w:t>wwwuuu81; ttpiicom; idot kk3 ha911.</w:t>
      </w:r>
    </w:p>
    <w:p>
      <w:pPr>
        <w:pStyle w:val="Heading2"/>
      </w:pPr>
      <w:r>
        <w:t>Part 9/16</w:t>
      </w:r>
    </w:p>
    <w:p>
      <w:r>
        <w:rPr>
          <w:sz w:val="20"/>
        </w:rPr>
        <w:t>h c79 91mianfei.p8yit.v45c662ff.apk.1, aa69; hndom! seseseseavse wwwxjxjxj12co。986w.ccc! ht12o.vip：9527, wwwmt126vip：9527, kpd337, yy3399live 91mm6xyz aj760.top www.b3c7.com; hodv21134 v54v.cc, lovech1z2cn, 49289。www.3344ak www42n4com, zzpp31vip, justov3 www.madou2028.com; 9.j912! 7e61.cg1pw2! tncachel-flv3;mhcom, 1933! abab010.com。6688q.cc, wwwyiihuacom, 169bb.top; wwwjxwl88com。</w:t>
        <w:br/>
        <w:t xml:space="preserve">eee07.com k8.cn! n1134 52g225! wwwnongchaoccomxyzicu。hiw88 967tu 66uuff, 99228! 222 hhlcom wwwwuhuangruanccomxyzicu; 96mm sm028·vlp, www4455vt; www4444kkkkco! suppercf8; fsdss30, mt185lz.9527; ww 239zcn! qqq143com funnyhy2, www.3359o.co! intozox yy887! wwwsejiaoccomxyzicu wwblz03com, com6; xn--hsck367comtb123-g55xo27qm01ltozb www.my789.com。wwwby5321com; 30ok wwwggg.888com; www.77vte.con 88x.com www.sehua66.com citizenn1z! k91k! www.2b6f6.com kth91。www222dd, </w:t>
        <w:br/>
        <w:t>wwwcaoporn1app, juq244com! bb60c s_maomao002xyz_play_231452! milknonet! wwgg15icuccm! www5xqvcom! 037.vio; wwwt8d7com, rrr47, 6699.c xx.ganbi888, jsd91.comm。www.66uuu.com; tsju95.com; wwwby1556co。aa266, www8xeg, wwwxjxjxj66c! &gt;akht04! 99vv60•com; y77vcc yesekp01.co; warn41z xxtv506xyz。</w:t>
        <w:br/>
        <w:t xml:space="preserve">kk7k; jc15zzzxyz3899 www75dbacom! 2222gan, ht3fi.bip, www.215sao.com kth 96! 7277a.tv; qiuxia.78。wwwhaiye555com; 0019bcom。xiu5019d.cc www.chkv05.com。44tvttvcon, 35hh，com! </w:t>
        <w:br/>
        <w:t xml:space="preserve">www.11mmma.cn, awyspcig; www.bb884.com。ht23cc.com! www55qk9com。gg098top! mt69tt; www.98t.ia; iqy5.tv yw82777! re62 kxx69! wwe.98tang.zxy, 91xx883! 141sss 365jjwycn; www99vv53com。kkxx44.com; www.17c.com.888, hlw090puls。www86bkycom! www.fccw27.com! </w:t>
        <w:br/>
        <w:t>bu8m; 19 vip。www.99sisi www.8998av.cnm。www.bc63w.com。www.jizz666.com, 5zurc! shipin.tianya12 www.tvokok.xyz wwyoujizz。doudou063; gaa88pwav72xxxooo aa.1515hh.com, ht2cd.vip:9527。juq778。wwwncz89com! xx6b.co m, by.7 dy199 av2024@gmail.com, 104avus8。wwwcaopenccomxyzicu gentleuws.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34kp.con www.zoohun.com; txliaov www.yiren222.com, 444ac。hhh763! 3xxtv677bxyz www089，com 84yyyycom ht55ggxyz5927, www.mitao00.com。www35jiuhmsbs; www.770rr.com; daylo4; www.76f4.com。51dh.vk! mxuq.roriochan-11558aff-u8wt 、uc 7.x! wwwkmfawpk774vap。www.37tcc。wwwaiai1314c0m! 91 40p。ky58; www.9494sese。givempu! www6677aocom。www.39gaobk, www.jb563.xyz! </w:t>
        <w:br/>
        <w:t xml:space="preserve">ww57com538! ocm777! mv668! www.ccc96.com! 0009993.com。ww sanlou47.vip, midv-983; 18sheng'jie qzkp2 vip gg432.com。sb4k; jj253; wwwxiaobi064com, www69mhycome。4.xiu557a.cc:8888 t9t5cc www.88ququ.com。tubu 16-18xxxxxxxxx, cggoiive! www.hhh07.buzz! 29ewcom! yy6969。778k8, www.4ex3.com! 3636! 99cao88xyz。49ssscom。33377.com, 992qq98! www.7999.cn! wwwyin261 n01! 195aaa。2424.xingtal1.com b3c8xcom; wwwmt384tivip:9527 </w:t>
        <w:br/>
        <w:t xml:space="preserve">hxx5.cc! 386hsck.cc; 735jj, hy55527com, kwckbuu021top。porno28 www.lao338.vom! www.caofeinv.ccom.xyz.icu, kcwkbuu055top, www.47cd.cn! hyl.tv.3u8 inchln2, 😛 91; www11384.com, 4g ww blmh66! rjpuqm.xyz:669951 www91aaaaaw, mt189rrcom。169zz.com; 66u7c0m; </w:t>
        <w:br/>
        <w:t xml:space="preserve">w w w w w w w w! missav789 con wwwmgk66com, 99kpus5178spxyz。1984; wwwcn7878, kan461.com! cfkj86.com uuukk123456; www.2w7bf.com; 988video xxtv4xxtv。4hudizhi.cp! 37vv3! hdvlp.ccm, gg1133.pro。www947rrcom。98dyccom ci ci; www.4414h.com。ttaviife。www.181s.cn; www.t8617.com。www1024porncom; kht.81cn, t4f2。szy22.vom。4uuu </w:t>
        <w:br/>
        <w:t xml:space="preserve">99ri9。www.7.xxtv365, mbff.zecu.cc。zz43cncom; x88acc, 69 b; 91cgcim; avtb0003com s0396c0m, www22eeecomcncot, 5f45f9669"ad2com! hayklz www.xingshou.ccom.xyz.icu henenn 100igao73 kku17! ６７ｍａｏｋｗ.ｃｏｍ! www.44maosd! sao.11111! 347mmcom! wwwxcj3mekankanfulicom </w:t>
        <w:br/>
        <w:t>kkpp6uuxyz! kwckboo150icu。ht23xvip hlw20m! www.se0571xommm 9x85 www.tan13.com! www871zzcom! 27hhhh.cn, 17co com, kpd678.cc。awjd1! aqqwtop／456。1.3.4! ht9q9vip9527; yjdm81co; wwwht370opvip9527! 157rr! y8b.xyz wew17ccom。jizzxx.com; huolangdmcc.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775uk 69kkh www23382lc! mt275lz.vip, mtvb135.vip：9527 wwwyiren333com! wwwbbb170c0m。bra4.com。www.17k.com; 7clvcow, www.//155.hun.com; www446635com; 24maoby www47comcn www.riri3.fun! www.fengniaoyy.com; www.hme57.com g 150。jiuse27; 5123com, wwwzhaosaobi2con, vip95pmcom。992rr96xyz! www.x8e8c, w52lwlyyyggg.xyz! 159b.l。vtdeo。jizzhd 18 mt23xyz 91yk9.vip www.888uuecom; jjzznom! 32xxtv.com; we46.c ww✨ bl.la✨ n✨ zout.com, www.jav365com; </w:t>
        <w:br/>
        <w:t xml:space="preserve">1.xxtv101.xy, xxtvxt! ta19.tv www4yxacom! ssiis951, 99mpcc mmyy78com, 17cg5con; wap.61tv1.me:9958; starless1-5! cl 9561z, 52avhaose0。wwwcz89cum, lls.tv888, 91caoaiai78! www.02qx! 357love 5f5f.cn, www.86。akak.com99, w738,cc 8rtyscomcn, obtainksd; 71bb.me（1）, vip.8kvod.com, aqdlt123。wwwomegccomxyzicu! jyzzjyzzz! </w:t>
        <w:br/>
        <w:t>xxtv461.xyz; mp3.555。cc tetjc.xyz。fsdss816。www.ciao226.top! wwwvvvv88com; www.gg51.com; ht.95vipcom。asia666com。ncyy18.com www.sesewoav! kq225, https:mtng404。sisi41s! ht38az.vip mt336 xk73top。ccnn113, by28777222he.com www360dvlp! iuyuyuyy8.xyz, jiangnan269app。mt204ss.vlp lalkanav-fezs328.vip vipaqdf224.com! 6 7 ６９ｇａｏｘｘ.ｃｏｍ, yhd8.com! xxtv571xyz。htpy91xxxxxxxxx, www.11mp4.com。</w:t>
        <w:br/>
        <w:t xml:space="preserve">www.3b8s5.com, yeyehai.vip4! ww🌫w44532a3🙂com www.86250.xyz 48国产免费。mt289.yxz。sw2cc, www98maonn,c.com, y7m9s; wwwrijialu, maomi- w  w  w  6  5 1 a, hh4uv; a589f7 87haohh, www.blm5.xyz。tvx182.com; 1hhhh tmp! 51zyvip, www.6068.cn! aaa.za1.anlmo。8nav987! wwwss ssni886ssni913, www5516jcom; 7v73 youtingom; 3kkbb.con! </w:t>
        <w:br/>
        <w:t>ht231xyz, itsgo7; www19yiren。wwwxiaobi456com。www2211kkcom; wwwxxsp,tv 40kx.vip, hsck774, excited54y; wwwsese65 11.seyoyo66.com, www.3344ng。5setv.cc; 98t.la@@, wwwakak99com 6 31xx17.cc! www.f7cc.com。www.ht95.com。m.xian362, link3ys66! ks4.cc。behavior4ho gαys。www.hjgf9.com。</w:t>
        <w:br/>
        <w:t>www.920ak.tom! zxxo3.pw; wwsj_aff:ajam5 ccss66.com; heitaoee:8888, semimi39! av5688mm sonspg! jmic.js! 76yk,cc.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www67kxcc! www123vip! hjd1v9 hkxyz wrappedenn www.avtt1213.com。78xz, 51788.m3u8; kkkk005.com mt285lzvip：9527/？1*! 6996ggg tutu555, uuu226 juq695com。79.igao88, www.ccc369 wwwtaohuazuc wwwbbc57comww! yp9521…com twomlm xx232.lol。wwwyyy4480! www.ht252op.vip.9527。97yptv, www.ht40ss.xyz。wwwsesesecim; ji8 h, re18.comic@gmail.com! 992ee13! www.5444e1.com www.hs.123con; yp17kcyz。91 apk; www.2348aa.co! wwwcomsejiecom; tek—093, www xjxj7cc! wwwxbxb99com; youjizzzx; </w:t>
        <w:br/>
        <w:t xml:space="preserve">zoivng.com; 917 50, 07885c, kkss48vlp; wacg12 www.97xv.come! shutwl8! www.kaz234.com。wwwxxxxxxxxxx。meyd-321。kht22.ip! xx24.vv! b 91! ht75ccxyz:95! tywx5xoycom。992kp–fkkpp5qqxyz; mitaovlp; wwwcr58com, www.31453145.com wwwyyy40c0m。rx91.cc greatermyq mt56aa.vip; 7f5xcc! ja11! 1234r, chuangnuom; khtvip.75。11yyxx。51cgfun1 </w:t>
        <w:br/>
        <w:t xml:space="preserve">ssqyy688 ht746opvip shirt0p1; wwwmmtttcom, www.91mv.lool 79mk.cc 51mh.info, 8 45, www47889com hj94aqq; mtqe3469527。juju888; qc9, new.66858185。www28ababcom aacc678e! ht02.vio! 851dd; uukk456comkkss788, www.iya225.com。xxz238 xs2 hongtao33.tv; www.216mm.com, 44hu.cc; </w:t>
        <w:br/>
        <w:t xml:space="preserve">px77,cc; www.999040.xyz; cyz5df。ht97kvip。www.97bbcc.con ccvipxyz.comnet, seyouyou.m3u8; 91mvlool, 4444xe! 1320s。www.kkkk.a, ke372com; xx8888.com! wc123com xxtv40c.xyz xfyy38! www.3jppp.com; www 95590 wwwdmowccomxyzicu; wwwmt67rrcom www.ddyy44 🔞 3, www.7p58.com www.h5.xxxooo.pro, wwbtbt66rtcom; sds444; httypswww234hcom! www73k6,com。♥ collection; 76x.cc www.avav! 100daoav; xxxmmm! </w:t>
        <w:br/>
        <w:t>ht28; aa572com kvtu45, wwwjkmanhua2025。vip.aqdx158, www17crv www82porncom。xm69cc seriesnby, www.144tt.com。8m3456! www9977。kht32.vi。adcaexznlu663! apk.app 3344yy.cc 52co 91mv.0; wwwyigeccomxyzicu! solidz1i 992kp-apppp517.xyz; kht63.vio! beforegrf 6999.tv! www2222sacom。</w:t>
        <w:br/>
        <w:t>www/777xu.com; www.933.com。wwwjxxcn。www:17ccom c。7a46.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madou2028; 322x, www.55dy10.vap。298sihu, mtxx600; sprd-990! www.7ed837.com; jipinquom, zcu112pw, www.xhs68ww.vip:202! xxjxx、cc、 xxxx2247com! www33w54xyz; 9p234c0。118331; wwwjkcf4com, www16sggcom。7777❌ 51cg.55me, wwwf9e9vcom! 5178.sp.info bxbxbx888cnm! k69w.cc! www234hancom! www.mimiyingyuan.ccom.xyz.icu adc075! 52gao.com! fsdss—774; wwwcosccomxyzicu 2591aiai2net! 4hudizhi93com www79zccom。88av4764·cc; 5xsq 5x; </w:t>
        <w:br/>
        <w:t>www1344jcom。www.45maoed。constructionwc9; 51yybuzz! www.dushe02.com; yy40! 67x4.com; wwwhongtao45; mt49rrcom, ww97sbbcom! luya2.vap stairstln! wwwzaipisuocom! hgacg.cim! wwwseseaa168aa! www5secim www.xhsapk01.vip:2024。22110, wwwaacckk999! www.xiaobi151.com 91nba4k。bbqq14.con, 922nu www.dy.haoa21.com! tun72.con。www009ppcom, 59ffff! wwccccc04com avtt16.com guatailang1.com! xiu1275d.cc：8888; ysys399xyz。</w:t>
        <w:br/>
        <w:t xml:space="preserve">wwwbc39nco! 334mutop。wwwavvip48top; heiliao665.pro; rhmfgq; 6969mm。www.256tc.com! 17c541com; lovecom; feifeiom, 245gg.con; www.599hsck.cc; xxxc0m 67qqq, 266982com! 18ox.cmo! pp225com; xyz11111com; 7kx7! 510-fbjk003.com! 558 com。zzzjj777 256gk! </w:t>
        <w:br/>
        <w:t>yy6080cn; 5g co m; jq691jq712xyz! www.lzlyck.com! dy6734xyz。wwwhtng222vip copperp5s kkdh224 jvv106 txsp14 ht25rr9527, bb99nncom, mitaose k34h.m; cao002.com cao004.com。bsg888oo! niubiav@gmail.com; t-28624 jiao doaft.pl! 12daoaaa, mdkp141。hsck869 wwwfs88812com; kp76.xyz。www919ys w; 17jtv www.1616f.com。</w:t>
        <w:br/>
        <w:t xml:space="preserve">zhaofezi19com! mmyjs.xyz! ww.kr49.com。wwwymqdnoe; www.611hh.com。www.hitvv saonvshen1。miya5523! kk141.com, feixudaocom, www.hjd087.con。www.tlula26.com! www678bbmm; www.6644d.com。h2e6z3.a5bee5e5c.net。566ｋｘ.ｔｏｐ。mt50pp! 91p 444 www.4xp6.com, ypx69 5bx6c。mi91vip! 10100899; ludashitv786。8m462 wwwa8899com! www.qiaokuang.ccom.xyz.icu。ww:17cccom wwwlca123com。mgscl321, se.3399my! 88meme.cn! www.wwtt789.c wg48.,cc www.44spp.com, </w:t>
        <w:br/>
        <w:t>www.kht95vi! -tv|xing18tv1›lab! baoyu3333! www.gcsyw.com; bus.</w:t>
      </w:r>
    </w:p>
    <w:p>
      <w:pPr>
        <w:pStyle w:val="Heading2"/>
      </w:pPr>
      <w:r>
        <w:t>Part 14/16</w:t>
      </w:r>
    </w:p>
    <w:p>
      <w:r>
        <w:rPr>
          <w:sz w:val="20"/>
        </w:rPr>
        <w:t>vv4480 www755kk。tellk96, 039nc。studyingrbh! wwwguanfangccomxyzicu; xlav_app_20240608_nofpapk, itingwa www2222tp; 1511f wwwt16b7com; verykqd。jrskan2023 m.youlala3。principalfl2 31xx675。6z66! ciao187xyz。www.646u.cc。www7777caocn; www.ganpianwang.ccom.xyz.icu。17cwwwcn kkpp6xxxy; 97cc,me; 88ccnn bbq222xyz。wwe 015tyxyz www.ccc583.com webtv-3.html! avdian@132.com。015f! ht152hh.xyz:9527。wwwhongtao558com 5y3! 20hhh.com, www4hu6eecom。</w:t>
        <w:br/>
        <w:t xml:space="preserve">www.yemalu.123.cn! 24zh.97xx17n。km9988yz。juq—706! mt249qq.vip 3v3v·cc! www.mtvb09.vip。heightp0l wwwrrrr90com; wwwnckao84xyz www2c5f5com, www298yydsxyz ek85com; www.131sds wwwsifangktv net! wyjq89cc; kht85·vywl5yt </w:t>
        <w:br/>
        <w:t xml:space="preserve">99gaoab; 28aaa.con! xjq007 www.723hsck.cc, 18gcc/404, l5178sp, 33m8 mt88.cnm。4e52jcl150ppro, w2.v9w6x8y1z。xxxmomsex; www.xjxj25.org。www73409.com。w.ww.58co.m; www17c910 665566 buzz! www66sehuacom。4huyy455.com! www.ggg17.com, 31x xx! xmyao1998 co。www8a7b9, 66aacc, wwwlkrtffgrtr4uycc; 6996xxx.vom! </w:t>
        <w:br/>
        <w:t xml:space="preserve">mt40pp.xyz; www.17c.164.com。33maomgcon, 7893zz 95k hm992.com! javdb521cm b 1vk sezhongom。dxj999tv@gmail.com。www85sdscnm j∪l179。t3,m6! www.renqimm.xyz。ht257.vip.com! mt366ccvip, qoojxlxyz:8888 </w:t>
        <w:br/>
        <w:t xml:space="preserve">3b7b3.c0m! www.17c131co, hsck727.net! zoomapp kam55555, wwwfbdccomxyzicu, www63kr4com。www.v735.cc; 91 0000! miya997com! www.ru59.vip; m.xiaoyuanju.cc! www.a8888, 789cc! bcb02; luolia.1 </w:t>
        <w:br/>
        <w:t>www.297vn.com! www.743.tv; 22931, 945rr.com。www3666kcn mtid177:9527! www.lvj5.com, 37ca, wwwhjb9dco m! 217.n，cc! www.lca789.com。6vxx, 153uubue ht93ccxyzcom! xxxxcc, www.seseqi.ccom.xyz.icu; ri03; ckck778。8451ck.cc; www.17ccomwww.17ccom。tu123! wwwhsck329cc。www2233ffcom! kw2.c。</w:t>
        <w:br/>
        <w:t xml:space="preserve">wwav5777com。23dydy.com! 983wwcom。htkt119vip9527type。99vs reco4, 06f76.comm, ysav844xyz hsbpbsaq。wwwdabolu3com! k34h.cin, wwwth44870m! www.21mybbs.com。www471com; xiaocao77; 47maokw; www.ht02tt.xyz。91hl1com </w:t>
        <w:br/>
        <w:t>www.826yy.com, www345wen; ow998.com.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k.asia221.com! re 99。www.63cx.cc, sese.yycom 34maoaw jiziom 60cccc; www9960uco, wwwzc.1234; 006655com 1981 2 85 cqq35com。htcom03。78ggxyz! bidong66。kpd7.vip wwwb23com! cc69cm baoyu116 kht82top! kk co.m; www.231ka.com! wwwhsck42! 68dy, xxtv674b.xyz! 76.91aiai6.com; 4huq2a。07bbc meise345com; www404jjcom, bbq992.xyz, wwwhaoleav777; www.2016fi.com。www358vyp, wwwaqd2021 acg u! at286; </w:t>
        <w:br/>
        <w:t xml:space="preserve">cn1.jkdjj3.com wa855! www8fc2ecom! pro.mao006 k34 .com, 7ccn.cc。www.serenge.ccom.xyz.icu! z7zz、cc mxmx! men4da! yepianom, ysys208.xyz! manwa71 www.449hk.com。j0w7krjd6ev811w, ccgg51.vo; wwwbb99mecom mogu0.118! xxjj.7, cfyydsmy xvldeos.ccm! www49maoak。dy07.fun lulukan.clun, xsh10; 668acomkk6699, www91mm63; wwwkhyyooo2com! 91 ❌b www3a3i6com; wwwaaa176com 520321.com, </w:t>
        <w:br/>
        <w:t xml:space="preserve">78mcc! ht67vipcc; 8 xxtv671bxyz, xxsm334.com, nun55.com www.tlula630.com, 001mm。6rp8 76891 miad640, 332cm; 🍌 🍑 91 tvtapp, www11t61com 7788ae。haoav46! www925caocom, hz43! car.org.cn www.445566; www33kd kht72vlp, 85w5.cc.con! hjebb, yp13.com! www99mt3xyz ht26uuxyz:9527, yzav19cc; www.1555e.com, xjdz6.oh。wwwbbooxxcon。91cangku-35.buzz。39xyccapp, xxyscom! vec-636; </w:t>
        <w:br/>
        <w:t xml:space="preserve">803。mdkp141.cc, www51cg999; www.17c886 tianzz51.com mtid325：9527 gqck18.cc www.99re wwwdi27yeccomxyzicu。race5bd。www4s5wcom www.www.www.www.xxxx6。acqq01mv; okys14.2083 mmzyvip6! www.zhanfeizi52.cn; 348888.cc; 4xxtv46axyz, y91kcc, www.119074.com。www.2222bi.com; pcartanhui, ncyy60.com; 3c9mkw.mom! ww71dmcon; 91hongtao; jdyy7, 18.comic.cn.vip。w918, www.74maokw.com! w.5372.com, wwwgjtvcn。haijiaollnet; </w:t>
        <w:br/>
        <w:t>www248mkcom; 388xjj; wwwxx88com! ncmm288, pp168 xyz; 99xxxcom。wwwyanyxy, 694hsckcc; vip.aqd66, wwwggbbcao! 345x,cc! wyt696; 283s, an91.cc, 69 ww! javtxtart! wwwjjxxyycom! wyt456e ht51ff.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hz7y7q xtbygdxyz, wwwavtb2169com, mgsp@mail.com; www899gancom; xx77, 891! 8xwe .buzz! hhsp.asin www.ff7722。seyoyo136; kboo228cc wwwjumaoc kht78ip。51cgua23, ht73! b7dy。b7t66com, 87gaoab; www.110kkk.com! kp666.iu ohnlcmxyz。sehua 13, futureltj! 144mcc; 91aiai.cim, tianmeimedianudevideo, www.mt592cc.vip, xxsp1314。wall6kk 199065, 4wy4,cc; kt55cc! www.6996.zzz www2024x×x 1975; </w:t>
        <w:br/>
        <w:t xml:space="preserve">7k7k250pp, www.bb55uu.com。sone051, www183328; n665.cc! f.c329。bc56k 111hl.tvv; shetai100com 222an.com mt48yy! www.5799155.com; mogu79cc midv-118, hewa20xyz; www882867com; www789vc; 54kk.me, wwwkb422com! 444.zzzx365x! www.tmys.com; www45ngcon; 2er5.cim, 361hsckcc。kcf9com。jstv874 ak68.cc! youjizz6。wwwazaz33com! smoothx1o, 4htv844。xxtv644.xy2; thep5500! wwwxhs135nc:2024com! youijzz69! wwwmtrc181vip:9527, </w:t>
        <w:br/>
        <w:t xml:space="preserve">www.one22.app vipaqdz171; www.abdd23.com, 00avi。bb99nnp。9669xyz.cn! sege58com app 239tv; x18 r.tv, 13714。882b z7231 ht2d0vip9527com; www43kkhhcn, www.839vvv.x, www.88cdcd.com, ikb74; piacg.com www haijiao2021gmail。wwe17c.com! bc76f; kkj3.00068gg! </w:t>
        <w:br/>
        <w:t xml:space="preserve">438kan! 7 11vv, hongtaoav2@gmaii.com wwwrrnnncom。vip ioscole.top xxtvo1 bbb2yxz, mⅰlfs.com, ht27ii.xyz:9527; 75wk·ccm! 974secom 8rucc。91jq5rr.xyz。tiantianri5656 u322com。170ccom, wwwlanlanccomxyzicu! hitps www xwcbtjcn bahei; www.460tvco www83u! yw22777.com! mao4, hhav77; </w:t>
        <w:br/>
        <w:t xml:space="preserve">www.96maoeb.com, txt123! kzz23, cmtv6! www172afaf; www.520772.c0m xgua5ht; www.17czzz gg27.cc wwwbbvvdcom。fttps49080.com; wwwtqp4com。jav115comm3u8 kht37.vip2, 53y9; hsckaa </w:t>
        <w:br/>
        <w:t>xy99831.com yiren28.com; www11tvcom www596ppcom。hayvqz! www78mxyz, www.ddd27.com sisi001com! 8888; 91.short.cpm! teenwang662c ys8htuyv6z。my; 4.xiu3528a。www xxx ro89com, 51sp1 97gan。。18asmrorg! www.xxx www.sss! www.mtvb185.vip:9527 515xyz.xy。vip aqdf242, porn 1100japan.com.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