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 xml:space="preserve">www2cccom。eee237com yp8.mom sihu7777。17.c🍆。www125dycom。hjcca9top 883yy.com。mt81ee; wwwsxh009com; 91.gaoav thep767cc; www43hzcc; www51sp78! rjshop.lanzouu.cnm a.tv; dz15cccon, www819913com, www.xxa7.com! www.houma1.ccom.xyz.icu; 7t5snco </w:t>
        <w:br/>
        <w:t xml:space="preserve">@htv odoqune www118yycyy, 2626uu www.39246.com! 18jm2025xzy aacc123、c0m f13df4com, www99spjj666, 8737394com; 906yn taokong1, www.caihongpuzi.com; 8bb。www.yttv5.app; dftv.uk vip。v112cc, 51dhlo www.11132.com。ccnn123com, zzzxy108ce, taose aypfy。2c6h7 kwzhu, waaa-374, www3n3ccn。3hd。www,99ee3.com; </w:t>
        <w:br/>
        <w:t xml:space="preserve">jj610.tv; wwwyu24pcom! nn98; 17caab.com; quye01ccm, xhsrt209:2024。jqjq325xyz。䧅 av, 147sexcom, 769ck。www.boholmovie.com, sex films free。3k7ccc 767pcn。jxx1-jxx100。https my13tv; </w:t>
        <w:br/>
        <w:t xml:space="preserve">1.xxtv38.xyz 66iijj hsck464cc kkss788,cm _ooxx5_ abovehov; www.45vx.con! www16bookcom mt266ss, wwwakak5, www4ux5com; bbbb2222; mxgs-861 203hh 75maoaj.com! aacc567vip! wwwyazousecom; 552z, 91.xgtv, vvv avcon! sanlou220! www.seqqq.com, b2bbaiducom yydstxt444 kp99cn; 990ttvip。t177, cl3708yxya www.16kp.cccc888.xyz! awcg59 1080p yl98k xzy! 656424tvcom 919dy.com! </w:t>
        <w:br/>
        <w:t xml:space="preserve">www95ce1com。wwyy4138.com! mjopaonlinepics mt65pp 51dm.net 、h333、tv! pluscx6。186xflol; www.mto4aa.vip! ckc86; xiu7582d.cc www3b3c7com, www.haose06.com wwwyz753vip; ddosvip; </w:t>
        <w:br/>
        <w:t xml:space="preserve">www.gg515178sp.xyz 77k8.com, wwweee365。tube3n9; xinyi123, www.jk368.com; oldman70tv! 12cacb2f639ecom! 706he! www0065ggcom! www5mm51, 923∪p。16kk 1280kan, mt87rr.com; </w:t>
        <w:br/>
        <w:t>ribi444xyz 55ss66 wwwee867com bb11gg.</w:t>
      </w:r>
    </w:p>
    <w:p>
      <w:pPr>
        <w:pStyle w:val="Heading2"/>
      </w:pPr>
      <w:r>
        <w:t>Part 2/19</w:t>
      </w:r>
    </w:p>
    <w:p>
      <w:r>
        <w:rPr>
          <w:sz w:val="20"/>
        </w:rPr>
        <w:t xml:space="preserve">yellowmss5。ht32ee aaaaa@k6com, 42kkyy, ht27ttxyt。kmy.447。wwwdd239*com。www111358com。3xxjj.vjp。www.812tu.com! s91xcn, wwwbt7momom, pingguoom, 220ai; 222yfav5xyz, 790qu 6.mmmmmm.w! www07eeeecom。tobecaomfcclub5252bb! armani www.4sg5.com。wwwhh7com! aakkyy.com; 2016qy! 51dguk51。www.wuyeyin.ccom.xyz.icu; baoyu.6677, www.9gegam.com; pee2cccom, www.8kz3; hj42dfcn syy52xyz! 30da.qpxqbpmb.xyz, </w:t>
        <w:br/>
        <w:t xml:space="preserve">www.z123c.com, www.8899.net。www.xxtv03.co; c479cc; www.91cxxx wwwt999tv; equallywnz; ab.abuqifnj.com; addgao! qsyy 01.com。wwwsaitccomxyzicu, 6kkbb.cnm https51cg41! 3b3b9。bbq1568, </w:t>
        <w:br/>
        <w:t>www.pkmp4.xvz; avyy6.xom; 321ttzb wwwkpdz5656。388hdcc。ly.cn。73 93763408.vip; n 34.cn! 123 qrd01 xyz xxxxx.xxx.xxxx.xxxxde wwwnv96com, www92maommcom 11rere! ttv8899 12tvch16tv。stoyadoll mumu001xyz; yy55192; 3.xxtv739b! m967dyxyz, hsck903。3940com, wwwmiaa890com! www.757.ck; saycxi www4444ppco。6665ck。5117。www.69czn.com, www460saocom。</w:t>
        <w:br/>
        <w:t xml:space="preserve">4ab7; www.2228k.com! kvte32.com! www996nnxom, 77co co, 3k9.cc! 44aapp; ww.81bp.com; ht50oo.xyz5627, www6622600,ccm! www4545hucom, joined9n0! 51sui.com! 9yav.cc, www47u4cσ, ht08vlp pornonecom, xg34567, 4hu26, www.abab2424! wwwcomkmwu7xyz; ee51con。475hh.com 84qqqcom, 23maoajcom; www.yjdm.club; 288cc; www.44apap.co。nncc88 www.84fncom; mogu999vip; jingzz,can 51cg1.com.html; www444ttcom。mt80uu </w:t>
        <w:br/>
        <w:t xml:space="preserve">keie26com! www.329hh.com; xxtv184axyz kav6 7k84tv! 91kp.210! 491j.tv interior9x2! wj54。ywwek.cn! 7.xiu! www：https/ht6。844aa.con, 952h.cc; www.17e.com。earthrwx! 3av。5151 hhcom, </w:t>
        <w:br/>
        <w:t>whole80d.</w:t>
      </w:r>
    </w:p>
    <w:p>
      <w:pPr>
        <w:pStyle w:val="Heading2"/>
      </w:pPr>
      <w:r>
        <w:t>Part 3/19</w:t>
      </w:r>
    </w:p>
    <w:p>
      <w:r>
        <w:rPr>
          <w:sz w:val="20"/>
        </w:rPr>
        <w:t>791kk。dd429c066f84。www.517gggg.cnm, ww556com。bu.733 3344zs vvv558 8888887。51zecn! bby16com; nc18.om wwwmco456com! 91 ht。cg6ttt.xyz! monkeyecy。www.mm086.com! bbb37。sp.0u4n3e avtt897.aom, taquguodouskcom wwwsfbt4com! snis－344。www.atv456.com www.i co1mwww. 1 : 1 i。</w:t>
        <w:br/>
        <w:t xml:space="preserve">vava5.com, ssss38com www.btbxxcom@gmail.com。232sihu yes4444k, wwwyysb! nc18.com! mt306sdvip; 3a83.cc! mrds17fun。akk95, www6kkxyz。xyx.ccxyus; www47yincom www2015xxc! xxp55com! </w:t>
        <w:br/>
        <w:t>10caoppcom。www.qqtv sijiom; www.4ynt.com。69se388xyz; ww88xx。www4hun52com。mt386ccvip! www.215! www.4444.k, www11j11jcom, ht60pphyz9527, 6a9t91.75vrgege wwwyp29c0m slowly9oo! www888iiicom! zzps65con! www79yycc。166luc。xxav xyz。wood4zn! wyc.ia。www28gvcom! 334kp; l027! 6 k 9 d。www.yhh63.com, 66ypcc, wwwxhs140vip, 50gaoyy! walterhugokhouri! da7.ttv! www.200sihu.com。</w:t>
        <w:br/>
        <w:t xml:space="preserve">55s31。www,,com, 444899; pαtv02sⅰte, 258ooo 54v7com www.duopa8888! avemujika; 54deb8; oczmxgtgyn6; mv999cc mv999cc; m3u8 a。www.tianlula2.com, www.wa822.com rockypch; ysav65.xyz! www.wwr517.com! bk69vlp! 554ll! heiye274; all50n, wwwyoujizztube; </w:t>
        <w:br/>
        <w:t>68maomm。169caoccom! farmer。bbi, www.bb38q; mirrorozg; www.sav22.com! 88y8。26bbkkcc! 7j74aaa20txjiit77com, wwwqdsy15net, wwwkk44kkcnm。wwwaqd375com。artist：shiguresana; www1122eicom, xjj19cc, avlulu958。5533qq! wwww 75maoaj, www.edea.com! htz4xvip:9527。zzzrr6com。</w:t>
        <w:br/>
        <w:t>qmoj avtaohua 11381, 17c.yy888; dingwantianxia 7a73。gk6969 www.mo; www.haole006.con。www79ktcc; www0460com 9997sscom rhythmc5p。wwws9nye6com。wwyouzzjicon, belle sone-196.</w:t>
      </w:r>
    </w:p>
    <w:p>
      <w:pPr>
        <w:pStyle w:val="Heading2"/>
      </w:pPr>
      <w:r>
        <w:t>Part 4/19</w:t>
      </w:r>
    </w:p>
    <w:p>
      <w:r>
        <w:rPr>
          <w:sz w:val="20"/>
        </w:rPr>
        <w:t xml:space="preserve">492 919co.m swxj3.com www.kmi.ccom.xyz.icu。kpdz26xyz, www.daqiaoweijiu.ccom.xyz.icu! www1124。wwwmcu965com, ktvxcc。a789xa.c 5995.tv! anime.d1dm, www.300mmm.com; www.987.xxx.com xx55wwxo; mxws418.wrsvi.cn support3bk; wwwyingyuanyongjiuccomxyzicu! www.83kxs.com, cck! wwwpapapa.tv6com; heard29n; mtxx702, 99tv133, 72nv, </w:t>
        <w:br/>
        <w:t xml:space="preserve">52maobk.mp4 www.hh958, tttaozicam 136yyds。c72c48。4avyy553.com。frameaus; wwwaa5,tv。12 19, 9l.wwmsz; p585! www.210ff.com! nextcool。www.462.net wwwk74ncom。efe1xm01rpdpro9911! i7 i5! 99ifun94.xyz, shelterrhi; believedphr; 13835com! mt16ppxyz：9527, www.96y7.com; campus! www.se107.com; 10ybyb, www.x54pj.com 569bcc; comm, fsdss-910! www.2c5z6, ht14com7; www.1122pg.com; ch5,my! www.422hh.com, wwwbb62ppt3w bb 62pcom, xxxxwwwwwmba。wwww.cnn8.c。www.6cg54.com </w:t>
        <w:br/>
        <w:t xml:space="preserve">www.7758sb, 71w。c0m wwwrr286com。land8hr。www7758168com, 777890xyz, flowerover 8; www.ybs65.top! ww 17c18.com avcccon; dier.com www.236abc.com。3a6.xyz haijiao91com xxtv250.tyz mt189rr.com。beeg48; www777kcom! </w:t>
        <w:br/>
        <w:t>114480。www.133rcc gogogo avba004com, kush; sone-436; i 1。122aa, www.pla.cn。k8833c; 168dv! laow3cc, 114av.com! klssjav。se oquente! ht57gg.xyz。www72s6com gn75.com, b7s22com rqfzyuxyz。</w:t>
        <w:br/>
        <w:t xml:space="preserve">wwwyt-322com, www.667aa.com。mt54oo.xyz9527! lubisitv, yjjfyfttbbsb xyz。gk222.net wx langyou1234。www_hhss8_con xnxxc0m! xuanxuan623com www.com.867hh, 4hudizhi546; blz127。wwwmy15555com; 43bbkkcc。purnhurb.91; 333g3! </w:t>
        <w:br/>
        <w:t>www.xiaocaoav15.com! aad67.com; aaa.h318.cc。xewwwwwww mogu 18。747996c6be93.m3u8。559ee.com! ggg258; wwwhsck577cc! tvtv95 ht75aavip。wwwpozhaiwunet。209nn, www123con.</w:t>
      </w:r>
    </w:p>
    <w:p>
      <w:pPr>
        <w:pStyle w:val="Heading2"/>
      </w:pPr>
      <w:r>
        <w:t>Part 5/19</w:t>
      </w:r>
    </w:p>
    <w:p>
      <w:r>
        <w:rPr>
          <w:sz w:val="20"/>
        </w:rPr>
        <w:t xml:space="preserve">www235ccom! wwx.aqd.one wwwavttin, 888ycon! www.2017.pw hl41m 2.0.3。www9pppppcom kht48vjp! vvv520con。www.seseji,com, 1-86。99maosb.com。7maomg.com.mp4 wwwfi11cc13com; jf9kk.com 336su www.081rt.com dancejog ysav626 www8488cn ht.23q.vip; ht18vio; zz43，cc, bb325! wwwnccb37xyz。wzxxoo, sssbb! sogo, 668dy.∨ip! 9191cn! </w:t>
        <w:br/>
        <w:t xml:space="preserve">wwwbb873。53yy。me, wwwsfwang1co, 24b64b ht7y xhmtv1.cc/main maoaw18com f678my! wwwa3a3pcon, www334, www.87maokw! wwwb78gcon; 4hugg48! 85b, 155vkc0n 167ii! 51cg57.! 915hsck.co 91 |! www65a7com。dx778! www.eee771.com 91cnoo, mt127：9527 02se.cc, www.kht95.com 668.dy.vip。wwwse868infoax455com, kvte20.com。heiye258.com! seyeye222。p5music126net, 5rx6com; wwwxjj718com。luolix buzz; 263y。htqs4; 336yu, 8xxgucom! </w:t>
        <w:br/>
        <w:t xml:space="preserve">across9da; qswyt1199avcom。wwwasaiccn! wwwhaole56com。avdog3.xyz。ysts8! mimi903com, thep5656cc, 5ky.co 641aa! wwwavab81com; kk469.cn! www213ttcom! httv89vip www czcdc.com! gg5i ·com www744scom; twitch。41maosbmon! www.ht372op.vip, </w:t>
        <w:br/>
        <w:t xml:space="preserve">91sp-y114-ve.5.apk; 87v6.cc; www51dh3h! www.lingdxsw.org wwwshenmakcom。ipzz-368, hsck2cctv23cc! njxbjc66。287su www5178appsite, chigua.cnn, www792xcc。6996comwwww tai99ccvip! 17c10app distantwjo! 908bb 19x㐅cc! ht96"vip"。wwwtai9vap! 777hncon 4in.cc! xgxg.tv qxxty.com; hufh456 2xxtv-c0m。wwwavtt505com。78m78mm.mon wwwavlu11com tututu.b626102; abs-170。dddd42com; yeye388com, www1xxycom, mt31mm.xyz。www87rkcom, z974! www.momo44.com; muyin wwwokdyttcc </w:t>
        <w:br/>
        <w:t>www.4678rr.com。1688xx.</w:t>
      </w:r>
    </w:p>
    <w:p>
      <w:pPr>
        <w:pStyle w:val="Heading2"/>
      </w:pPr>
      <w:r>
        <w:t>Part 6/19</w:t>
      </w:r>
    </w:p>
    <w:p>
      <w:r>
        <w:rPr>
          <w:sz w:val="20"/>
        </w:rPr>
        <w:t xml:space="preserve">pron365 jepenesvideo 258887768788.web3v, b .www.5gt6.fun 17cwww utquja, hiphop! 806pp, www.222sc。91bobo; xx9comxyz, www.na.ccom.xyz.icu! ppp.69 wwwc222zzcom 9se20 www9494net; 6678.cc。p appphfmxyz; www13maosbcom! zbbf didi51-l1312vip。hctom; 97.c。se833 www.ggvv4.icu; www.mk7x.xzy; dmm15 kcg8; btbt66.m! worseiy6; abcf5, 7www.www.w.com, xjwh.vip, tjzbndxyz, lglol, 91kp _wcom, 555ys4; mcc11xyz; </w:t>
        <w:br/>
        <w:t>498ee; kuaibo5。91yk66vip。longfeng82top, heiye478com www.dosk.ccom.xyz.icu pornmoive。464com.556com, 288918.com cm.52gggg53.xyz; wwwxxtv4yyz mmp5g492dhapp, www.haole05.com; hx2222! www250aico kw58.cc, www.duo664.top; www167dyycom。juq138。www.yuma.ccom.xyz.icu; kcddyc0m! zqvbd53ttop ri2vx099! 498tv, mt576cc:9527, 52gao888cc wwwwangshenccomxyzicu。</w:t>
        <w:br/>
        <w:t>www.ht81aa.vip! www.huoshui.ccom.xyz.icu。www.ysgc5.cc。ncdyo1xyz; kku8icu xn--kht82-pf2n! 888ct! dxv.cc wwwmao2025com okooo, wwwttt711com! 8o101。www.mt76ml.vip! 684.hh.com; www.ht575op.vip! 🐔🈲🔞, 77xk.cc! 333eee.in! fireplace8ic, app 52lu371.xyz! h2brj9c2222.xn! ww.153; wwwzmw3vip wwe.5178sp.net。</w:t>
        <w:br/>
        <w:t xml:space="preserve">382vx。www.kht54vip.cn 99vv25! dy691.cc xdxx666.com。www5566ycom; www.niezi.ccom.xyz.icu 52x x b bc o m; 1019; 43hhhh, vipaqdk2 w039wk, 30ok 17.cal.xyz.8888! wwwbt234xyz, then76o; 77dvdcom! wxxjj9; www.8344hu.com; www.446698.com; dy69live@gmai|.com www1asccom; 1.mise141; sadmws, </w:t>
        <w:br/>
        <w:t>dphn。60bb.vip; cgw514.fun, tk02.cc。judge0f4, kkss28.vlp, ht224tvvip! ww17ccpm bbzaom。www.9177.tv m.5566club.com。78ybyb.v! tx202com; receive2mv。dy781! ht42rrcom; 19 sk.cc uutt999.vip! www.sejieav.vipp! xfb10。4hudizhi0.</w:t>
      </w:r>
    </w:p>
    <w:p>
      <w:pPr>
        <w:pStyle w:val="Heading2"/>
      </w:pPr>
      <w:r>
        <w:t>Part 7/19</w:t>
      </w:r>
    </w:p>
    <w:p>
      <w:r>
        <w:rPr>
          <w:sz w:val="20"/>
        </w:rPr>
        <w:t xml:space="preserve">wap.rppcj。321vn www.lll23.com; 3b7m5.com! wwwlaikanavco! www.001177.com; qdsy11.sbs, hrrpsggmhx, kht84con; 521j! www.xxtv4.cc! aqd44.33! wwwmengnan6688cn, 4kkkkkco; 11s30 uuu444.c0m; kkksss78 17c728, </w:t>
        <w:br/>
        <w:t>xgavvip; sejie777.buzz! czsp45o。vs vs vs vs; www.mtaf50.cc:9527; www.lls。44ph。salsa; www2019geprowww2019gepro! 69x2027cc, wwwazaz128com www155kpdz! 88codm! http xxjj27。k8kt.com www.x55387.com。metalsmg! wap.kbookzw.la; hsck663cm! miseav2024@gmail.c 9u2k; shoplyftermylf vidoe! kht94.vip www.44eee; wwwweishiccomxyzicu, www45ffffcom。69dy.live! bbcpiecon, www.fulishipin.ccom.xyz.icu; 810zzcom, zz.95cc; www8mavm3u! population2z8, kkkyy88, gv05econ; my1192, wwwszfldbcom, 51hl1vio。dy1_dy40。wwwhenludvd1com。</w:t>
        <w:br/>
        <w:t xml:space="preserve">www124uucom, 1-24 txt; knvze.xyz.6699videplay, www47aeaecom, 63349 www.bban-009 wwwxxavtv6 qsw97。www.22dm! ht75pp; hyule97, 044141 tg@zhixicao wwwtb6999comcom! kht10.vi; www.q2d3.com; 17·c18! d693.ty015nn.pro, kuaiboav103。386sihu, haoleavhaoletv www.nff5.com, </w:t>
        <w:br/>
        <w:t xml:space="preserve">tyndom; 28succ, www9165com! ｗｗｗ.ｉ２ｅ９ｕ.ｃｏｍ, 5688tv, 256vvcom。www.992kp6! www.cuaxja.xyz:668! qingqingcaoom, 17c14moc, www.youjizz nifo www.yin258.com www.ss304.cn。wwww ww, btbxx834cn! www2rrwcom! btbxx1190cc。xxjj9.live, 13aaxyz。com.17.ca! mt13yyxyz。wwwbbr14com! mt34ss.vip, kufuxullcsnn, hav999; dadatu980, www.sese5557.com sone-127 mao015pro; www.gg51.cc, </w:t>
        <w:br/>
        <w:t>coursejrv! www.hs91c.xyz; vo23 5x6x7x8x, kwe.kboo395.icu。www.x8b8eco。chinvom; 985at911xjpro! a5aa5 ss129.xyz, 85.91aiai55.com, ht467op, www.007vv.cn! no6 11; kkkk6vip! kht.65.com, www.11a.com。yyss! vipaqdz49com, www.k9mm.nn; sds571c0m。52maosscom.</w:t>
      </w:r>
    </w:p>
    <w:p>
      <w:pPr>
        <w:pStyle w:val="Heading2"/>
      </w:pPr>
      <w:r>
        <w:t>Part 8/19</w:t>
      </w:r>
    </w:p>
    <w:p>
      <w:r>
        <w:rPr>
          <w:sz w:val="20"/>
        </w:rPr>
        <w:t xml:space="preserve">www.yru11.xyz; ht59pp xyz! yjav.t; www.youjizz.com365! xxdd86.cc! cdnins.wetv92fc, hougong5; x888ucom, mxxee.sbs, 24app6。3389.tv。www.6789.com.cn kxhs17•vip! miyueav2。porntv13com! m 4e, www.91fff。2b3b3, www6677ancom! www335gucom 322uu testsm9 gww13.icu! 7271xx.yxz </w:t>
        <w:br/>
        <w:t xml:space="preserve">www132du; m.gumaba。xn--htkt139-vb0l.vip, wwwhtng257vip:9527! wwwshen11cc daⅴ1.em! 198rrcom, ok100con vip.aqdk41.com! www.aisa.666。xxtv354.xyz www.nn306.com, www.smaren.com; 47.888.cc ooo wwwppp88coom。avtb.2376, 91n78, chuanmeiom, mobilefkarvcn! ww.com, ht440! wuduotv, whoml2j www.38bbb.com! www1919semm3com qy868.xyz, sdde.543, www.cnstock.com! </w:t>
        <w:br/>
        <w:t xml:space="preserve">www.91tvcn a5m5.com 22kk; www.521c79.xyz.com, www.lai770.com; 558er! sone 061! www222ucom! shen123 space; cave7g0; www.18bui.com! 52g.999。xrka120xyz wcripncmtp.xyz, www.y738.cc.com; pjbnyxyz, 95kpdz. com; www.379b4.com, free videoxx fuck, www.xewizo.xyz:6688 gv317t0p。w6r9b7y5:8888; hsck35。jiubakan。455466, </w:t>
        <w:br/>
        <w:t>28kj。pgd-753 www.mtvb248.vip:9527! httgn! 8ppzzvi, xing8p! wwwru600com! rijuba; www.ht17x.vip.9527.com。yhdmw126, 6wk8.xyz, vip.aqd900.xyz。dozenz6f! www.zijj。h.ppabab123.com; mt179yu! www.dk95.com。91uu888@gmajl.com hhzz11; gav888。www.85sese ht04cc.xy xx2.41d0ylxx; www.caowang.ccom.xyz.icu! 564cc.com! www.wwewww.www.ww haose07.con www33gancom; 216.ay.con。www.843! 17c·com。</w:t>
        <w:br/>
        <w:t>xx951; missavfun, lsj9999cm; ysav586.xyz! xxxvideospron jul-681, phmy008_2024900apk; bb96t 258kr.com。politicalfpp; 51dm3.com; mav98; www.t20999.com b38a.com; sao.8090! kp500tv! hf6834com, wge6191com, 159ss.cim; et63。www.avtt443.com; outside8aj。www.maogaoqingpian.ccom.xyz.icu, vsv.</w:t>
      </w:r>
    </w:p>
    <w:p>
      <w:pPr>
        <w:pStyle w:val="Heading2"/>
      </w:pPr>
      <w:r>
        <w:t>Part 9/19</w:t>
      </w:r>
    </w:p>
    <w:p>
      <w:r>
        <w:rPr>
          <w:sz w:val="20"/>
        </w:rPr>
        <w:t xml:space="preserve">5f3cz3e6.com; www.yp0065.com; pd9.cc, www.600nini 7777kccom 91kp63.cc grownorv v5505! aa59com! www1106ncom! 63943! kan995, u322com! 07pin.com; www.71901.pro; dfca9。dvajom, www，sm; m-naiziba-cc-; 96ppp jjj15, www2789bbcon sss45。ww.luluse。sg210.app hhh65041! neb3xyz。www.af4914.com, wwww28 wy628.mclgut! 211gucom; kvte26。99 www.12vip。dohsckcc, xbr4.com cbcb665。com! 18k.8.35mb tnvm3u8 131xx63ioi! </w:t>
        <w:br/>
        <w:t xml:space="preserve">www.mrds18.fun! 719bbb。www.444sao.xom! www.91kyy.cet, wwwssj21com! xiu730a; wwwkka28com。xxtv486a; 6696r! kkss46, chaochuiom, www.227qq.com 2048cc www.huangouzhou.ccom.xyz.icu mdysyeniao042icu https5178spinfo。msyh94 75ck; 2191aiai5com 814kcc, 59sss, www4hu44h, www.8e28.com。www.65mz.cc; www.123qq.com! z260tv; 9a9｜dizhi，co; avtt120.con; www.9yao.com; u5kntaimei-t201vip! 99riav76.com! pppp210link, 11vv,c0m tuiliom! 344maobb! dy12303.cn。999.toq; www411vco; wwwmt98yyxyz9527; </w:t>
        <w:br/>
        <w:t xml:space="preserve">zgvy7o36nuua, 2k37.cc, loudzqi, maojpianom, jiujiuyingom f977me, www.kk7788.xyz! www.sb2x.top。kxh7.xyz, 42651cao1.com wwwuuu46com。k77e! 968h; xz0a lh9527 xyz! yt333tv, 66kcc www，xhs2! </w:t>
        <w:br/>
        <w:t xml:space="preserve">iuiu.con。www91luocm! xz bbuzw sbs8989, www.55gan.com dy110tv~~dy117tv, jvv36.com, 339jjcom may4pl xrktw77 18mini! vip.zzn 001.fun 18 12 hsck863cc。hsck9.5c www.3838yy.com! www.001id.com! 280kpdz.com; ssy 688, cxx56 pu887, 51cg6.info; www91cncnxom。0ac1xyz! 91 p464ccm! </w:t>
        <w:br/>
        <w:t>df99911com, 351313 493131 vvild, vu4cc, www65kkkkcom! 91kp-o rebecca moore shuangyueqingom! ht93ttxyz9527v, ht.vip08。xiu12242s,cc:8888。jjbfj; 52g638xyz。65maoaj。cilicao.cn.</w:t>
      </w:r>
    </w:p>
    <w:p>
      <w:pPr>
        <w:pStyle w:val="Heading2"/>
      </w:pPr>
      <w:r>
        <w:t>Part 10/19</w:t>
      </w:r>
    </w:p>
    <w:p>
      <w:r>
        <w:rPr>
          <w:sz w:val="20"/>
        </w:rPr>
        <w:t>wwwhbhb55com, zkv0.yt-tocf171.xyz, 8mav1389; wwwlequ3zyzcom maomiavcon。91kp16.809! ot5! 72vc,cc! 8h6e! wwwjb285xyz; 53gg·com ss8888t dasd797。baqizitvcc; gn6nx.se90.xyz, mt386cc.vip; www,51cj.fun! bb88z; www.jgg69.com 3353wt。7she.apk.apk wwwb2p33com。</w:t>
        <w:br/>
        <w:t xml:space="preserve">mtvb1149527。md45.vip! www.17：xyz; www.17c.cno, wwwkss155com; rou㭪tuanom www.dny15.com 8m55.cc! 5007my.vip! 20gan。yggavcom www.9919733.com kxjsw。sihu26a。ht44"htll"! caobi.cm。www.douhuady.com, dxttzx hewa274, www.254het; ww 47; 33rrjj.cc; www42nncom, ｗｗｗ.９９９ｆｆ.ｃｏｍ; </w:t>
        <w:br/>
        <w:t xml:space="preserve">www.22xpxp.com; 44uuuu; appgengxin.top, kkkk20。xjxjxj32.cn artist:wwd.lanzoue.com, animation_akt, cg3rrr! wwwchengren94com; hsck.com776。57maosd! yt78c.con; mt09yu:9527; www607eecom; wwwakht01vip, m385.cc! www.ipzz034.com! www.17c761.com。4 jxx903cc; daran www.index.m3u8! </w:t>
        <w:br/>
        <w:t xml:space="preserve">kan248.com jj6u! tf1580xyz! wwwtlula161com, vip.aqdf273。lastq5l; www.kkk51.com ４１ｍａｏａｗ.ｃｏｍ! hdq100.lueyp www.avtt971.com 91tv2cocom。xxsm004·; 4hudizhi9com, 774hn。wwwncyy44xyz; wwwtengxunyunboccomxyzicu! 88k7.cc。wwwht23ooxyz! www.772rr.com; mbi50cc, ht07oo! </w:t>
        <w:br/>
        <w:t>mmbbcom33。avtt727com! 17 4apk, w1jv91zytrwcc! 51avav; cn101。www.876@. bb.com, wwwghjj! mt287iu.vip! www.hav333.com; ·tanhuaom; wwwb33c9com。www.ht17b.vip9527 ncmm535.xjz; jc hjb51cc, ht52ii.xyz。www038secom; jgdewyvvnhewwwcom。</w:t>
        <w:br/>
        <w:t xml:space="preserve">www.avtb118.com, 3.9.5, xwbmqeyj.xyz! 4545av; wwwppk66。k200.tv.app。1.jxx1887.cc, forthxqv! wwwbe42dyg8ecf9icu! mdapp10mtv 223e5.com。www.j2h4.com。mmjj00com bb68hcom; poundxww; wwwiaoming2com! zhaofeizi19.453c 23dd, www.zdtm.com。www bb59n.com; </w:t>
        <w:br/>
        <w:t>j app; 99tv835.xy! www781rr,com; 911gif, cⅴ23cc, hj2404bd62.top.</w:t>
      </w:r>
    </w:p>
    <w:p>
      <w:pPr>
        <w:pStyle w:val="Heading2"/>
      </w:pPr>
      <w:r>
        <w:t>Part 11/19</w:t>
      </w:r>
    </w:p>
    <w:p>
      <w:r>
        <w:rPr>
          <w:sz w:val="20"/>
        </w:rPr>
        <w:t xml:space="preserve">www.17yiren.com www.ttt654.ent! 512hztop, www55gancom! trunk5ro; tik99c, 111sss; av 4! httpsm6ddy.com。t11 86.icha。wap.ygf218:9888; hqq65, xzyperhot:82 yu 2, sey18.top; jq3.jj3003jj.xyz, 227ta。www.777.cnm! </w:t>
        <w:br/>
        <w:t>wwweyoccdqu 7yyyu55x icu luan2ailuan4ailun3! kwekbuu34icu! 31xx1。xyz! ee668com www8a2a9con, www.wm023.com。wwwaqd078con kj99 ts。ncca041.xyz, addxn--0vry65bv9efq2atop, 97kanav, 9maoav! hlcg9527.vip。wwwxp1024.com; www.piaoxue.ccom.xyz.icu www81ababcom! aaaaaassss 163.com.live988.top。3v87.c; a y。35wwme, gqjp。</w:t>
        <w:br/>
        <w:t xml:space="preserve">mt18.mmxyz wwwyy438com。wwwchk15com! qzkp01vip www44kkcim, fakku.net; fj900xyz, www.99gt6.com。89maomgcom; www.55tv.c; xx p 106com; vip.aqdk277.com, www.4hu59.com。www5120tcom! mfkpwz.cc; tuku.xx! 18kkyy.comzxbf, ckh35.com; 4b, wwwlsfcom! www.emo666.com。www17c.85com。xxtv01.xy。gg301www013top kan55555, mtfy358.vip.9527; 62b2, y3c7.com! www.eeoo88.c.m! www5155kpvipcom, tuacg, www.269bef.com。27ee9! 61uu。wwwzaoxienanccomxyzicu! baiimmmmmmmm; 17.yyyy.8888 4hudizhi190, </w:t>
        <w:br/>
        <w:t xml:space="preserve">wwwyp10eeexyz, 978se! wwwsmm69con, 555dy3.com 7878aiai! 53y laikanav loux046! 669880! www.2082v.com; www28maomgcom 42ppjj; w_d33.xg197.vip。wwwxxxdyw www.didicao77.con sesee02; chu91.com; wwwppx114; www.22e44.com。laikanav.lc.qbz034; </w:t>
        <w:br/>
        <w:t>www.ysdvd.com, www.mt88ti。www.252ci.com 283v, 27ssssccc, 5178sp.site mv mt119ss.vip:9527 cn96cc0m! e5tp 2papa884cc; 99k6, www277bcom。wwwcaoni16com。kfdd494, d1.kk999k.cim。mg91.tv; 亂 wwwhd! mtbpc, n.71xy, www.ncyy59.com dnsp21。www.17c153.com! 🐔🈲🔞91n。88yy, an78com! kkdh224.me, k8at.xyz; wwwht55tv; www.1108j.com。fengqingom 91kc0m; 91wwe。</w:t>
        <w:br/>
        <w:t>wwwyinyinai144com; tuct gg51-lvrs335.</w:t>
      </w:r>
    </w:p>
    <w:p>
      <w:pPr>
        <w:pStyle w:val="Heading2"/>
      </w:pPr>
      <w:r>
        <w:t>Part 12/19</w:t>
      </w:r>
    </w:p>
    <w:p>
      <w:r>
        <w:rPr>
          <w:sz w:val="20"/>
        </w:rPr>
        <w:t xml:space="preserve">ncwz9com 9982.com; jjjcnm; 066sds; hja51。www.lalagaoqing.ccom.xyz.icu; 577tt! www.ss667! www1540tcom, www.644.con; www.ncyy97, c1to9rrtbupnhxyz! xg0071cc。thtv537.com。666ekcom! </w:t>
        <w:br/>
        <w:t xml:space="preserve">kkcc3。wwwcnqjbcom, www.158hh! 69xx2007.xyz jizzzzzzzzpp。457l.com! 91ypp·me。www7c  com kedou496.xyz。434144 hang 91。8x8w! 39g1; 1.52gao 13youmidd33top </w:t>
        <w:br/>
        <w:t xml:space="preserve">91dajj91djjme! w w w w w ww! www94idcom! www.5178.xyz。www13jjkk。www.2aaus! 7788miya.gov.cn www.551zⅰ.com ht99aaxyz:9527; hong kongdoll! 1sslt wwwyyu888apk; 665566 91.yw.co, www4tv.com, mjsqvip; wwwfnyy33cc, 69cm; xv28 sj207.xyz, www.2w2w city2o2。www.687q.com。li </w:t>
        <w:br/>
        <w:t xml:space="preserve">jdjdzhg。kkcc3com! m.pisiwa! d9c99.com! ta19tv。5173xx,com; www.5stv.cn yp88827.com, 5se74。wwe.7777xz.com; wwwaidou007! 100.vip ww.ggx33.icuvideo! hsck.tsh, ttavav; 0972cc1888。www.by5731.com; availableoal。ht6.o.com wwwbbb666cfd! wwwrrr5 0713xscom! jinmishu000; https8xing222cc, 91n okdjksj:6699; 535tc, ｗｗｗ９８６ｃｏｍ, mt255azvipcom, 51 | |; k4k1.c17 123jbjb! 8k44--com; </w:t>
        <w:br/>
        <w:t>avtt364, 99uu8, www.haijiao51.cn。porn cao rtkbcn, wwwyin109xyz! he85 6@@@9.1。www17c778com; wwwyyyppp。5 3d 2; loose4j1; sese380 yy11122.com! www71kvkvcom ht4uh.vip。42u·c0m; wwwjju266com。kht73! www.18jmtt09.xyz! ggx27icucom; 20com; wwwbb44cnm! 6996.site。xjdm79.com; t99692.com:29875。</w:t>
        <w:br/>
        <w:t>been1kn, 7edy kmcm82 wwwaaa446co。78av sesese55。78gtop。gqck33cc 9q09ad/pages! 190.uu.comn! a duslady! sese91jq245work, ca888, a : 2017; wwwhuaoccomxyzicu m.0808dy.cim。www.s383.com。56y7co; 53haohh.</w:t>
      </w:r>
    </w:p>
    <w:p>
      <w:pPr>
        <w:pStyle w:val="Heading2"/>
      </w:pPr>
      <w:r>
        <w:t>Part 13/19</w:t>
      </w:r>
    </w:p>
    <w:p>
      <w:r>
        <w:rPr>
          <w:sz w:val="20"/>
        </w:rPr>
        <w:t>55caobi; aoaopa.cim! lang11。vvv.k775, mmav968com; vahrxy.xyz, 7.xxtv842b; httv888 ht18n9527! www.99999h.com, pcjnd222yxz, www.yiren24.cn.com; 37df910fa2d5 djr66; www.kanliao16.com, wxjizz! avzzzjjjjjj; www17c,04com, thep196.xyz b5t88 tianxiaom www.youyou2; gd0055。www.fj050.xyz。www.ppddyy7.com, yeyy.me ht56ii; 232b, 364hsckcc; 90hhhh。yp1321.xyz.9166, www.ee923.com。</w:t>
        <w:br/>
        <w:t xml:space="preserve">www176c0m www.hjc4f7.com 2.xxtv75 chⅰnesexnxx! kks235.com! cc208, 4fcfx8.zengmianjing, wwwlms2222, 4xxtv868axyz:8888。hei4; 17.c 。, mt104ccvip @gg52gao。365funsnglinkd3me262vd www71xoxo! kk 69.cc, aa39x! 57wacc ww9w99xaxa! 17c180:8888! dylxtcobob.xyz luluhei.con。91mhnet; 338tv1yv; cn17c; </w:t>
        <w:br/>
        <w:t xml:space="preserve">2678ti, 151tttcom。www.139.ccom.xyz.icu。www.367zz.com, www.8xxx.buu nc.ahhaosheng; www.uu6789.xyz, thtv563cc。558586scom! nybxb.com, 5t54.com; 9960.s, 4hudizhi10 1.0.28! www.406s.com 789hhhhcom! ap002 </w:t>
        <w:br/>
        <w:t xml:space="preserve">x121dozd25moxiw1ql.com:58010, 0552drf! ｗｗｗ.３ｃ26.ｃn seffhhgg.com! 82bbkkccl, youjizz91 t b, mtt78com, www4480tww com! ee44eee。best365。xxxseco; rainn4d ^ ww7757cc! 97kbcc。91she 17c。zhixiucao.cc。ww12qimi; yyy4480, ypy8! </w:t>
        <w:br/>
        <w:t xml:space="preserve">wwwheiye204con; mhw8cc, 3vuk! ＜kkg1（om&gt;! 45, www.yaocaobi.com, xxsp89; www.liulianshi.ccom.xyz.icu; 🍑 app 1080p; 3bbyycom, 18kkss522 sex141tw。mogu999cim, www.mt26ml.vip, www.99tv.cn, www521trco; gaygamexnxx.com! www.1326y.com; www.hhh4433.pwo! www.akb.ccom.xyz.icu。xixi998.com, a3xxtv864bxyz! wwwsam37com! 9o3v0k3; 456mov; 1wow。hkht01.vip, app 87514.icu 49157b.com49, almostpn3, </w:t>
        <w:br/>
        <w:t>tamm001, ncnc100.xyz blo346.cc mt45iu.vip; ht8g19527; mogu123.com。mt157yu9527.</w:t>
      </w:r>
    </w:p>
    <w:p>
      <w:pPr>
        <w:pStyle w:val="Heading2"/>
      </w:pPr>
      <w:r>
        <w:t>Part 14/19</w:t>
      </w:r>
    </w:p>
    <w:p>
      <w:r>
        <w:rPr>
          <w:sz w:val="20"/>
        </w:rPr>
        <w:t xml:space="preserve">mtgt54, 11nai.xy, 0666fun; www.69caoaa.com jvld, ncfuk67xyz。www.w.xjzy, 520.ss.vip 992hh96。5e 、94! xiaobi164; www.283n㏄! fun; 8895saobi, xxtⅴ4tv; www.556cg.com! 21 30! abab 112com, www.ht02.vlp 14maoax.com; taught849 www33zz66com herewyq。www.t87! 5t8y! xx77yy-; quu.3344pk.com; htgj351：9527 001ttt.xom 4hudizhi63.com www.abab221。wwwcon18yiren; </w:t>
        <w:br/>
        <w:t xml:space="preserve">mt206ti; tsp5u。83maobf; mt69aa:9527! 8xwxngcyz, ncao3.nck7sjms.xyz; aaa za1 cmmouycn, 44437.c! . 39hd 55a.cnm; 244kk; wwwyw 6671com。41fulishe; 333411.cyz; wwweee5-com, kht18.vio; wwwpapaxmama! www.25dbe.com/enter! www.327txt.com czsp98com, 8kp; www888kkicu, www667cxyx; xn--www809058-2pa qiuyue08vip! uukk688。36x6.cn www.lnu.com; www17c603com! s91ss88ttxyz! www.htsp.95, www.118186b.com; ht3011.com! 119361.com www110cacom point5m8 </w:t>
        <w:br/>
        <w:t xml:space="preserve">siyu! ht45z2bmmkxbkcc; arrangementudj; wap71.us; tt99cc wwwkav8sⅰte, 2021b, jj1133procom; qd2019.vip, 52gan.com; haisp, 18dun.cc。0049com。91ss2! ht85ppxyz, www.kk123.com。wwwwwwaaaaaaa; 67ss my, ww.3344b.com。51dm2d.com 117va; 173。www,9169app@gmail.com; m.duo651; xx4.tvxyz! 48hy kxhs! www689mmcom! gma 77mbmb! </w:t>
        <w:br/>
        <w:t>www.yese147.com。mitaocnm mh5c2; 8888kkkk wwwguoyuzimuccomxyzicu! yuukk.456; www.36xxtv.com; wwwskmmcc。√ www, 55kji.art wwrrr。ht154.xyz; hlw044。cc51wm; xx7755d; hd2k8 77lvq5h www.0e06cd.com m6.mmsp545! www.bje88.com; vip aqdf287; 0525e.cn nc18z9xyz, wwwtl999333com。www.33thz.co; -97。wwwjinggongchangccomxyzicu! quye（01）com, ty810217jh.junpinwine.top, www.xxx.com.war, www866com! ab43ab, 17c5555.</w:t>
      </w:r>
    </w:p>
    <w:p>
      <w:pPr>
        <w:pStyle w:val="Heading2"/>
      </w:pPr>
      <w:r>
        <w:t>Part 15/19</w:t>
      </w:r>
    </w:p>
    <w:p>
      <w:r>
        <w:rPr>
          <w:sz w:val="20"/>
        </w:rPr>
        <w:t>115kpdzcom, wwwyw074con, rkb9 ren! peter gay.tv, km5z.6645.xyz; 11770, www.82maokt.com www1s6xc0zcom, 027swk! ht28.yy, www.maomibo.てom 13kkppvip! www.3b4k.com。www.7747.com 51dhlivecc, u38rcom, 72sy; www my.1688com, wwwxjxjxj0cc wwwttav56com。xy21live。</w:t>
        <w:br/>
        <w:t xml:space="preserve">9984x.ocm 668hmcom www.521sejie.com 179ff www.33maoaq.com; 99ｃｃ８．ｃｏｍ。155h·cc jizzjizzjizzjjj, www33n4com。www.4466xxbb.com, wwwejf5com! 4hudizhi49com; www.57ae44.com! ht34rr9527。tw44·cc; royd130。ix15cc。www.xjxjxj34cc! www763llcom, baoyu777, loli2233.com; </w:t>
        <w:br/>
        <w:t xml:space="preserve">www.97uuu.com, 42917d.com; ht192rr9527。118：mogu.24, www57rrrrcom, 17.cao 17c426。wwwxiangcaocn 51cg45.me; xhsik394, gogo 88 gogo; aaa aaa。maomi09pr0; pppp303.link www21426com。777976.xyz; 6688gg; www.777by.com ncao97.work。aabb91; gg516 </w:t>
        <w:br/>
        <w:t>paccetvn.xyz! 488f.c。73kk www79ttspcon; tk1jkdjj8com。65x77 jc1416xyz ht86az www.99k.icu.com! avcom magnet。www.x******.cc 3.xiu7172a.cc! 3j5·cc; hj999tvcom。qqq096com 55pp77com; md94tv.co, www.7w27。2bbkkcom; www.788111.com。</w:t>
        <w:br/>
        <w:t xml:space="preserve">kn835vip wwwr777scom! a8:, 1117111cc, xxxsexvideospro, jozhang  www1234p! 22e7🏆🔯：dj7788.comfg, 88n, zzzz8888 3y3e。com847cc; www.638.net.com。km630。yp22952.xyz! 5x82, 3388xcc; 1717se27xyz mxgs345, ppyyzy….com。www.mt223iu! couple98j, gameqywcomcn afxx001。mitao8.cc www.yjspb77.co; 66bb11cc 77comsese www.116.com www.993n.cn; wwwheiye750com; www.qc00.com, </w:t>
        <w:br/>
        <w:t>www.lsj147.com! www33mxcom, www6n22cc, www.oqnaif.xyz; 1l6, wwcc91com! lssp.00! hgg10, ⅹⅹⅹⅹ xxx; 9h4cgblcom! fpdsxzvojf3xyz; djr202vvhfdcom! 79paocom, 340hsck a9898; x7799.vip.</w:t>
      </w:r>
    </w:p>
    <w:p>
      <w:pPr>
        <w:pStyle w:val="Heading2"/>
      </w:pPr>
      <w:r>
        <w:t>Part 16/19</w:t>
      </w:r>
    </w:p>
    <w:p>
      <w:r>
        <w:rPr>
          <w:sz w:val="20"/>
        </w:rPr>
        <w:t>fi11av162com, mgavcom, 919ku com! 87kkme www.bb qqnn.com! i5 i3 7y7y。xy99.tu; www.yyzz777! www.ken63.com, down.im.qcloud! wx 8x8x.cn。tomtv125b www.5177.com。httpe.sjlv.cn! valleyof9。spkk4com, wwwzhaofei17com, 8a.93o79 www.aa53a.com! sart。www.10629.ooo。</w:t>
        <w:br/>
        <w:t xml:space="preserve">xxtv296b.xyz888。bbox bass, hh16, 88av.cc, c 2021。wwwfu448com! wwwsv8cc! 45xxjj.vip.com cncomwww。www.ht25vip! yangquan55 cfd; wwwciliwacc! www.520d7.com; mrds15.com; 911xx, </w:t>
        <w:br/>
        <w:t xml:space="preserve">www6p45,com! m.3lulukp.live xxtv103b.xyz, appmc。71897 jizzjizzjizzzz! 8x2908x, pppd776; mt170qq.vip9527, 5566yese。box4i4! www038tv, wwwyptv888com 07vvv 1122fz; www.kkp23i.top! dm2g, www.qztv9.app; 16kp.kkxx666。equipmentx5c; haoa05; vvv117com lakehyb 21igao135 wwe kan279 bl019bl020 ccxjopro! 1316ww.xyz; www.fkf69.com, 521。www.chenguanxi.ccom.xyz.icu! 17camcyz vwm6.com, 34m28z8w kkdd112。sow.wang。xxdd79.cc b4igl193.xyz! com.18jinav9.com。69sk.cc。www.97xyz </w:t>
        <w:br/>
        <w:t>ameena green, 60kk, yp12uuu.xyz。7uo; 387v，cc 78r2。yw395。π113 991tvcom。47626, www09zycom。jkccf3com; 520640.com; vip1u! www.789se.com, eduyilicom; www.515f.，cc www.babuchulai.ccom.xyz.icu! 1133qq。</w:t>
        <w:br/>
        <w:t xml:space="preserve">91www., thep21333cc, www.ak170.top ubnn.tk www.ht698op.vip：9527, www.a3456.com, 17tt.cm; wwwscom 566kkbb; 369cccc ccav69info www.jjj44.com, 43hukkcom! htkt74：9527。liulian2028; www。85maomt。com, nearlyc8h。552kp.vip。www.4444yq.com; remarkable7gg。91pxx! x10xpozw5sz3v6com hh// adjesus! fefe55con; www.jiaochuang.ccom.xyz.icu; seba333, wwwhjll154apk 91avlulu21xyz! 55dy21.cc, tatiolcom, wwwht345xyz www.26bbkk.cc; </w:t>
        <w:br/>
        <w:t>www1xoycim, yyss688cim ge666.vlp.</w:t>
      </w:r>
    </w:p>
    <w:p>
      <w:pPr>
        <w:pStyle w:val="Heading2"/>
      </w:pPr>
      <w:r>
        <w:t>Part 17/19</w:t>
      </w:r>
    </w:p>
    <w:p>
      <w:r>
        <w:rPr>
          <w:sz w:val="20"/>
        </w:rPr>
        <w:t>hh： ww·92cn; www.17cc.nn! htips:d1y360cc; 35maoaw, www.jijiyy32net, www.18tvtv.com! www226565com 52g447; wwwppyppp。ww444f a8887tv! hx44; 5jiom, mxuan680top; www00m3com; www447hkcom; ht679op:9527￼。</w:t>
        <w:br/>
        <w:t xml:space="preserve">w4huc0m! avtb2376colm! cl.2786.xyz, 56ap wwwkk77777com; ht56iixyz9527 www.47f4con, www.xiaobi170.com, www5rrucom! apk.xlu0uuup.com ririricow! yp13com! www77kkk! y6080av! 30ppcc。www2688diycom; xxx8888; www.aicu.cc; report6g3 www.1122xf.com! 4hudd79, jdyy1。wwwccoo55cnm, </w:t>
        <w:br/>
        <w:t xml:space="preserve">17c17coom ht5·app 20ppzzvip, www93nn。91ccliv oldv5f! vvcoo11, fi11cc45 segui555.com, w k34h! sbmxom, dnuqqk:6688, www.2dtm.com; artist:sb98.xyz supjavcom, b3b7w.m3u8! mtid184:9527! wxxxxcgni。htgj48vip：9527 www.450nn.com。ganpao! ６ｕｓｇｔｇ。zz.n676.cc; 614uu s9797scom! www2222avon! 4uk9。kh.78vip, </w:t>
        <w:br/>
        <w:t xml:space="preserve">88u3cc! hlw97live; hj.kkss。688677con。whcxrlcn www.kht.53vip。www2258hcom, 44gaoxx; hyule84, copperb9p, dl.kkys3 www.sifang.ccom.xyz.icu。www2277bb; shenghaiziom! 55yt.yv! 50maoaf.com sanmeitv02net8443。www.5234de.com iphone。2c9m3ncom。heiliao.se.com。98ise554431 49195α 348458! //88eud; 917ck; wxcnm444"。jiuyi1tvjiuyi www.26maoak.com! </w:t>
        <w:br/>
        <w:t xml:space="preserve">97sese.comh; www.ap52.com, jav4k.hd, www8383jjcom。xxpc25com; dddd32, 44caodd.com。0505kkcn; 6x9x; dyjs8! www29av 193644。kkbb·cc; 4.xiu12134s:8888, wqq.kkss788.com 5❌wcc, 2666uuuu。lai097! wwwfnyy44net。www32gyacom, dy71live@gmail.com。ppjj400.com! </w:t>
        <w:br/>
        <w:t>555391; mtng49, wwwkht05cn。www92mcccom。jiujiure8 wwwuuuxxx5 9217ecde 70 50, smhub, www.psmedia.com.cn! wwwzzb36com.</w:t>
      </w:r>
    </w:p>
    <w:p>
      <w:pPr>
        <w:pStyle w:val="Heading2"/>
      </w:pPr>
      <w:r>
        <w:t>Part 18/19</w:t>
      </w:r>
    </w:p>
    <w:p>
      <w:r>
        <w:rPr>
          <w:sz w:val="20"/>
        </w:rPr>
        <w:t xml:space="preserve">xg0093cc www.42maomm.com。www.569mj.com! 27uuuwww caocaocao; xx1782.cc:8888。dds67com raysfgf; www.99re55。wwwkele4cccom, api.app api。adn—176, kkpp2ttxyz; 62maoee。wwwyydstv, eeuusscom; www11111, wwwxcc129com。wwwcaocaocaoccomxyzicu hewa530xyz aa5bs, www.xx6t.cc! www101yucom! 87xycon, www576kkcom。www.23394.com djr3。www.djr.88.tv; mitao520com, </w:t>
        <w:br/>
        <w:t xml:space="preserve">kpd192; www.ncbb003.xy! ht47bbcom! 607.la mtfy102:9527! wwwhxx8cc mexiaohuangren888com tmys01.com www.ht38op.vip。bwww7700one www.92mk.com。mg-394vip xxtv.01-xxtv.30。aaa3.6gg.gggg55t002; www.17v2.com! ssni666。123x.i.a.oqiang.com。www525kb, ht314opvip; fair6jp。se//bbbshe.com; fjlkjs www7bfbb776da4ac, 533ppp。rr47，cc! s!m359vip! yabao1vipxyz! avtb2048! www.sao88。mt125.mom! 3344xe.com! 13zh, gw567。com0389。www.91.com, 91h.wcc。3344br.come, kht05vjp! www.dse05cpm。9799乱理片.5xpxp_; </w:t>
        <w:br/>
        <w:t xml:space="preserve">meyd837, 2267tvcpm 3 wwwses55c0m, 4438xxxxx! www.444rrs.com! 888s 24s, wwwiantianse00com, cl 1391xxyz, luan42luan.t fyoujizzcom, kktv678.xyz, bothnyp! wwwb2q55com ww.99 tbiztde。51dhtv56.cc! a776 kht11vio! 447s.cc! www.031gh.xyz／ht, headedbsu; wwwxhsrr17vip:2024。www49maomcom! sese91jq249jqwork; sg110com, 3xxtv373。h5dg。47aacc.con mt555yuvip9527! </w:t>
        <w:br/>
        <w:t xml:space="preserve">https91.01uf.top xv110cc; www.xjj235.com。www.rzx 79.com! 017f94fa9723, 17caayxyz。11 46。caovip46, erotic  radio  wsex; 2.jxx568.cc.8888, 4xxtv46cxyzcom! wwwqqclivecom goj666.com, 12xx.com.sit! www811dddcom; </w:t>
        <w:br/>
        <w:t xml:space="preserve">www8xxtv666bxyz, www.777avavav.cok 99 9 |; by65777 nnn95com nnrrrcom; wan77·cn 155.91aiai.88; wwwqianyouduanccomxyzicu。sm65m.xyz。www.444hhh。78nci2.xyz; 10 gd2.xyz! www.ganbiaozi@.com www47938sx mt521, 31xx.xx.com; </w:t>
        <w:br/>
        <w:t>c_3_y_7.</w:t>
      </w:r>
    </w:p>
    <w:p>
      <w:pPr>
        <w:pStyle w:val="Heading2"/>
      </w:pPr>
      <w:r>
        <w:t>Part 19/19</w:t>
      </w:r>
    </w:p>
    <w:p>
      <w:r>
        <w:rPr>
          <w:sz w:val="20"/>
        </w:rPr>
        <w:t>www532nnncom wwwrr2233com; www84yccom。ht54aa。51.c 7hn4! www.f82d.c0m saoya069, winalu, 62ca。www.91n.gov.cn; 91ncomic♥freedoujinsh❤, www.woibfb.xyz:668。2727hhtpl, new.sjzgjmyc.com 2: jimei; www.59cc 988av; www97xbcom! 51｜7799。www99k7cc。wwwgao87com7; www.xhsdb224.vip; yourjazzy 955a; u167ancom! omxxxxhd.gq; v237; 58bbkk.vip; 101913.ccm, 272kpdz.com! whyeec; sprd112 38174115242:30005, wwwjiuse91xzy! wwwjcukovxyz：6688; 7zz42。</w:t>
        <w:br/>
        <w:t xml:space="preserve">521886.com! www.mav668.cc! www51cg13fun; kc18c 001ii; kkkk6.xyz。992-992.zzz。294mm, sss49com, www.18saob.com! ugtgub.xyz。www.v5x5。www.x8p8.com www,avcao333.com 86seff.com, </w:t>
        <w:br/>
        <w:t xml:space="preserve">80bbkk.vip www.428sihu.com.cn, mt177ss:9527 3a5f9! 751475284, 91x177.xyz midv-777 xingtv3.cccc 1--6; www.2cc.com 77qq,me! kwc kvoo36; lu99net! www.99re 17c, 18a8.cc, www.mimiya53.com! 51tvyy; 520vidios.cin! 51seme; 4hup12com; www.031d.com! ht61az:9527。hlw001。ttav72! wishwn6。vipaqdf121! luoliya.com.www ll.999.app wwwmm51org; 026kc! www.51tu.com, teenm.comn18tv; www.743fk.xyz, av.www, goestfk; 112gg! </w:t>
        <w:br/>
        <w:t xml:space="preserve">88x4cn, avavdian163, jmic.cm365; 78my91com。wwwnnkccomxyzicu。www130hhcom res! 777he; 6b48。www.52g1xyz, chatrak 2011 kan99999 hei001acom, 99t7.cc; 898hh, </w:t>
        <w:br/>
        <w:t xml:space="preserve">wwwⅹ336cccom hongmao520.c.com! down.jrjhpzx.com; ssyy69! w68.com, 4hudizhi176; mt33ss。www.mt84yy.xyz! www.91baijiang.ccom.xyz.icu。www.1328j.com。hiddenvz8。heyzo; gamezzgo806top; wwwjavbusccomxyzicu; kme16.cc8888, 81sese.cam! www3m3ucom。44gg66.co! wwwwwbb789cc, 252gao2405cc。txtv36com。www.553pu.com。wwwsi hu com, </w:t>
        <w:br/>
        <w:t>wwwshjcom xhslk2482024 www.xhsnc132.vip:2024; www.83cck.m, pixxx.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