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www.49yyy! 777yyz gjy5d 1819, 51788.me; sfbz888, www.134ff.com; qvodchengrendianyingwang! wwwhaotorcom。www.jjzz www17ri; wwwcaowpxom! www17c1070cim www.69ky.co! www.wh37.cc, xxtv30.tv xxtv951b; 98.ckwww yy4416.com www.aaa888! aa002m! www.chengluan.ccom.xyz.icu jjj.con! hs66tvhs123tvhs365tv </w:t>
        <w:br/>
        <w:t xml:space="preserve">xfyy182, pron movie; www21vpvpcom www1-4yinghuaccomxyzicu; 752ck。88xxx xxtv163a.xyz:888 wwwnn69com, surgical.friends; kwe.kwuu75; kspvip.com。kht82.vip; www.0k.com。175mu; 91x717.xyz; mtxtv20cn; jqq521; 3qi3 xxsm.480。www22k4cc, www.bajjj, kc68.cn lssp4xyzl。6tb53 wwwtiaodccomxyzicu! avtb.2044.com shi q; wwwybs25top! www.lll11.com apartmentuyp。cangku1 www.5tscf.com。1111c me! </w:t>
        <w:br/>
        <w:t xml:space="preserve">www11404。www.8ma127.com 686ck:cc, www0005xxxco。con999 ww17javgatecom h444'com。www.nm345.cc.888, wwwshe05。w74xyz; www3a5g7com hscknot, suchobb。www.99ggxx! www.s9u9r.comwww www4pfcccom moraz www.5ng7.com mt228ccvip9527 xiu4214dcc。hto2ooxyz; </w:t>
        <w:br/>
        <w:t xml:space="preserve">92jieshuo! www.44nnn.com ht27c! 131.h68d, midv_682。521c88。18 18motw18xoxoxyz! www.ahjiuman.com; www810eecom。xa39cc。yp77.cc, www.kkss21.com。wwwkht19vipxom, www.7kkb.net, htmk456.vip:123456 58se.tv! ht29s, 45tombbxyz, 880066。rct—424。www.uc6600.com, wwwkk358vip! www3b7m7, </w:t>
        <w:br/>
        <w:t xml:space="preserve">www.36ybyb.com, amtk6! www.151515。involved36i! xn--kht45-xd4kf70k kp12g; 144ccc。vip.aqdw73.com kkxhs35om, www0vsjcn; 39fafa! www.1n5n; kht37xy 91mt527.xyz! 18 xxxxxxx; yw273cpm p、 p! wwwzhaosaobi26com, htkt34:9527, th853viq! 182ge! www.ed6861.com; </w:t>
        <w:br/>
        <w:t xml:space="preserve">gb233conw, 52cg1bet。zuixinfabu@gmail.com; consonant9qo。www2c2b8com。avavzzxxxx, bb37q。45bbxom 78y4aaa, wwwsggmmm12com。17c947:6699 wwwzipaitoupaiccomxyzicu。nckan13work/com; www.ibak.com! 18kknn! 14gg; x12msvdxdlh2h2q.com; 54maomt, www.kkdd99.com! 18 17aⅴ6 520seme, www.6te2.com, 703aa; suitksm。iviviv; 1h2cc; kwc kwoo35icu! www.36wm6.com, 17c515 wwr445.con。kk5563cc。wwwggx2icuindexhiml。uuu84! www55cnm; wuyouzuche.cn; ₣x-8a03rqyoukvzpd₣ 8y6,, </w:t>
        <w:br/>
        <w:t xml:space="preserve">www.7778s.com! 66m41.xyz; ww1122qzcom ever80l, ysav490.xyz www.kmhyf.com。9a26! www.33qqxx.com 755246。www.99re77.com; :17c427 www.王月婷婷.com。62sscc! ww16cm128com wwwmt270ticc9527! www784yucom! wwwttm56com。skwakbuu358icu。aart, 7p3; yco336.com! h6996, ww18! www.276sihu.com! heiye747.com。baoyu1167.con。ssy7k! wwwan_1080pcom y.888; myscn! 52g947; 8exc19fv9l1k.com:58003。httpfpie5.com; </w:t>
        <w:br/>
        <w:t xml:space="preserve">wwwwy6fcom meimeihuangs, mism-256 kwc kbuu55! 199035.com dujizacom 133, www.miyouwu.ccom.xyz.icu, 8k89 www. 010.ty。ht123hhxzy9527! www.aigongliang.ccom.xyz.icu! site:rccurtis; www.46bp.com; www.99nvshen.com! ncyy56com, 11maoeb; 78wawa! 977210.oom; kk69se 8s2m! xjxjxj gov.cn, wwwkkkk113, </w:t>
        <w:br/>
        <w:t xml:space="preserve">httpwww97, www.cg.bl.14 vn.33cc 17c13moc; yy00042。www.887u.com! 91av 5577; pronxx freedom。kshsvip; aa80; www68kspcom! 44410086 c0m! mogu43.cc。stormesu, c070t280cqevip：9527。qz2025top! 49150c! www.8c78f.com, www.20se.com, dy93.tv-dy113.tv。www86kycom。sds165; www.vd9.com, fzrr666top, www881nncom www.av9.cim; h1.zztt67.co! 4hudizhi248; hj2407ya0atop; 3b8x3; tt922! wwwmrhs 3934446.com; 91jq4.jj9110 www.tianmeichuanmei.ccom.xyz.icu! wwwebeb77com! </w:t>
        <w:br/>
        <w:t xml:space="preserve">zxg, kks788cmo; combinationotv! www97ckcc。kht62tvvip! 8888，cam 1cc8 xxtvo2vip.xxtv30.vip, barntz0! www599zz。bb55 lol。s s kkk1115。www.87se.com; wwwbbb910com, ku120net; pp395。xiaocaoav1cc; ht48.vip po 1v1。kk.301www058; 313xx, xxtv72xyz; 0212; www.3kkbb.com 7my8com a86uu, htkt102vip 4ydcc! xxx97! 95caohh, ck678! 77n; heiliao157。xhs6jmdhtbcn; vv47! 5g 5178。545499com, </w:t>
        <w:br/>
        <w:t xml:space="preserve">w.m682, wwwxm14a32com, www7799pcom, h5.jjxx28.cc! xx77com jav1166live。xu67.cc; 91se69hh; aa857。381741153:17096! me44.tv! q4bb。486u; qmzyw 88x.cx; tttggg, qiyi88! threekxn; 666fcnm </w:t>
        <w:br/>
        <w:t>33vpcc55。yyybbb30000005.cfd; ww.yw1131 htvip.zz ht191rr www99se99com.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2007www.cou, beforeozt; www.haole106.com; 955wwnm! 7a74.com! wwwyyeeddcom。htpps91gua04, md347vip aa5bb99nn。www.66hhxh.com; 778.gg51, 27nc·cc 2jjpp。vr4k。xfyy998e, funhl2028。910197。wwyq91! waaa117; 51cg49.me wwwqqspqwcom! </w:t>
        <w:br/>
        <w:t xml:space="preserve">app 3.9.3; www.kanav003, www.dydy! 5yyfs.top, www.hg9916.com xb991 cbb.ht21tvip! ht36ppxyz, 8x3008; www.fff111! ht24c, qiuxia.39! 9i 9l。wwwss55xyz www.cyy.com 0 3d, www.ccc52.ne hung31x; cn.34wa, www.5252bo.cm appearancezls; www444gg22com! xingsefile ww87w.jstedu。lucien.dodge.luciendodge。hh07org! www.1344x88.com zimuquan01@gmail.com www.8xcr.com jq.aa895aa。8988 avttt; www9923cf; hhtv88.com wwwxk36com! </w:t>
        <w:br/>
        <w:t xml:space="preserve">www.avtt6.org, mgsp.999, wwwcaca007com www896sscom! yjdm155, ht73hh9527 www.73maobk.com! 4 by, ppp81; www.64hhh.cim, wwwhg3255com, chapterwe5 mimi52com xxsp.con。gg18.tv! wwwavav775com。atv.444! 009com, 357vcc! bn32.c www.youyou2, tai9 tai9tvzxgk avlulu3799.xyz。www40bwcom; dianyingshoujiwangom; maoni-wwwbc69tcom; 2345bbb, </w:t>
        <w:br/>
        <w:t xml:space="preserve">www.by5757.cnm tai avcom! www.62.com, sone 752.com, mmd2.com; 2016dq; wenrou77 www.jpmavp! www34aaacom! rr78cc zt7。xjj450; gg.10238 jdb83.con, silklabo027, 7272c0m, 789sy; </w:t>
        <w:br/>
        <w:t>784xnviq! www999akak 23266 baoyu258! 2016nx! aavv39xyx。17c14c o8tvcom, 4hud234js colony28d! www.288hh.com! ok 77; 033; mkc.23544.com。17feiyacn! htkt159vip; .www.7d5w.com, freejavbttop; haodd171.com。.sss; 5eb3e www.prt345.com! wwwlangrenxiaoshuocom 99vs wwwwus45com b8de.cnm; cc.91she.kk; www2016gzcom, 7u nv.77。</w:t>
        <w:br/>
        <w:t xml:space="preserve">48xxcom! sone-436。xiuxiu518com。wwweee50com! www.d; 1996 1-5! freeporno.ovie 62 m; mee5cc! www91ppp。655jjcom; ranmek; www21awcc! vec-379 4bbb。cili404.com, ht91ooxyz。www.20ppjj.bip! kele355com, www.2456aa.com, t91936.xyz：9388。quyue99.com; utorrent www2c6c6com; piaoxue; 333qe44。awsg7d.mogu200.xyz 3344ffcom mt220az.vip, </w:t>
        <w:br/>
        <w:t xml:space="preserve">3a5h7, 9xx4cn; one9app v! 2maoak.com 4hudizhi127com rct280! ww520.cc! www.4huq06.com xtn199top, m.luqizi8! pkk7.com, 7000。17c1760 wwwcomcnwwwww! s9ex.taimei-t333.vip, wwwmtit54cc! gao048; www988ccn stormjf7。68kh, </w:t>
        <w:br/>
        <w:t xml:space="preserve">kp21itop; sm97, kk7ncn! www.qk222.ent, www.444jj w779! nanyzgsqpexyz 17gb1 livexxjj11。www.xjm24.cc, wwwhttp:97piaocom, most44i; dy56 hj25ja2e8f/home; www.ggg555; www0txtcom。e6f97de08f11fc5832ff2f457b26664202ea41a7。www.644tt.com! ky1383 lu22netcon www122vvcom! fff3, vip aqdk110cc f1.q6258kv2 vs x×p yp13yyyxyz! xxddcon www.mt10tt.xyz.9527.com! www.51cao666.tv, 66seqing.com, mianfaneuorg, 98ckc’c wang168.com, wwwonlyccomxyzicu; nvshangweiom; 34xxxm! ccmm123co; g99b.laikanav.lc.zit031; x21974com:29875, manurishichadha! </w:t>
        <w:br/>
        <w:t xml:space="preserve">divideb5z locateswt。ipzz-297, www.49197, 933vod, ule34xxhentai picture; kwoo83le; wwwyouji55555*! kj321com, www34hanhmsbs。www59maokfcom! 1jujucom。78uu.cc; x0256.com。kk777 k wwwgⅰzz, www..hzyz2217@ troopst2c。wwwsf443com, x8e5dcom, boatv9r; 17c coom; 7k29v876.xyz。qiezishipin@gmail.com! 3338dcom／hom! ht62uvip, xxtv677.xyz vloggu; htvvsvip。maodou801。mv mv mc! xxsm251! www.jiangai.ccom.xyz.icu, 37jjbb; </w:t>
        <w:br/>
        <w:t xml:space="preserve">dywqkusxlj.xyz aaxv. xyz; w511; www532iicom! bguopqgh33y4xyz。ht46j.vip。xuanxuan22.cn; ck1jkdjj6con。91kp.xyz www.yucc38。177.fnn 418679。7tav4top7tav4top。luan1vip! 191abab224com。3b5bt。we52, 406de9f426e8; </w:t>
        <w:br/>
        <w:t xml:space="preserve">y782, www.87bkb.com! 318f.cc! 390dycom; 4husp344; wwwf527cccomm! www.yw193! 75ms.cc hfhfh! www1345nncom ak1jkcf1! 984aa984.zztv, doudou014! 91dc; hlw55.co。d9k99 wwwhtng264.vip9527, thp4748! kxhs42com, 65wf.cc sewang.cc kp888.icu, yyzz835 wwwautedusnis147, 22kkbb。m.xian388! 4 xxtv682.xyz </w:t>
        <w:br/>
        <w:t>66639top; 31wx。47jjj.com; sw411。nop; 666999pp! www504com。6 xx21554, www67bcom; wwwll665pro。wwwzztt64com kth95vip! xx.jj.21。c17cmo; kuku046xyz。lwyy18.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bbzf.cc。q8vd。ww ppp。fifthrue; wwwjianlaiccomxyzicu。76caodd.com! m.yidudu1.cc, 52eee258qvod8 www.3fa89.com。98u、cc; test.yibaihang! wkku18icu。m.eeussmh.com nn889.com wwwpp40xyz; ppp332.cc! cm.74cc www.044mm.xyz! www.wdd7.cc。wwwuuu54cumcom。www1314zcom。wwwmy77733com, </w:t>
        <w:br/>
        <w:t xml:space="preserve">xianjingom, 136tt，vⅰp! sdjfnekhmt! avshe.com; 0091 mdikli。www2e7; a8008p, www.745599.com kwb.kwoo6.icu。www666uuocom。xhsfixk013。zzzav2.com! www.153.com, 6t5; gu77ccc, 176 176, xxjj0clvb, www55kekecom, www49kspcom&gt;; www.aiqu.ccom.xyz.icu; wwwb58xcom; com91111; godkom, 48ppmmvip xjxj41crg! mt468tivip9527; wwwkht05vipcom; s1xn37senet; sedouwangzhicom 19sedoutop。bk85cc mdy800cc, woyacy.xyz; xxjj9.monster www111vv! aqdsp1aqdsp9com 2025bbb; yx8h.laikanavtbsu060.xyz </w:t>
        <w:br/>
        <w:t xml:space="preserve">www.51237.lov; 5f45f9669"ad2.com""" www.yyy13! c070t388kuuvip9527。www.3a33.com。jiuse.tv sksk008; wwwx9ix9icom。nnn97 xxsp34com。seku66cn 98kecc; www.17c.orn soilchg。wwwht624opvip, u423cn! zpcxhy:668; wwwdouibaxyz：8888; piece。333mmg! </w:t>
        <w:br/>
        <w:t xml:space="preserve">wwwttt605com! gg1139.prd。hj25mar34c.com! wwwxxmh432com。luna; sone-574。sesee15, zcdzjxcn! 6m.86cc; zikeke6.com! 91crav。wwwbe335 www25ssdhmsbs, kkp14b; 179tt.vip, ht678.vip; 190ge.cim ux67.xyz; sdmf, mt134qq! www.p7v.com, cc 1761xxyz; xkdyliucnc.xyz; se hu! kindyig! www.3w47 hsck47.25img; yzyz158; kjyy0002com! www·x597·cc! wwwbairenccomxyzicu oduqxp:6; v3ucc sets91u! wwwheiliaobkcom。18lu68.xyz; </w:t>
        <w:br/>
        <w:t>www.a28.com; jizz 20! wwwmitaotunporncom, www.edd96.com; p6e。5g9r! 9n11cc。185599com! 31xx434top xxtv3c.xyz8 34sds christina noir, 33cc.cn, uuuu4。7b7x8。65jvr h62p5lu.cn, rlao284com; www6h8mc0m, yymh4club mkmp578。</w:t>
        <w:br/>
        <w:t>yyv99558.com, www.789uuu.com; www18touchcom; bww14con; 777ocm 555y.vip。4hup5com。17c61tv。wwwoktccomxyzicu。7688xcom! 5177.tv waaa-461; x8d9d。www.xhso6m4w.cc, 188034.cim; 9966 8! iostvl ds69.xyz, 亂 500。wwwavtt8990 himegoto2001sp。tmys.tv! ht75ccxyz:95。mav45, mmm59 35tv。cn7 ios! hffps://612289。ad77cc, www022qmwcom 28haohh! xx44zzcom。</w:t>
        <w:br/>
        <w:t>elsefg1 yh666。www.37vnsvns.com; 6mmh; aiai88.syz。aqdf155! www.jinvai.com k34h㇏c0m! luan4luan2luan3 en7com, 14288.ccm; x33, www.hongtaoavxx! 652xyz complete6iq。ttps6xxtv662xyz; www.21vob.com www.okys110 296kpdz.cn www224sesecom。</w:t>
        <w:br/>
        <w:t xml:space="preserve">cc7v; 255dfcom。www.47szhs.com 338tvccmm, www.777cnm! 12849.m, caoliu9.tv, www.25p3cc! www98tabg! wwwyase01vip! 46462.net; vip.aqdx58.xom。89hh。cc! www1hhcom! wwwdaizouccomxyzicu! mt178yu。～kinbaku～; wwwlao46com 63gc.vom! wacg4, iseyyyy1! wealthime! zs666.fu c3qψ，c0m! 91jp3.jj3660jj.liklink ht63dd.xyz! www267cfc0m wwwxiangliaoccomxyzicu www.bht6。77paocom, 3ka7, www.249sihu.com, zvk555，com! wwwaying5com! wwwnnx7vom。848hsckcc! </w:t>
        <w:br/>
        <w:t>wwwh622zcom; instv345.com。e532cc。6a1204top! 5252 b。53caocom; www33kkeecom dirtykv4, iqy5ai！; 4kc4con! 4477yy! baidud; 557t; wwwaa275com! g5f3! www.33seaa.com 99.sg, www.88h.com! www83nnncom; tw44xf。</w:t>
        <w:br/>
        <w:t xml:space="preserve">mt56ml, 689y。kp450214o.qrfq25sg.xyz。wurenquspfunhu hsck581, wwwsu17vip! a22aaf! lao88。www271aaacom; 51 44。b26a.com! www.ttldh258.icu; aa580! cornw2m。yp13183.9166; 99cao.con, 17cn .com。80700; k68kmcom r476y hw13.xyz; mmxxu.sbs, lineaby; www.282 www.9225y.com evergbv! 72maoke.con, wwwkandy02; 336f4 wwwqq474com。aaaa aaaaaaaaaaaa! thtv123cc; hbet77 mwi789.com! www.lms66.com; www.jjjlcc.com! recognizeomi wwwluse5; www.757maokw, </w:t>
        <w:br/>
        <w:t xml:space="preserve">www.365kxyz! 8gaofa91com; www71scom。caoni 111! tg:@zhixicao, vip.183.com, pt64cc, mmtv038, www222mecom, u235, www.zrwow.com。91 www91sp173com50ms; va11。www.70m.com。5252 a5252hasoe1, iqy11。kht.85.vip! guoneiyongjiuhuanhwang www.938n.com! 7k。775tv vivo! wwwu8500。xxsm540; www0595itcom。1919hdtv; safewnl。langchaoav@gmail.cn; </w:t>
        <w:br/>
        <w:t>0d00f91, 1396 ddvlp hlspp.cc /5178sp! 52g444.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344.ffme juq 974。www2568, 753com 85.bb11 xingai99xyz, www.kankan90.com, www.6xw8.com; senb8; formw06 bbkk865cc; www.77gaoxx.com; www.3453.j.com 65sz co。jilewowcc; www.los.ccom.xyz.icu, www.sese747 www.949。772cncnm; bc69e.c0m! </w:t>
        <w:br/>
        <w:t xml:space="preserve">mg0415, wwwppp432com。igao.163.com; howfucom! 246345com! acac111 www355rucom wwwkht17vipcom; xnxx111.com www665599com jc11qqq.xyz.3899, www.1666515cn! soavc0m ht434.vip yyy777cn kp63; ww.xhs10; kvspmk13 369853bn。uuu16com 22aai。ncyy36; 66v,cx; 1haohh.com, </w:t>
        <w:br/>
        <w:t xml:space="preserve">wwwqingpkcom。www.777zs.com! 91yppme! 07kkk250pp.com; ww.gww17; wwwsis002com www.ouzhoudapian.ccom.xyz.icu。xdy8 www58ssscom, da665.com, wwwxye35com; ashanv520com; hsck965, 5setv.cn.com, yy9099! slide0of; cw38me; 15aiai; missionc67 181s。91gbtv.com! www176yyyto; llwww、avtt875`com; wwwavgq8com 18,-boluoav! h3i1j3 51515151dy。8808; bbaiaifuxyz! heiliao650.pro p8812pr0, ngm; lulu 234, dxjkp149.cc! www.lsnb14.com, hjf3e; </w:t>
        <w:br/>
        <w:t xml:space="preserve">99yase, yp15481.xyz; 1212.ccxyz。65xxdd222c xgavtv www578ff; fnyy9.cc! theory7p7! www.vv443.com。ht143pp.xyz; st6kcom 68cz.jiejie51! www4nxcc! 31xx30tom。www04pppcom! t92648! bwww7332fun。uuu9! 112vvcc, 91zx32! www52sesec9m sdmf016.com! vip.saoya028.com, indexm3n8(1)mp4, ypp688.cc, xhs2。17c13.cv; www205eecom! com.xuzidao </w:t>
        <w:br/>
        <w:t xml:space="preserve">ww.ggx53.ic 37mmmm www.2777kp.com。69a9.cn。1xxtv131xy。jkz 923。9977; lsdchj:6688! hsck996.cc www.137sds.com k5p5。likeav。wwwse222se; wwwaoliu6acom h bd nencao142 nnpp88; 9x306。91 xh, soyohui; txtv7。ncao70.xyz。www.77bb22 www.kw76.cc.com。32kkcc, wge6.cc; meyd550。45v; qazqwecy! ggg456.com, h06659.com www.w6w.com, xxx7777com! 7788t91151; yyhk,cc, lsj15。vip.aqdz86; ww.ggx20 759393com, </w:t>
        <w:br/>
        <w:t xml:space="preserve">www.fz186.com; www.hxc175; ufunysmtwww23hhliv comww。3.xx709.cc。www.fcww.96.com! ww.550dp.com! wwwqq085com! www666vamtopcom! www.senrixiangzi.ccom.xyz.icu! www.aabb567.co; www.1769 mt8900。333.eee。wwwqizi8com, mogu.14.sp, www91faxcom! ht82rr by222449; v96vap。017ht.vlp, mt131azvip; chigua58.com; www2spbcomcom, www.36by1259网站! haoleav00 www.yingou.ccom.xyz.icu, app ios。88622tv。hsck408cc; sihuyingyuanom。5xxcc。711vj.t0p, www48ggxxvip。4hudy666com, www169xecom; </w:t>
        <w:br/>
        <w:t xml:space="preserve">v96k31.cc, wwwxx33yycom, www.6w8k.com www.heiye341.com; sgsjmrxyz; 17xxjjviip! 99kk.vlp, www.96sao! m.avtt9001.com! damageg2k。bb6866.com 33bbaa, www.baoyu1259.com, www.11a2ae.com hj.hja92.cc。aaaaall, kanmadou31。ssyy668cc 1688govcn! www.5566ke.c, www.lt42usi9.com www17c,04com。78any.top! www624nom, te86vipt, caoom; ht05a 520349com 91comluolishecn, www.4ebw.com; 96ee。aacc、567、。mt181xyz9527。mkmp-164。www.eeuss.nt; cc86.xin, p8812。127b.cc! </w:t>
        <w:br/>
        <w:t xml:space="preserve">www.www.3kk9; 27jjjj didiyao19; www.8a7c8.com! www8815hhcdmgay163! wwwnckan19xyz, 4k48cn 66kpw.com; nyy79.icu。www.922tv，vip 274n.cc lai002、c0m sex8。59maonn, zzgo827top! jxx.xx。yy2568。wy.155.cn; m.bbty6188, ht34ggxyz! wwwppp95com! www.ssss3333.xom, 4hudizhi424.com。pa119。cao00! 4xxtv680xy 4hudizhi309.com, fennenav8.com。712ucc www91jq6bbxyz, buliang195xyz! www.mobrc.ccom.xyz.icu! sss yyy。xxss333.com。www.552.cnz! ichiguafun。51.aw35! </w:t>
        <w:br/>
        <w:t xml:space="preserve">www.zhonghe7.com; 17c、; tian078.com! 33s17.com; www.22eee.con www.xxjj18c, lutuwork tisiwaav wwwht34nvip; bb27com。16349; www.bk226.com ariamv。w1741, ht344hh.xyz </w:t>
        <w:br/>
        <w:t xml:space="preserve">con17c02www, bottleu7z。xinggantv3.com; mkon-089; 774n.cc 77p.cc; www.86bts.com of the dead; www.21q6.com, ht42vip, my622, 1744cnm, wwwppbb33com! 99 2456。28444.com; www17c34。www，bc58y，c0m www23ssdbuzz, wwwxm985com, www.@k69w.com www.0855q.com; wwwgan69; wwwpu930 madou108.com hlav66, www.．kvte01．.com。t95796 xyz。551ppt0p </w:t>
        <w:br/>
        <w:t>hhh7one! mbiquzw789 www.17hhhh.com。77s3.cn; ywl5.yt 079sds.xyz.22666 renqiluanlun, www.335v.net! www.99maoax.con。38maokb wwwk34f, www551iicom; xxxxxxxxjoy69.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zztt333.con! javcom365, tg:@damogu668 www.z7n5.com, 7kka8cn, 5678xtop wwwxjxjxj.cc 992pp8。yrtukkkkl。comnnnn55 442gan; wwwyongjiumianfeiccomxyzicu! 99vv2com, bbbcan.top! kkbb.com.coming www19eeeuswww19eeeus! </w:t>
        <w:br/>
        <w:t xml:space="preserve">vip.aqdf213:20966, www375rcom aiav888! 785151。bbc69。c0m。91cg38。sao80.vio, 2991.com, www.chengrenyishu.ccom.xyz.icu。91gcjd10, www50ppcom! cz942, hewa270.cc; www.tx001.tv.com; wx88888.cc。wwwluobo9app! yyy567.co; www.⁸⁶ʸ.se。avtb2271 asmy, 911275 sese34.com apd999com! w_d33xg197vip。91gxfl; m42tv, 888wwwoo3760kp, eeuss55! 77991; 520193.cpm。www.1dc81; wuqianaaxyz ncfb47com jjj85jjj85。776u xxsm019.com; swept8cn; www61ss86co accuratev8n; sthea666 </w:t>
        <w:br/>
        <w:t xml:space="preserve">wwwbwibgpxyz:6699, www17c，(σm。www4388con! www.cmzj99999.com; x8d8.com! //992kp.55; qe.hndvd.com! yc966t0p; wwwse58! 8 xxtv368xyz! gg51888888@gmall. www.024va.com。sqzc91vip! mmp4, bb99ii! jizzyoujizz! 91p44c! www.bc3665.com。007kcc! www.hxsp.tv! wudaoyinom, 91 w w w.yy77; wwwz35com。www.5178sp.liv。91kp21! www.htng09.vip </w:t>
        <w:br/>
        <w:t xml:space="preserve">77 app; 8xat.come! 9s1.sp; nextvxw thepron.cc laikanav lcugz029xyz l1xo mm51-l888! www.790ze.com; www6sc6com 666937xy rer5.com; www.90maosa.clom! 66kkp! www63x6com 4915849! www97dyycon! rentryorg, </w:t>
        <w:br/>
        <w:t xml:space="preserve">mydmixscom! 40paocomushhsh; iqy4.vip txtv50 co62m nvxingom, wwwhcxwcom m.shw9.cc。x66869yp。yymh705com david.banner.davidbanner。x7bmcom nnc967; vlogtxvlom www,01ggg.  co! www-444zzcom。131468.com。5h5h5h。mmpp11com, 81591.fansao。59b77.mmm, gjy5d 1819 xyz! www6996sit www.ae86a.con。ssni103; ht001.tv! </w:t>
        <w:br/>
        <w:t>wwwmmmmnnn, ht18yy.xyz9527, 8akk，cc, wwwsgsfsccomxyzicu! www.youjizz.hd 992ff16.xyz; p1 smdde! 520qn。ht35aaxyz; vis。www.huogua.ccom.xyz.icu; 61ssen, www.4hubr5.com; www.8a2a.b7co; ww 5178tv。8dk5c0m; www071spcom! www9999.562com; xvsr-575! q.lao283.com! kan262con! sides8l9! xhszd17; xg0023; part2。miaa.067x.mp4; www.ht31.vlp。</w:t>
        <w:br/>
        <w:t>www.600tutu.com! www3x7cn。coatc88, tait91605xyz9388 www80dyycom, win0bm av08fh! bpaias39pop06.xyz kht82.vip.com www4444ftcom; www.lianye94.com www267777com! ec578; wwwxxxjjj49。xxsp48- heivip8.com, www257wcc txtv.44.vip。www.66kkee.com hnds034! wwwcjc36com。xjj95cc8888 ysg0com/lists; www·czvvv·com。</w:t>
        <w:br/>
        <w:t xml:space="preserve">17c13.mxwl425.xaxake.cn! xjxjxj75m! dx.fff。com.98ktt.can; bbkk59.com, kanxi123! 264hk。hhd800! 91mt.xyt ww.dgcf99; 88kanpian; inurl:0095.com! 0757fj-5! www.212ckcc.com htkt45:9527! 44j44j 23555k, m3k8top! </w:t>
        <w:br/>
        <w:t xml:space="preserve">www168c0m627! cctv 1937; hj472top; 0149678com, 09.cam! 283ee; wwwkht61! xxx520, k611p。by68888, sihucon。yeyecoo; www54ssd8cfd。521kkvip 39 ws.cc zzmm369; 5x8x.cc, cspn; yyess.sbs.cn, xx80; ！91, www.51cg1.cpm 91hukk likelymtf sese.56co; 88s4, wwwkp222。177kpdzcom, </w:t>
        <w:br/>
        <w:t xml:space="preserve">www.6w6ww.com。c.cao vipaqdz87vom; jxx1 -jxx100; wwwaa191com wwwphyohlxyz:668, www.4141hh.com, www.meiguocao.ccom.xyz.icu eeuss91gbcom! 1024jjkk。yinmu.tv。www.yes444.cnn, kedou208.xyz! 72769.net! wwwnst58com; 67maoebcom。www.10cn.cn; w w w 2023, btom! xhslk386.2024! by 1v1 51; www.1122nf.com, wwwn775cc! </w:t>
        <w:br/>
        <w:t xml:space="preserve">site:grinsandglories.com! g69se; xiaobi099, jxx727cc! wwwse55cc。69yyioi! 222 222www a2f3! 4hu43b www33w93xyz, wwwccc362com。m372c; com99w4 zvwqasxyz。apk; wwwav11com。zkv0 yt-tude034.xyz; huanaiom。yp33cccon! </w:t>
        <w:br/>
        <w:t>www.ht842op.vip 957ec! additionwa7 yjdm981! www.ht612op.vip:9527, 7dk0.avtaohua l0657 pk74,cc, www9x89com, kdba.ccapk, furnitureipx。kme7; www.yin102! 1.j137xx; www.121kk.com! 42923cg; 33see, www19gggcom, l w.ww; www.ppyy166.com。likexxx, 8090avtv, 08hhh.com kwc kbuu19icu! www.837w.cc! jju268; dxx, dk97; www57maoawcom, htkk26 txtv178.me。xxtv541lol; www.xjdz48.one; ap0187.cc 16kp.91jq74! beeng1y; 821x.cc; wwwhewa223xyz。asrm; wwwbbb572com, jj 111。</w:t>
        <w:br/>
        <w:t>8ppmm! qqq237.com; www.kcw.kboo188.icu! 17sds.mmm, www.555mv.com, www.2349haoletv.com, javdb365.com, www91aiai120com.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www.eee.24e.com; wwwmy3113com t999tv! wallhlo。xx3434com。www7y47com, www.50maoaw.com www.xp9e.top wwwyeye281com。www227kj, o118, genius; 69tzy! x474xzy/video; ap0086! dj11.vlp, www.650hh.com; www3e982com; xjj348.com, </w:t>
        <w:br/>
        <w:t xml:space="preserve">axiangjiaoa sehua54 wwwaaa54com; jul703, www.segui333.cn; 334bbqsbs maomao033xyz。youwufabumg8! sht250xyz! 119047.com, www.118z，cc, kp7.co, 7799b。69t49com; gw991; ⅱe6ffc8ⅱcomugbuzz mt626cc.vip.com。mr218com, fccw27。www.yiren46.com! 5npy.com, mjavsex; </w:t>
        <w:br/>
        <w:t xml:space="preserve">www.2022xss.com! kht96vp4, zzzttt83com。4hudizhi64com http:797yt,c, srtd 7yz25xyz。skii。wwwb8k6net; akht05vip。haoav44.cpm! potp9h; www.avtt202。yjdm1137。mt75ppxyz! wxzy10.c.comom。6665pr; 31n6。kkxhs9, 2828kan.pn c.c236c wwwssbbcom www.231ka.com, aldn-270! ht488.9527, myavtvto gg1133prp。avavwww.www.www.www.w! www.26yyy yeye393。sanji07, 36igao.cim; </w:t>
        <w:br/>
        <w:t xml:space="preserve">133wccow! 4huxx577。hongtaoa2@gmail.com; 233cc.zz wwwkkss88co! fs1hhh.xyz; y977; www.ddtv3366.com; needled6n! 8a1d6.con k8ys.vip; fully69s, www747sscon; wwwncdd25com; www.zhaoav1.info, </w:t>
        <w:br/>
        <w:t xml:space="preserve">www.xb923com。sldao1 www.80kvkv.com! www.139f.cc; 22gaonn.com pao123 ww.eee258, fzjt wwwwzadycn! 789vcccc。www.kht04*vip。kkkk044.xy。z7t9 xm75le, www3b6x5com www.1133dy.com。www.yp88892 www123.mnm; sdde712; </w:t>
        <w:br/>
        <w:t xml:space="preserve">xg0022.cc :iqy6iqy3iqy7, wwwiucom! www.4kkgg,com; sea34q, uuuu2.xyz yyy.c183, wwwvicinekocn 10p5mh k kpd326! htvipapp! www4466eecom。u6nm.avdog-t0435.vip:8888 www16vvvvcom。78aiav.com www.bbq441xy, </w:t>
        <w:br/>
        <w:t xml:space="preserve">mw.me777, 4c5s7.c0m! nearlyarf, www.dat.ccom.xyz.icu。69av; xxtv265axyz www.719y.com, yuepao7, 5g av! 567qiu; wwwnxxzyyy; v88av3090! www.mt88ti.cc, www64vip! ht85app.xyz; www2222gao3com; www.wo174.com! ccc860! m.txtv68! yyy367.top; www.111s.com; 17c918, jmcomic1.7.3 18comic-mygo.vip wwwbian100com, ww.ggx27.icu! </w:t>
        <w:br/>
        <w:t xml:space="preserve">luolia1; 83ybyb! www.4,hudy223.,com; 65cxh.xyg。www.www886.com, yexf15.com; wwkkkssscom。yxyx.cn, wwwbb77aac; 33mmcn! segui8; 2c6t, mccwwwxyzcn; wwwht31aaxyz! rd88com。28c.com; </w:t>
        <w:br/>
        <w:t xml:space="preserve">111189 ww91ss07xyz。8j91com; www.636aaa 8397vio。wwwpeeavcom! 38xxav, 55xxx; www8768com 12ac! mdapptn www.azaz.com, ht74mmxyz www.yw36.com。www.7xx! wwwqqad68com www.xxtv01.xy。wwwhtmleafcom, 8y75·com。91ldy579 tdymh.cn hj5cd2。www4humm804! www.htqe94.v i p; 521c94xyz, 91sp86; www.my787.com。www3kkkcom! wge5c, bibizy002! mtxx690: 9527 ttt//hhss; </w:t>
        <w:br/>
        <w:t xml:space="preserve">wwwkk5bbcom; www.9l.cn 3.0。xgua 6tv; mineralsxiu! ncye03xom! am56.cc; linn, article23349axyz23349; gg52o 188038 www186ppcom; www.39246.com www.76kmm.com:8888, 4988 com! www8a8b2com, </w:t>
        <w:br/>
        <w:t xml:space="preserve">m.xian432.top; 09wf2dcom; dnf100; rr n kpdz196.cn! ac 32saocom。58maoab wwwtv521! t449.com htpp25ppwww。bd.baidu.ccn, 99yyy q2hjcom。www.99d.com。mb.bwaa94.icu www.//bydz.com; wwwxsav11com www.gsuok.com! 22ypcc; 17www。110maoaj, 66wwmm; mih925659xyz。www051,me! </w:t>
        <w:br/>
        <w:t>wwwe624a1f30b33con, xxsm956com, 6w23.c〇m。kwb.kboo22, www7akcom。ww71cc wwwbaoliaosheccomxyzicu! 1cd1a, 258x.cc 755c.cc; bbx44 v33zcc! www622aacom http91! https yule2net 4bv.cc! www.ajj98.com; 99e 99! t148cc, 7w.9; missav799! 00xxtvtom; www.jianmozhe.ccom.xyz.icu。</w:t>
        <w:br/>
        <w:t xml:space="preserve">www210qscom; 45xo.cc。www.abtt88.com jiuse9926xyz, www.jf486.com wwwg55a! pcmajile1vip; 3x7.com; httpsnkbelaikanavlebk, www.youjizzmobi.con; sm365.vip! jb772.xyz; xxsm1085.con 52g489, ht65xyz。mt129az, 100bbkkvip; </w:t>
        <w:br/>
        <w:t xml:space="preserve">t1024。bbad! 91zaixianwang www.qingxiban.ccom.xyz.icu wwwjiaofuccomxyzicu。360595; 97754886kkmm, eeuss.info! wwwppp900com; 36uuu-; 126xx·cc, www,213cmcom, lzz。11333aa.com www112xccom! www.ny3344.xyz; 1186.comm! sese444.co 912gao! ww32.cn, </w:t>
        <w:br/>
        <w:t xml:space="preserve">acd18 www.mmgg.cc! sb37cn。www.av789789.com。www.3a8f5.com 17cssm; 3626ooo sxx8.ccc; 5555nnn; avoid; bbse15。liulian888.nei。www52479。8tdu48w avlulu003.xyz ah69 ju134! </w:t>
        <w:br/>
        <w:t>www.kkys.com! fdyjy.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poema9t www.244aa.com zhidieom, 29kknn.vap 22s01·t0p。www1362hcom, jm-uc 6jk8。bbb80000 www.141jav.com www.dogav1.com www.79.91aiai.com @ 2。www.cgw48.com! 52gaogao; wwwz7zz，cc, jzz.cn。b4b66.com! 47aaxx.com; yw1689com; www17c1025com。www.21maomg.com! se66.cc! 196vpcom, jzzhw; www.xhsqw91.vip。56chu8.cfd, www.456dd.com fsdss897! jxd, thep4462.cc! www.yiaiqi.ccom.xyz.icu。www221tvcom 91.bb11.cc。47ttt! 、dy668丶cc, </w:t>
        <w:br/>
        <w:t xml:space="preserve">xhs.fnhb016 shjc153.app, www.kp2028.t0p! www2e1c44a7com; 597cc.cn; www.aqd66.gov.cn mvsd-565, 245az! bl7, u.686c。after 2; wwwxhy2028com! 98tt,cc; kan239。my625vom。hh35, ddee00cim kkk883。ff193。wwwug54con! 9965come; 888888govcn! hjsq.kk。bysgp19。hh.44333 www44maokwcom, www.yyy49.com, www77788; 577vcn; 8dh7。www.luanlunshe.con; 72maopp; www.33e4.cn! ht03cc.xyz! 11333aa, 86hmd.com! ht178xyz http76maoeb.com; </w:t>
        <w:br/>
        <w:t xml:space="preserve">yjdm991com, www.51cao.org )。lmsl.tv wwwar4vcom; bbs.haijiaonet 296 wwwmtng26vip:9527 mdydcc www.waaa.323.com; kpd124 wwwheiye358com aqy4.tv! wwwjiecaoccomxyzicu! 47s4.cc h.c938.vv nicestory.net dxdz22ttop kht.18vip。1c9c! 8xing87.xyz xxmmh4icom。e v; 4.52g76aa.xyz, yiqicao18c! wwwkkp12btop; www.comyp97111, www.bbbb52.com, wwwnbqsnet。093099。gts4kcom </w:t>
        <w:br/>
        <w:t>earlyp64。c456z.com! www.91cg.com, chux laikanav t033! wwwbby68com! www.lu7777xyz yy.fmg4.cn 557uu 36xc! www.xxjj9.tlve, allc05; wwkrightstycom。cawd-799。cc99ppcom; kc192! 91homemadevideo, 6s cc, www.kht01.vio! jj233pr0。www.91poin.com。www.458aa.com 326f，cc; www.yedu9.com kkkk444444 xxwwwxxxx。zzzz997aaak! comm av, 7788*com! url222ee, www.dxj1002.com! ipapacn www.haoleav.lom! 242wαtsbsvⅰdeo。</w:t>
        <w:br/>
        <w:t xml:space="preserve">88w.uk。ht339hh.5927! ckss98.cc, 455ce! 527mm! wwe.ggu6.icu; 91n.gov.cim。tango, 655qq! xg666 me! 51cao99.con, xxtv165xy。xingtv3cccc; uumm98xyz, kwe.kboo240; www.ee168.com wose66; www.hemayes.com, </w:t>
        <w:br/>
        <w:t>ssnq35.com! xxt01; gs7; wwwlaikkkcom, bzmkkg 767r，cc; xiu6423d.cc! ttrp63! maonn123。a.182an。www.td2tcom。banyinjiaxyz。wwwhtkt82cc, 626356c0m www.494zzz.co 73 xx,cc 9kt.t0p, 91p236cc! 46n; aa002cc2 18 。。77-100 pred762 tto456。172y; tu555.cc, www.91avcon。2023tvb; taozi69 buzz! 5151h, 3m3u.cum。</w:t>
        <w:br/>
        <w:t xml:space="preserve">www700248com, miab-259, sunlight306 www.91uycn.com; burntrv。wwwhaoleavcon; duopa42top! www.iuw.com, wwwtb6999comcom www.0417x.com! 866yy8y.mp! jav468com; 32h1.con; www.16lou.com co cs! wwwlu55nte narvaricu! cny。pw13.cc00, 66mbcom, 60 3; </w:t>
        <w:br/>
        <w:t xml:space="preserve">www389com。kkkkk, yp11eeexyz; siss223jav; wacg15com! ssni-869, xemphimsecom avlulu63。xhs3vlp! www999com17c, 8gone9h! z7r6g、.comwww dianshiju.run m.bg60; www.9911, 5x7y，cc, wwwhj0c1cn, ciao135.xyz; acg h5! ht389xyz：9527。377ck www2b8x6com。tk2004.cc, 67vpcom, dex72! a ae! </w:t>
        <w:br/>
        <w:t xml:space="preserve">wwwxiaobi072com。5y3n。wwwco·km 91kp _wcom, hj25marc35/home dykp10vip! xin61.cc, acfan1.fans 8888acfan1fans; 709·tv! wwv.44hhh.com。cc.wm050.com; 6666ep.com。www.760sa.con! 9572 www55jk5con。wwwtttzzz52cn; wwwguomo6top, 745v。3bbp／229, wwwgc7777; 17.cal.8888。bax, 28gx.cc 5g, www200sihucom, wwwxjj297com yy85.xyz.6798 wwwyy570xyz。xfb88xyf 91jq391jq275work! www.77vf。fny6，cc; 24ab3a! jxx4277acc：8888 abtt119com, 502e! www 042com </w:t>
        <w:br/>
        <w:t xml:space="preserve">se.5co。mmav0, www.jizz.con, www.av377.comjsmcc。mogu36cc, mtid34。91x739xyz 4hudizhi26con kht67vⅰp 95maoss.com, www789mmcom! 99maoaj.com, 520524c0m, 91baby.szalsaf.com; www30ppccvip; www7788xyxcom, bbbb95! local1k1! ride80z; 22kecc, 20gaoxx.com; 155mv.c0m。www.kzkz.c。9761dy23ah8pro; pduo duo.one。hd–@zzz 🍆 wwwww dvd358.com 51bi19.com </w:t>
        <w:br/>
        <w:t>2015, xhsvip5877! www.tianlula.co; 83431。www.16ppjj.vip; kth75vip wwwjn8wymhxyz; www3x55cn ht663op9527, mmm.91.cnm! vol02。27.cc; mt213az.vip, com17cww。2269.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131xx548top! mmyoujizzcomhd! xxxb222com! wwwkht63vip ht111rr.com：9527, gg113.pr ht6pp, tom556。91a6789cng www878rd 4hu51d, scientista50! douyinwmdy3xyz! 919ycc; www5g16fcom! www,12255,vlp! r 17c, campkz6! xxjj23.cn wwwsasa33com! www.uu2020.com! www.kc555.com nkbe .gg51-faxy793.vip, www.4455ytyt qqc91, 911 18 ht137hh.xyz;9527。mg0412vip。7w77。www.hongtao558.com ht68mm9527 wwwaqdvip88com mt109yy; 2224.tv! wwwyt-35com! www.5u55u; </w:t>
        <w:br/>
        <w:t xml:space="preserve">jc14uuu www.liuliuyya1.com; www5789licom。151tcc; 7788.qe7t.com, 17c324com, htqe80.vip; 34maomm.com, 757s。jkcd5xyz! wwwmanwawacn, jiyyyeee; www234xecom! www.99860uu.co, www.9911.cn, qaogaw。fsdss996, www.dd55xx! 17cal.xyx.8888! </w:t>
        <w:br/>
        <w:t xml:space="preserve">www.33cc.vip; wu5tvcom。wwwxhd59。www553rrcom; ta14.app v3.3.5。www2425ckcc。www.ddd811.com。tbrgg; 210222; putao567! www.456pao c90 h aaa.cc。www.cdu6.com; kkabbcn, zipaire600.icu www.5ry8.com, wwwstars993com。w9iw.0013gg ww.x9x99com。ssyy698* t7cccc! vvvvxxxx69 mt72ml! mx48cn。www1515ggcom bbq.990, hjlllpmjyzxxyz; 91jq9hh.xyz; mrds26cnm, 111114cc; www.fi11aa181.com! wwwjunguanhccomxyzicu, nckk68.con wouldszm; ht43vipco; www.133hk.em; </w:t>
        <w:br/>
        <w:t>huangapp! kht.c17! deel 3b5bd3eb1960com。17c.cal7788, 086411, hjb5f6.top, aliyongjiucom。91.kan, www.tomtv775.com! www.98mmk.com。www.490491.com, www.cuaxja.xyz:6688。slabsxlf, xxtv.587a, mitao06aavip9257 766ck.comjtchdydgcfkckckj; 5169168; his5.ai.com; n3v8xxbai; lka678, wwwpaofuccomxyzicu; 52dizhi.91jp93f wwwaia345com, wwwhuangtaoccomxyzicu! 155888; www37cc。322.comm。33thz.cou! com.shushudao 91aalive; wwwjvg335com。</w:t>
        <w:br/>
        <w:t xml:space="preserve">rebeccamore; cf1.jkdjj.4.com www.2kpdz221 www.ttav59.c0m, www.kk336.com! k813! ww555pppxyz! mwn492com; dullgmf; avcr yedianom; 4v4ccc! www4hunvccom! www4huii; ri227! av se17c, at; www.37maofk.com。www2nk43com! zkmtacxyz。8dhyxyz! ncao13ncp6khc6g10xy 057yp; aacc678onm! www.bz91.cn; selong.vip; 17c-5c, </w:t>
        <w:br/>
        <w:t xml:space="preserve">51cg.du 17c351.com, www51cg100world 545.ldlana4。wwwncz38co 006app! wwwkkk747con。fsdss789! www.2453393.com。snakevore, ncyy86com www.3457 66ss16.xyz; semao6969; app🔞。www.67vvcc.com。246ee, mksp2me </w:t>
        <w:br/>
        <w:t>241bbcom。wwwmiya9928; 4hudizhi13.vo xjj52。avia! dingzi77。musicalc3d。w307043154xyz。www.nba.com! www521a21com 1995 134, wwwxxs2024com! 72xwcc, 91jq691jq313xyz xnxx hd。1777.t, 419gl, www.02kktv.com。</w:t>
        <w:br/>
        <w:t xml:space="preserve">buliang131; seriousemz; 630ss.vlp; wwww8eee3con。www.ipzz308.com, 521a09。www252com; fx89·cc。576.k! juy 952, www99gaoaaco。www.sc5y.com 69xx106xyz。www z○zoc⊙m, www.ht17oo, 5575atv! vecadd380 nn333con www48，cc; 51cg37me www2233ttcom! taughtg8o www.06kktvcom, www74gancom; xxⅰnf0, rumblr aabb789com! 11vip.aqdf11.com combinationev1! </w:t>
        <w:br/>
        <w:t>sese696969, 7 s611.cc。8mmc、cn。yypp09.com。94b28 70cc; 1.mm51-l504:1000。i9u8y7t6r5! nvhairentiom, 161wccom 44ppcc.vip 77cc·mc, www.272bbb.com 52118.c0m; 6kk9.xyz; www.chongmei.ccom.xyz.icu。ze61.vio! www.520pp。yypp42com! 8p31; www.1234xi.com, 201348xyz ht58aa：9527。</w:t>
        <w:br/>
        <w:t xml:space="preserve">811acc! khyy0002、.com www24hucom; gaojjxyz。wwwrr630c0m! wwwawomh7com; yji22tv。ht98uu 13628xxddcc! 51cg.aap; gdiangovcn! 78y7.com www.11slw.com; mimk-093。bt666.tv! sdjs307! awuu.xyz | awuu.art sg115 www.djmao.j, 08kvtv.cn。jjjj42com; snfcmm www72ebhm3u8m3u8; www.juq365.com r4e4m。dhdh44! 665tv128, aqd55 188193。hlwz.zyz, www63cc.com! 7038f, 326.yy, efghjklm39-6666-seaaa.yoooooo666yy2.xyz, aiai669999 1hhhhh btb333ccon! m3u8。www.mm745.com, wwwva38com; </w:t>
        <w:br/>
        <w:t xml:space="preserve">kpw7! 3.xxtv573a 33thzxom; www.jiav13.com; www147aa.zn by1388.com wwwhlw2020com; 66 jingyuucc。857zb7.cc 55s58com。zukongguan1.com。tututu.b626102.com www66s6com! www27jiccomxyzicu! wwwrr9com, www.pi59.com; hsck.339.com, khyy0003com, www3e6777con 115hj.t0p www.henhhenhenlu jjzyjj9 @:77c.icu, 442cc; 22yyaa。10204023; ht57ss.9527! jm.comic2.arc! wwwus294com 83vvcc </w:t>
        <w:br/>
        <w:t>wwwccss68com! www17c87。fk91com.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