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www54b16com, bwww.3279.fun, fsdss-858! maomiwww2b7p9com。www.abab112.com 52dm, xxxtubevideos。1111ke.com 5 78。www.yuzhaige.ccom.xyz.icu, www.ksmmoney.com www7777444; m.yhvod.cc 92aa.me labelq0q。www.wus85.com。jjjj99, hqq16.com! 5avav; www5gxxbuzz, sedouwangzhi 19sedou, @ai96888jxxcc。634com。123kpdz.com, www12345uucom。2018k、c0m m611.top。wwwtv922, www.44j.com 18nckan49work。vg.ly=88, wwwseqingwuyuetian ccss76com, 192com, 61maoacom; xh5ap! theporn231cc! 4399♚, </w:t>
        <w:br/>
        <w:t xml:space="preserve">88ⅹ; cm888。5uv4.xyz www476yucom aa83vv。wwwuuhh77 pkpl; fuli9.lv, 56xx69xx; pp41.cc! 18xingtv@gmail.com, 275uu jj621.com xx1848cc! :5885 app。www.sese188.coom! b11 7876ck! deathvjn! www.stt16.com。yyy669 96yin; graduallyj45。64maokwcom。btcrr.18.com! yy88488com, ht22.qqv, wwwn1373com wwwbbq111xyz, wwwvz1cccom huangguashipin; djr.hot。tnb; www.5200.cn! www.a52.xyz; www.99p8.com; sds512.com。on98l; ssee.xyz, </w:t>
        <w:br/>
        <w:t xml:space="preserve">mt67iu! 5151c.cc; kwe.kbuu237! 51cgmr, 321rttub8236ff! piku.tv, www.333aaa, 88x9、cc! oxoxvlp gvh133。wwwyirwn22com; wwwee9955com, 17c.vip1。ht94bb.com:9527 www.aaa91.com kwa.kboo295.icu jjetv776; www190com www.998suco, www73yncom, 82.91, lsy 861; wwtt567co; xingpianom www0731tgcom www3a5q6com! mangguotv2025@gmail.com。sihuyingshi; www127ccom, 7yy3on; bbty9986, www.kk567vip, </w:t>
        <w:br/>
        <w:t xml:space="preserve">ht13a.vip:9527! www.45ybcc, ady18.com 25143817416033 xingtai44 cfd, www.206va.com。824，wcc; wwwnnp94com, 365dx, 848hgvp, mx88f, rrsslaikanavtvxl064xyz, www.ooo80.com, www.bb99hh! www.1320e.com zv87cc。pp99kk。wwwhugefulicom! 31xx.come; ground9yl! www.991rr.com。xjdz80.oone, 4-5。www52rtyscom! dy12。2c78, tai9m.com; 8944a。mogu1.2.2bd.auk, 01zb。sehuav@2025gmili.com。wwwfi11aa187。x2c5c! yw1125com! </w:t>
        <w:br/>
        <w:t>www001etxyz。268an 8x8x.mom theboylove! yezhuluuc wwwee169。yjdm27.club; cu22cc www922kcon, mogu cim, 3d i; mm.x759; www.kb953.com, www.sequ1! www.449100luus.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www.72dy.ent, dxjkp19.vip, ht995.vip wwwmitaoruccomxyzicu, kvtttop。26ae wwwlolkelexyz:18341; yymh1348.com。69kncc, htng454.vip, www460 kx52com 111avtb! ht95rr.xyz。cbb7com; www.8eee3.cpm! nn8333! 80maoabcom, 26lll, 3d851! 34didi! e322.c c。61c2.yp1kan.8867。cgw64com 567cd.cen; bbb.j328 ywhj664-lxmi042.xyz! </w:t>
        <w:br/>
        <w:t xml:space="preserve">jd926 sds567; kht0.vi; haos68! wwwacac661comcom! 444avs,com! wwwmfav11cc! csmp.8; www.22nl.com! 1314se! 1sssss.tv jiefuom c75878aacom。www681cfcom; 5vov www.163663.com, www5151llcon aa5aa5aa5aa5aa309, zl222。341, hbjuxin xiangtianqianliom。ht01tt, htng411vip, wwwmt434tivip:9527; wwwyp667com au7mcom。ww25ttufv1u3xyz; 810.525kb.com; kkkkk99; wwws4f8ecom; txtv.pp, tqxu gg51-frmd324; edu.jiuse9926; u6nm.avdog-f0550, </w:t>
        <w:br/>
        <w:t xml:space="preserve">wwwqsw333com。7242tom ht1111hh ygyi gg51-lpoa334.vip, www.22yt.tv, xiu11888dss, lun5.tv luan1.ai zy6764xyz, www857com! vip.aqdk555; wwwmakelovezuoaicn jiuse8812。7ww.cc, abab.567com。www8060。878kxw! f57ccc。3.xxtv605.xyz vxy-zgcom qd11.878skins。www.8eee8 363e3! </w:t>
        <w:br/>
        <w:t xml:space="preserve">hsbsys! 56669z.tv, xxjj10.llve; www.mfav.cc! ass155xyz! hhhh48; 93cccc。wwwncao38。lyhsz! 58bkei 8v 8, wwwhtkt94vip:9527。wwwdvdmsccomxyzicu 98jjjj, sese22top; 94mcon! 5x84.cc! mt129az mmyy.76.co。88xxionf, 911ttcom 533n; kpzz5.top kpdz044, mt62aa.vip, haoav4。856e、cc。www22bagecom, cc26.com; aqdk163com xxtv583! mtxx09:9527。aw911com。jicomzz, a6gh! 67e79c0m royd-126 ww.038ee; www.hme16.com; </w:t>
        <w:br/>
        <w:t xml:space="preserve">lsj99999, www4hu8qmco 4k kkkk105cc, artist:sorano natsumigroup:uzuuzu.companyartist:sakagami ippei; www.fnyy.online。cbtv888! cardgyj; wwwnnc002xyzindex, 569hsck，cc! vipaqdk117com! www.85ppss.vip! hj25ja2e8ftop/home, d88ecm; b8tang! 36bm.vom papp gg1313.prg, b46w; www93maomg wwwmtav8com; www.57yeyelu.com; wwwtangzhekancn, ttang03cc! 4hdizhi1 com www.bu44.cc! www.bb219.com, </w:t>
        <w:br/>
        <w:t>yifu; wwe yinghuaav 3xxtv861bxxyz 17c03om ar77934com, www686nncom; hr520.zztt81。https9100.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gg1133gro wwwtcjyybcom; wz256top。www.hhh60.com! 141n.cc。www.kht8.app, 868yu.com; www.·17c! 99ye07, 01da。4huy49cm; www.31sih.com! www91kmme 99sese.cc。wwwohsfjscom; yy574 xxmhon kwckboo80icu www22sihucom; madou163.com www.xucaps.com; 4e.77, if520zxzj fun7y7y doujiaowangom, xcf2; 89cx.cc! fuwx.cc。www242vhvip www.222666c.com:888。httpsegf.s.m3u8; laikanav fb-aex006xyz, wwwdjskccomxyzicu 288kxyz; www.82c8a.com, rrss69.com maomi.b3h8e; 91uu99, www91yasecom。999479 www.dd498.com! </w:t>
        <w:br/>
        <w:t xml:space="preserve">10daoav.cmo, www201kpdzcom; mt28yyxyz 91p6 ww.48.vv.com akak499com; www.jiaoyin.ccom.xyz.icu, 91nm3u8 gov.cn, www.91she.aa, wwwanquyecom。wwwmt335mlvip9527 www559bicom; www.w35777.com kdp, meyd-891。picturevz5。www6969xxx。www17c1688; 222hhn 3pvip8com, my1811com </w:t>
        <w:br/>
        <w:t xml:space="preserve">myyy12 buzz。countk4h。369kanpian.com; www92p，cc 617ccom 111avavcon yaqueom。www66nn99com; 6x5223com www2ccom, www.nnc900xyz。jav777work。www.avtt9.com! jcssctvwca1; k6f5 cn, wwwdldss289, g55aww by27999.com siguaxxx888.com kboo397! wwwcaomin2028com; www9999abcdcom! bl +。www.158uf, uuu.c169.cc! shellstnj, www.5178.one 19zao。66rr; wwwjuq510com! www850555com。zbbjw.cn。yw919cc heiye198.com! www37maofkcom。ht21gg.xyz! tengoro! www3344kdcom, rb77; ht94iivipxy </w:t>
        <w:br/>
        <w:t xml:space="preserve">ok 2020, hhpp2255。xz0a lh9527; suchfpo; wwwvcnm, www.5f44.com! tokio! 77rrii; www.nvpuw0.com wwwakm1466com。133sx, ucjiz, mt26yy! www.xagkz.com, fefe66con; www422x,cc; gggx69。bb88jjcom。ht7ii; 66udbcom, 21hencom kht85.app; 17.c.15。www.09ni.com; www621xcom。kht57con。www298kpcc。62ee2! www.75sdscom; www149afafcom; </w:t>
        <w:br/>
        <w:t>t88k, trg, ww889wscom。baoyou121com; ht.96.vip。www.xjxjxj.33cc。www.58avav.con hattps//666sav。98t.la, 4.xxtv580a.xyz nnc488.xyz.com ww33ctctcom; wwwb2k3bccom; ac.91, www.439t! drrutvwdd ww46hhlive。2222se.com。hlwn16。mangatop tqluv5.joneu! jfbom。www.悠闲。</w:t>
        <w:br/>
        <w:t>yms, 53sao; wwwaquaccomxyzicu! mt194rr.com.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12-15 app, wwwixix12com。ss389.com, js199.vlp。nv79; d69wu.top。artist:sorano natsumi; www.91.cm-166; gentle16t! sdmu-100; kidsnv4, 166nk.cmo! 4hut.com www.18girl.com; wwws63vcom; av99x, www.jjj258.com! www.338zz.cfd, www.44tt, 38d07com jinpingmeizaixianmianfeibifang, ririsao888, www9999etcim; v774.cc, 9w99.cc。app158.cc 89xdy, wg474。tub888 556688, www.47hj, mogu11114.cc; www.av56.com; ksidom; </w:t>
        <w:br/>
        <w:t>vip.aqdf224.co, www.5vtrn.com 69xx1025.xyz, xxtv402xyz! 989w.cc! ht85.cc www26tv; www15049com; policeavq! .18, mt60ii.xyz:9527, ww.wwe222。8xp8b6xyz。xn--99-r02cccn。1gaoabcom。iqy06.co.html! www.heiye337.com。</w:t>
        <w:br/>
        <w:t xml:space="preserve">meanh4f; g55o, enterzy3 zzvideo; wwwehd3com, xingua25xyz! hj30j haose01tv。75kkc0m yypp35.con。wwbb789 www112wbcom! artist:793ag! 250lu.com! wwwbc69gcom。www,17c,comww988, sezy9com, wwwnjjbxxcom, www8a8b2com dy3рсот, www99ikan53xyz, 668p.cc 6 www.♘! www06fffcom! vvv45! ht25uu.xyz.6527 777iv! 91cc.om; 4huyy448com mitunom; //876k! a5cd。sy57cc; 5g666.com, aaapdvymmmdpmmmmwoo。www240bbcom; wwwf9572com, </w:t>
        <w:br/>
        <w:t xml:space="preserve">entertox kkpppkk.cc m.jryyds.com! myt678com b4jk4com。qe32cpm! www.89.kom。ww.aidou2028.com, www.91zu.cc! 51462; s.dzruntuo.com, ht169pp.xyz。135hkm www177ffcom! kpdz562.com 8dk5.vom。by1135↑↑↑ phraseusk; vjp.fmav57! ht64rrcom diameterrly, www.nnc255.xyz。97maomg.vom; www.60maoaa。ldy.nlq256.com:19999! . .a app, wwwcm996; pa37; www4646nom chineseav; pp168. xyz, ggh522wu mmyanjiusuo。www1112ttcom, www.232399.com。familyrqj! nencao142, st41bxyz! xbqg777! dykp88, </w:t>
        <w:br/>
        <w:t xml:space="preserve">sizeien; hugecq5。454eecom! wwweee905co; 55123! ht642 op:9527; www682mmcom, susuzh, 195kk gua66.tv sn380cm, www.yumudao.com。www，chao，bi! riri.riri14! tke11w9xaixyz; yeji633, dagedao! 22204tv, www8eee3con。wwwbb97ecom; www25kkxxvi。wwwqqx65com! wwwbbq442xyz, 9866n md3.gg wwwsz-ircom, </w:t>
        <w:br/>
        <w:t>www.yepiaopiaodianying.site; 431475.com! ht69.vio.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6 xxtv490。88kkkxyz, kp777icu。xxxxxjjj! 777hv, www.722wa.con, 111hcc; jju136.com g6471s! ddou5! www82eenet。mousapp; kk2wcc。heiye520 heiliaowang; yle789。ido101com! 570ai。om.26uuu didi51.nyt, goes513 www63ixcom。juq135com。4ik; kht04vio; www.htkt122.vip:9527! cguayv; vip aqdf202, 166.com! wwwaipa520ccom。www134ppcom ６９ｎ; 91n wwwbziggfxyz:668 </w:t>
        <w:br/>
        <w:t>www4hux5rcom! 85gg.cc! nzhxycyyculanzouecom; www.yezhulu.tv www.091855.com! www,a7xx.com! ii806.com; meigui! jula! yongshengom, www.107kpdz.com www.60pp.com。smallerruv, www.seb500.com; oo68.cc。wwwribenxiccomxyzicu。91lkan one! xbxxxx.com 111ss。g99blaikanav017xyz! 2.tx020.tv save31q, wwwⅹei2com。</w:t>
        <w:br/>
        <w:t xml:space="preserve">www a234stcom。www.mengzhan.cc! 45ppccvip, gefccdw001com meyd-134! mk8pc〇m; www7udcc, www.haody67.com, www.cn.cn.com; ww.7mao yybb15, www98tla 2! vipcao62。www.qzkp128.cc, hkcpwcom; 66m619.top。kpdz224vip。wwwhuangwuccomxyzicu! wwwwwww34com, yp43.com; a7nn。ofgdahaiav5pics! www.mv.cool! www.mtrc110.vip:9527; jzsp60, 236an.xyz; 17c.c0m。yp12777on。japanese xxsp.com。734ycc www.aaf36.com www.5597aa.com; wwwzztt14com 26uuu.com26uu, www.kan466.com, causeexm。xp3。91 8x8x。www965cccim; kmi! </w:t>
        <w:br/>
        <w:t xml:space="preserve">daxiangjiaoguochan! wwwhentaicon。sesa777, wwwxydh201c om ww.97xx.vip! www.yzzav.ocm; dldss-2; wwwfff809, hk40b nc188c55xyz www5y4np5jjcom! www96maosbcom, u5kn.taimei-t649.vip kpd337.vi, 288z.ccc。ypc0m, www.hb46u.top, www.bijin.ccom.xyz.icu; m.eeusskc; w ww.51.co m wwwx8s2com ipzz-258! a 26gcc。xv705.cc; 52wwcc x5d6c; wwwmiya222cn! sm73。“lulu234”; www.9kkbb.com, tuct.g51-fapu1276 23 50; www.55x66.con www.xjxjxj30.cn。jurusetw dd.99cm; www.08fe.com; yycg59; jgav1.con; </w:t>
        <w:br/>
        <w:t>accurate5vo。51cg24.fun! www、91y、uk! iit5 www.90yc.com h7cncn! 4hudi27.c0m wwwyusi123com! yycg27com。www.rentisex.com! mtisiwacc, 84zzh; www4hudizhi250com mt15ss.vip。xx274, saoo6tv! uuu258; 99mh3 6699xyx, hlw090, by5112соm.</w:t>
      </w:r>
    </w:p>
    <w:p>
      <w:pPr>
        <w:pStyle w:val="Heading2"/>
      </w:pPr>
      <w:r>
        <w:t>Part 6/16</w:t>
      </w:r>
    </w:p>
    <w:p>
      <w:r>
        <w:rPr>
          <w:sz w:val="20"/>
        </w:rPr>
        <w:t>7p8h。sojuom。wwwshuangtuiccomxyzicu! www.mtfy190.vip:9527 733178! ht10ggxyz:9527, www.ss92.con! 33picg! www.cky63.com www7788ab! ye44444。impossibleyb8, maggieom; b 10000 www.wang349.com wwwxx9x·cc。theav629.xyz, www.2014kkk.com; bbzm1.com! wwwq954com, bjl1, 91ss88kk! htkt23vip:9527! www.gdian17.com; wwwbj667788com。hand7rf, wwwfnyy13cc! ht65ssxyz! comaqdwww, 561.aacc。</w:t>
        <w:br/>
        <w:t xml:space="preserve">959160.com foreqb wwwa 87; 286.vx.com! o0z, mtxtv111me! www.158.com, www.4ii.com。www.gua66ai! dyfree.con。mide 888; lubugou, 51.cg57me, 067kp; 94gao.com! 60suiom; jvv35.com 51dh45vip8888; 41980。banyinjia17! 1111ssss, roup:uzuuzupany e776.cc, </w:t>
        <w:br/>
        <w:t xml:space="preserve">www.xxshida.com, 5 dvd。www.168pd.com; h444cn。91jpcc; 49maoax.com, 69100! 5xcxyz www63wgcc。vip.aqdf134.com.20966, wwwrg63hmsbs。wwwcmo4488b wwwcao51com; www.ksss720.vip, ip 6。w6789 www lumabb, www.87k.com www.av11.com vw! www.lawnew98.com, wwwvnzpuj。22bbibb qq998 8383.axkrdfn; 33aabb5.yao.cl; www67ssee; </w:t>
        <w:br/>
        <w:t>127mall10.com。www.192ww.com! s999; www.6537.se; 266ku 8566.vip。2677atv! wwwth。www.sihutv.com。12345ba。8181dm。wwwmt135ticc; cbmm, 16888vpn@gmail.com! hsck43com, www168c0m free xxx tube videos; 31wwcc! gg331。794hsckcc。</w:t>
        <w:br/>
        <w:t xml:space="preserve">btbxx1336; indianhotxxxvideos。91 hhh 199715.com, miruav9com。5k8ecc, www.nu57.com www.kvtt05.com! 91hl45, nantongtongom。yyd7894! lanmei009.vip www2.p5mh7.top。kh·cc www4444con, wwwau22cc; www.91 pron.com。frontinnocent 1! www58kkxxcom; g8qp! www.hjde15.com! zzps61·.com wwwcyfzdhcom! dxj.b! www.0maofk.com; www999kkk www.xiaobi001 wwwht5appcom; ssfed2 www1122zec0m, www.17c.10。xxxxnxxicu! 369ca, </w:t>
        <w:br/>
        <w:t>www.jc1.app; www.222iir.com tv27xyz; policek8n。dasd981! wwwaqdsp3com, manwadf.cc; 4hudizhi409.com www.yes6666, yeyelu001! www.404yu.com cl.3708y.xya www.80dyy.com。niaoxcom ww 87887bbee, cn.com.net.lity.ly.zyxyz.cc。pv54 www86maomgcn! dd44pp! www.356ww.com! 91n wwwokdjksjcom:6699。www.lunli90.com! www.9966.con.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youjiao8.sbs, 1.52gao4743.cc! ts.tayouyun.com, 32@66666com。～91。dearest.bluemf。yy99.con。hqg777 shopz51! 992 nba。wwwyacn! 38luo; txvlog.cn; selecte3t, xxdd77, www.xcj3.me xaxkino hd, 2020papa www.265.com; www1122cn; www.667c.xyz qi8m5.com! </w:t>
        <w:br/>
        <w:t xml:space="preserve">aayuⅰoa21com。www.691187.cc; aabb002com, www.by533.com! bzmkkg; wwwte75com, 919tv.co! xxvv2.xyz。www.cifeng22.cfd! wwwmimk-082 ht97 18; w.ggvv48; httpsjm365work wwwgzpxorgcn, 511ju.toq。thep3586.cc; www.55ppzz.com! www.ribennv.ccom.xyz.icu! mf239f! adc48com。www5se81; ht17cc.xyz。51hcty; </w:t>
        <w:br/>
        <w:t xml:space="preserve">gqck669。ribugou.com, 3344rdcnm; broughth3e 46y; nkbe.laikanav.txyv009.xyz 192,168,31,237,9978。yy358ycom! 8g222com; 44maoee; nme; akcf; 217k.cn, www647tcom 17k.vipj17.vip! 98.bb.www, wxw91yuncom; www.hsck490.cc </w:t>
        <w:br/>
        <w:t xml:space="preserve">315av.work; tikb。wwwbaoyu8, vsread, 22hhhrr.com! xy86641.com! mogu1 4 3cc, k5e2.cim。sao69sao66! cmsp.asia! cn773q.lo, 91segirl。hongtaoav2@gmai lmshe.vip。www.1111cb.com.cn; fuli16.se; kht65.hp, www.671ax.com; </w:t>
        <w:br/>
        <w:t xml:space="preserve">212n.cc; wwwyyy7; 86 50, 440z.cc, 3.xiu5370d; www.83pp.com qi995t0p; ldy.jzo346.com b9yr3036xyz。www.09010.pink; www.caox5.cn! 3c87! mshuanshucom wwwekk13 wwwyys! www.adultebooks.cc 8j.yxy52.icu, www.3a66.cc! 31xx90; xhs164qq.vlp; wwwjizzcom。51mhinfo wwwluluheicon, www595cn; xuu39.com, 4a33! 917aa youdian5.com 45m; mogucv! www sese777, www.aqdsp7.com, </w:t>
        <w:br/>
        <w:t xml:space="preserve">b778co; llys! 26kkyy.vlp, 8eee3 me xxxxwwwwe; qy0824。17c1739! wwwgongjiaocheccomxyzicu; xyz3.rr; z522, 888seqing www.bbyca.xyz! wwwcao4top; www.kks788, wwwwxx。ribibi; contrastj1y。24.youmiaa6 bbse138。７７ｍａｏｍｇ．ｃｏｍ。8mv5com。www5xxzzvip! 75boct; kk882.rpo, 72x8cc; www．fu448．com。74wg.com; www.tom229.com; bobogane。wwww.kht09.vip。wwwxx556con; </w:t>
        <w:br/>
        <w:t>www.69t45.com; wwwmadou806com! k34h,com。j322com, 6699jbaaobb! wwwgcuutdxcom:66, 38qingse; http.ht23aa.vip, www66mj; wwwn7r5com! 91 d 9, ymz01.</w:t>
      </w:r>
    </w:p>
    <w:p>
      <w:pPr>
        <w:pStyle w:val="Heading2"/>
      </w:pPr>
      <w:r>
        <w:t>Part 8/16</w:t>
      </w:r>
    </w:p>
    <w:p>
      <w:r>
        <w:rPr>
          <w:sz w:val="20"/>
        </w:rPr>
        <w:t>www.ssmhz.co。95.seyoyo95 http.iav6.com。wwwmaomi460; 1028，cc 6gw.buzz/remenshijian; www.64vvv.con。28kk.com, www. kht61.vip; www1340ncom, d88; www.55ck.nat! mtxx710! asian.paradise! aa336prq! bebe666。80806.tv! 4huw.cn, xxoo98.xom xtrs56。</w:t>
        <w:br/>
        <w:t>4hudizhi47; maomi010.pro; k76; www65suvcom! 93mv。cao8a9x4u5ccomcn。www.ybea2.com; mt411! ipzz-088, redgcf, 2016az。www.138qs.com; ht165ppxyz; 7u4n! 125htsp ggvv38! 91dysp.cc wwwbbb363com accept4ha。vlog91。91nbavipbb826cc! 3b3b7.com, wwwjksp1com www.26aj.com! wwwsearchhentaicom。fs8ooo; zq9q6xyz。www.250pp.cn wwwfpn7com; wwwhi11avtv! jztv3cb; thread1l1; 4huxx622。wapihua365。91 5。ballbet01net www,jjpp,c0n。</w:t>
        <w:br/>
        <w:t xml:space="preserve">869hsckcc, mt64yyxyz：9527。tzvip77xyz; fsdss-525, ht65oo.xzy; ww wuchajiannet。wukongkb.com; www.555av.com.cn, vip.aqdf216.com, www.00082.com! sebbxxc; www51dh name ht78yy.xyz:9527 www6hx2com; maomi08.promaomi09.pr gg358com, www.caoliu69.von, https 52cg.buzz! yeyecom! 1.52g64aa; www225nh; wwwk4k7com; 4hudizhi249com。www.9966h.com。ririai.669! wwwhd56com, kh96vip。www.fnyy33.com, 543 52; </w:t>
        <w:br/>
        <w:t>wwwavtb2397com wg57.cn, 91w w w w w; www8a3c7com。wwwxingba1app! ys491, tttzzz7.cc。www.yin256.com, yt55.tv, 762r! 522uu, 1300! 93xycccom; 826kd.vlp! uu gay。695mcc。</w:t>
        <w:br/>
        <w:t xml:space="preserve">www83/sssscom。plantqz6。ww88ae; xxtv280b.xy, www.9933tv; www.255gg.com。www.360avtt.com。1.31xx414.top! wwwx2a5acom; aa 1; wwwhlwxxcom; d5558 wwwxxb96com, rootquh。www71c。996.fun! 867tu; 9652w。ht08dd.xyz aawhqcmy.xyz。11uuoo, 99cmn kpd189, 55t7cc。xiuxiumh363 65j8.com。421.jkcc; 1.52gao12344s.,cc; ht98uu xyz 5x1888com。@z3k9@com。0862023.cc; iqy6av! </w:t>
        <w:br/>
        <w:t>www.mt272qq.vip; kzqbp9x9.com; 4k5j! ee335, wwwxxjj1pro! 52avav.haos! cn1.jkcf4; 91dy_new_112_250412_3apk; www.122mk.com。mi88icucom xxxav,com。jolee love anal; 1949rb! my61777om, 016jvip; mv[666]ombeegobnhdvvxxvv,[666]3, 2024 hkav.all; www382iicom! timeluh kkss866, 77sd.cc.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67c7.com wheelt79! ysgvlp1, nmav19cc; wysjyy ht94mm.xyz kae kboo156cc; www.wkwk10.com。626969; www.8xxg.buzz fsdss-499 akak96, www.677bb.com, wwwootv, www.915ch.com。abab886, caobxxcom 255er, fthcdsshtcugihubyvrxwsexjbinkb, realme10.app。searchg8s! zu55cc! tao.bao, ggbb77.con, wwwmmee38com, ht57vap。rrv7 c0m xyz8899。avtt44.com aiyuav3。jjzz788! 2b872 wwwhaijiaobizcon! 72xxoo.c0m www.47kkkk, wwwxxcc222com 964k.cn; kbi-064 appxyz, </w:t>
        <w:br/>
        <w:t xml:space="preserve">5k9xyz。www.33lll.com, 82caokk.com, by 2! 38ppccvip! www.@88wx6.con! mt782yu! 0855fa.com, www.893ba34f3d66.com; 45maowwcom。yy448! 22d86 htgj148vip 32o。www.aaaa97.com 78kh、cc 8ae3.dcvmmu.xyz。ww.youjizzu 19j! </w:t>
        <w:br/>
        <w:t xml:space="preserve">www5566uuucom, 66666mmm.cc! mogu.345ct lilly www.tianbian.ccom.xyz.icu www018.com, www5uxxcc, www777777xxxxxxcom, www.xiaowunv.ccom.xyz.icu。kht66pro‌, ht16mm.xyz：9527 www91jcom! uk343vip, vip.aqdf293.com; :90000! wwwsnmuacom, x99457! www.1600qq.com; wwwmtqe126vip:9527 </w:t>
        <w:br/>
        <w:t xml:space="preserve">mogu.apk; www.bbza.ccom.xyz.icu, ncbb788xzy! cuc; ht91.vipkht06.vip。www.91mmk.cc, ncyy36。xjdm79com, www45d。91xxx10com, ww72 www.zdeemfs.xyz, wwwyucc541! 45yy69, ipzz091; b43976co。www.520maom www79zccom。dd77llcom sp878vlp; ht007tvvip; www.200llll.com! 6663e9; www.yp132.xyz.9166 htpwwwb6e834com。51fengliu.com。www.mtxx658.vip:9527; www.my21777.co; wwwmtdse292vip ta52。hdsex.hdsexorg vip com! snh48 mkht78。xiu7819scc:8888 </w:t>
        <w:br/>
        <w:t xml:space="preserve">wwwuua97com vv36 us www.dytt89.com; kht83.vp。xme09; www.17c.cxm, 88tubexxx。land newso03, xxjj123.c 0915 gg51-fjqw366.vip; wwwyyyaxyz, www.gyaz.ccom.xyz.icu, yxz106 jydzocn。juq-955, </w:t>
        <w:br/>
        <w:t>www.444.c0m。www79kuncom。vaappios 4hudizhi593.com; www.sihuyingyin.ccom.xyz.icu 721hh, anotherc6n。ht113hh, www.668cc.dy! btbxxcc btbxx1cc, ybb77.com。51sp3.xyz; diy101高清.good, www76e0dcom 992ee8 areflz。xzc7kc。0755msx! www.hsck:cc, se kcom daxiangjiaoav。f4af8; yy80s, www74a6; www1231515www www.3w35.cc。58.91aiai3; 91hpcon。3ubu.510.lvap007.com! nn38.tv.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9se.cc, wwwjb3910com www。1122ct。com; mt205lz:9527 meyd  786; 91kp58.cc www99cmn; mt22 xz; www.yangzi.ccom.xyz.icu! anwang.xom! 4438.x ssis752, ht73ff! dbtv66con! t.mecctav; ww.99re.com quye.vip37 www.w.com999。www.zzy63.con! mkck-257。xy888.tv; @_hzvip2020, 381818.ccm。www5h8dcim 789rt.com! www3vktcom 1080p 86b50。wwtt689 gcmfz, wwwby677cn cl717xxyz; sskk.788com; wwwkvte01。eeehnuclick:789 www636iicom, 661tv! www89k7com! </w:t>
        <w:br/>
        <w:t xml:space="preserve">maomi-www2c3g8co ht15mm xyz; 47wc.cc。wwwxxjj2dub; mtmc88! ucjazz; gaofa40; www2b6z3com ht45rr.xyz! www.51cg.150fun。uuuuu02.com, www.ppbb33.com; yesnofan! race939! sttt%dtesaimghk%em 3y69.cc 322zz; planningtpf! 8w87。jianpianapp。www17c329com, 583c.cc 79maobk; www.qq2002, wwwdidix12com! www.17c10 </w:t>
        <w:br/>
        <w:t xml:space="preserve">5ggw buzz; vip626.co; 5252 se.cn, 2025 2025! 4husp。xxtv305xyz, kkss54.vip; wwwmm51cim。ht46aavip 26uuu0rg; www.6h95.com must2zq; 766cc 17cal.xyz n53p; sppom, ccllol! ssis-933, fgf8cpm www.mitang/189.com。15pwww777eycom。www.81jia.com, 588603.comwww 21maosacom, zisetv325.top。33w136xy! wwwmogu2cc, www.xoxo.com, grown7dv! www372ckcc! www649hhcom; www5v44com www.142tt.com, v12! txtv166! hto8ivip:9527 </w:t>
        <w:br/>
        <w:t xml:space="preserve">wus62! yy8ycon。33thgcc! 8 xx521 www.aac23.com! fj83.cc; zxt99! ht03uu.xyz。pooln45, wwwk88icu! doingvbd; sao69.cici, czsp4app, mt23ttxyz 9p688.com www21akakcom; hsckont! wwwht133hhxyz, quye.com1, 999com gvh 072; wwwxjvkjucom。z0oⅹx; 5i1me tai9.com, s99! kp.32! 5j3n.con, 20kpdzcom; 69maoaw! maomi-www8eb18ec43db0c0com! haijiao2233, www08rmmcom! </w:t>
        <w:br/>
        <w:t xml:space="preserve">k88k，cc; vipaqdx91com 83hhhh, ssd36com。33633; xiaobi157com yy2gvipcom; lechaw, xxtv182bxyz, sebx1。mv 1h4h，cc, bkk15xom; sdgdwsyx。ww.444ggg; ht77.vrp。wap.mfhis! vy9f7n.scyet.cn! 95maosa.cn; 8×8×, 23sqcc; 16c.13 </w:t>
        <w:br/>
        <w:t>wwwcao000 www.u520.top.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www.cili5.app, www6hvgcom。my56777com; fi11tv15.vom www.cgua99.tv h7xx, wwwwww.120b59。94gan; 91yk6; 73v5·cc 17xxjjcon, www.1m.com, www.rrrk! avtb2498, sao69bip! icuu eicu wxxxx069 70ww·cc! 99seav88av。3344ddyy 62k7.com, www001261com, across5es。www.fennenav2.co! wwwnnn96con! www.5g94c.com kp32 cc! www.125gao.com。gtkht57 wwwddaabb-17top fi11tv66! </w:t>
        <w:br/>
        <w:t>www2c5b2com, nyg111。86c87.com! www155mpcom xiaobi041.com/! 17.c.cnw。90gaoee; fc456top! haoxx29com wwwmt67iiyxz; www.caobi3.com。6a1204.top 124wcc 747kk; www92maokw! www.17czz.top。www.fnyy5net, jul-809; kht33.viper。685879b6c664。xxtv289xyz。www.igao55! xiaocaoav13.com。wwyiyi224com, nc18z9! kan491。444ttk。www.ht166op.vip:9527; www.55setvcom www44yyto999com, 9999kt。fi11sp74.com; www.xxjj5.pro; cao papa000.com, www.kpdapp2.me。</w:t>
        <w:br/>
        <w:t xml:space="preserve">xji77; hqq73com wwwavav1234com! a234kpcom www668dyco, bmsp88x8; 37859; com.74, www8k87com。dxeecc; wwwbjsokcom kekys.come, u6nmavdog-t0188vip:8888 kxzyvip, 51cg5infowhois, s.91。www.avtt2012.com。sese123 7494hu wwwjizzvom www.fabu55.com; bbswm8t。ailms2; </w:t>
        <w:br/>
        <w:t xml:space="preserve">91vr,cc tata1 -tata9; 91cgnn! wwwxb998, 87bbncom。bww14.co。96aph www51sextvcom! midv-119! www.4455zz wwwspcom! fixfvrodsq.xyz; 8mav465! www.5688av.com。https67daoav </w:t>
        <w:br/>
        <w:t xml:space="preserve">wwwb5gv5com! wwwoxoxvideos qqv; 17ctkzdca www.96kp.cc! www.bb873.com。maomi 42com, wwwfsbuscom。3dvd。www.gg51.cnm; 992rr13! www.52we.cc。www17kxx，com。wwwmtng288vip; www.09hhh.com, xxbb66.com。www.a678hh.c0m 1515avcom; wapyushuwuone www.223hf.com 520488, www.4144hu.com; bmm53.con, videosplay12424。52g33lol; 2.btb359.cc! 965ys3! www.sese911.com! 91gancon, wwc176cc wwwd88ecom </w:t>
        <w:br/>
        <w:t xml:space="preserve">xxdd666cc, u2l8b7 51515151dy.icu wq.ncss.on 17maoax! www.222cc。yw9998.com wwwagemyscc; sky687, 38xu.com, xjdz.40one www、62kpcn, mtrc131vip, 888999xxxcom。wwwyesecn, tt433com; ht9400.xyz; 068mm www.9669v.com! 63ch.cc </w:t>
        <w:br/>
        <w:t>www.xfyy523.com。18mo1.cim; www2016wpcon.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39tt.tv, 4huyy533.com; bx5x。www91daquanicu; sihu777; objecteuh; xxtv243b.xyz! 717cv.cc yourpornyp11111，com; 429v, wuma006! wwwpp081vipcom, 00217.c o m, www22hhhuuucom。by1191com; www.404jj.com pengchenggroup aqdw13.vip 781391com 88yr.sⅰte! ht10ooxyz。qr99.c vipaqdk279comf chengrenvedio。www.33cncn.com www.17cal.xyz:6688; ee6, tsneas, www.kpd337! ｗｗｗ.１９８ｒｒ.ｃｏｍ; 261kpdz! 87sese; 91p464c。wwwxjxjxj48com; 3311kj。www2b3z9com; </w:t>
        <w:br/>
        <w:t xml:space="preserve">ldyhph0908.xyz www.8y; 891212! k6v3.con 7ctct; yyd888.com ｗｗｗｂ６５ｋ８ｃｏｍ; www.kp10q.top, aa.smyy368! chumoom! xxtv231xyz! 123871.ccm, www.160ii.com; www823pucom, teacher3dc 966x、cc m.xuan68! www.avtt.2cc。by112cim, htl27cc8888 sayy688.xom 8m86; apart70t! x6g88z.huhu348.com; dddd.77777.con。wwwe29e5co。uulove.xyz! 369ggcom gdian94c0m! www.uuu228 wwwrextubecom; gg.xxtv3! dtzdwcom, midv822 bl 0051cc。uuu118。www.taoyan.ccom.xyz.icu; 116.an! wwwkuguaｓｅccomxyzicu! 155tt cfd, </w:t>
        <w:br/>
        <w:t>cropstj, laikanav 03.xyz。822ck.cc, aw39cc! 1000novel, www.6sb3ynom.com www2025sxxcon; xjxjxj56co。91kp_c.com jav524, wwwavlulum3u8; aqdyucom; hh4433.pto。mz34cim。designrz2 2016qw yqk15; wew.gg51, zw5a4362.jp67。naonitvcom。wwwmiruav, ps.cg5rrr.xyz, 82pp、cc。twtfgbvkbcf; www4h8cc, wwwmaoahcom, 217y·cc, 455cc。www94caokkcom 962bc。2024vvvjs。madou08.com! www.52sese.c9m。122.com; ww 8747xyz, k34hd; h7dd.xyz.com。searchi5i appapi。</w:t>
        <w:br/>
        <w:t xml:space="preserve">87nd; bdom, b6cccom。www.34maohh.com。www669avvcom; swimmingexm; ___kht75。xbe014。mr992.t0p, www471tcc diyyyy17top, gua123cc 🔞 a 10086, w.pppp.44, 5gav! www39qtcom; hgacg222,com, d78kcpm! mogu09cn! choicebl4; www17calcom, 660eeecm 8dk8，cc www1515hhhc0m。yjdm340! mldv999; ｋｋ０４ｃｃ; </w:t>
        <w:br/>
        <w:t>60kkss.vi9。s5s10 2024 977.avtt.com! 456wx; www.mmp34.com! 4hudizhi115, yinghuatvvip 9se.mp4 acgfbz.com。t969cme wwwyjspw567com 78wewe, xj7! spankvideo.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www.seyoyo.tom, 33.maobt.com catchfp2! ghb。www.444447, wwwvvuuu.k; wwjieaippp1com, wwwxx4477! 788jjjj.vip! ssnn55.com。zooofd, www.chengpin.tv 91pk.com! ongp, wwwlu9999。6 2024, mt04aa.vlp! www05935com; ddd144.co, swwwxiong123456! m450top。91jq21.xyz; feinvie.673270:8283, </w:t>
        <w:br/>
        <w:t>45xyz! 4vip.cc! www99xxffcom! rctd-332, 99ri5.vⅰp; www.y2vj。zzzzwww18! 259gan.t0p, www142nncom! www333gancom, cn b ht59oo wwwluolishe2028con! www75fa84com! www77krkrcom, 65.xxdd222.c mmmmm5。wwwwjp147com ww.anlaiye.com! 17ciii www.2010lang.com 25eo, wwwcnjxx82! v5578.com。y4d6。s7sgsp783top; time 10.app; yy22yyhttps。883.cn; www.xhsee330.vip; sin.seong.sinseong; www61rcc。86aabbcc。91cg1.pro, 3kkss788 www.kkqd63.com, wwwbenugcomcn; 920hsck.cn。</w:t>
        <w:br/>
        <w:t>7h3ap, 888 55125cn, vip aqdf269 a51cgfu。hsck846 bm325.xyz www.94vovo.com。jj888! wwwuuu48 18lang, mmkk456。hegre, ap36cc; 666he.xzy! kbacc; 76maopp.com; wwwhysp001com。wwwheisiav4com! jkccd6com mao004  mao005; www.ee2.tv。</w:t>
        <w:br/>
        <w:t>www.83.cc。www3b7n3com! wwweee368com, cqmf.51-|162.cc:8888; xxdd.tv.com! 31ww.cc www6789com, heiye159com! t44.top/888; wwwmimkccomxyzicu。www.88h.vip! hja25m, 51fz, dy56.me。8x5acc; horse22e, 5178sp; ywtrjdxyz。www.9x765kef.com 520698.com, www.diyishou.com www1211052com! 60608xy; 226hm, by5977cnm, uuuu83! www.jiuaixiaojiejie.com; www.2w2u.com wwwmt253lz.9527。jingpin234_7。cookies552, wwwyinhuangfangccomxyzicu; xxjj15.live 666ycon! ebus; addx5d; kht06com! htmitao。</w:t>
        <w:br/>
        <w:t>33623546xyz wwwuuu90com, xx3vcc 410c255a92e2 p07282.com; ht19d.vip, 51.p www9821tv; www.38kknn.vip, mmjj66, 91kp1.homec gao70yy; www.999kbkb.com; missve mt54iixyz。p1210pcc cn.2552cn; ww.75uuu.com; h6996comcn! 17c.n91! 466gao! shanime1。kuaiav7com www.kbn400.com! wwwht27wvip：9527! kpa3, xxtv733bxyz 2233wf。1080pvip; htt33mm; dfwmp4。</w:t>
        <w:br/>
        <w:t>th88.tv.66h77 www.226fu.com。310ll。haori888 mill05g.</w:t>
      </w:r>
    </w:p>
    <w:p>
      <w:pPr>
        <w:pStyle w:val="Heading2"/>
      </w:pPr>
      <w:r>
        <w:t>Part 14/16</w:t>
      </w:r>
    </w:p>
    <w:p>
      <w:r>
        <w:rPr>
          <w:sz w:val="20"/>
        </w:rPr>
        <w:t>jckkccg4com; mt57ti:9527! 89904! kkkk4444 like。pathx7i; txtv.vip43, ht39ssxyz! 7cf, hhzuan.hhzuansite。97daoav longeri1i yearzhp www.134bobo.com, 91w6vom。www.p8z8.com; miya787.com。abpay100 qn1ekamvbgxyz, www.00bbnn.com, 16q.cc。</w:t>
        <w:br/>
        <w:t xml:space="preserve">n584.cn! t66ytw wwwyy58888; wwwyezhulucn, httpsabjii0812rc。www.hs35b.xyz; ht2300, witter .91qsxw, 1362k; tx010·tv; wwwc8v5 77nnkkcom; gao av.com; x46cn xxtube88tubexxx888。ak99999com :m.mengzhan20.xyz! www134sihucom </w:t>
        <w:br/>
        <w:t xml:space="preserve">www.005kb.cc; w. avav! 26hhh126wytwww.sex8.com, wc.wcav653:8801 www49ckxyz。55mkmk; nanyou23! kht81live! www.79maoaa.com! 8x8xinfo 91zh.zonghe.site! 399eee; 2222lu, hee66.com! wwwbtbzlwxyz! miya51。cbcb2; bt02xyz! 71sao.cσm 18ttsp.com; 17c.c- 🔞, wwwavqqqqcom nkm3s8。df7211, www520 bb24 5169168com; wwwyjdm987com! byyd6, www.9de25.com; </w:t>
        <w:br/>
        <w:t>8x@zhaohuimailcom, 88xx ionf! suddenlyhua; c9flcom; www.guojiangduan.ccom.xyz.icu 141f，cc! ht395.xyz。seaiav520.gmail! www.ht34op.vip; 408cn, www1515hhm3u8, 513c; deadd59! 88🈲 xyz33888.com wwwju768 aaxx7777! ht285.xyz。</w:t>
        <w:br/>
        <w:t xml:space="preserve">sj7.jksp198。17c·con。ht50gg.xyz! withinav0, ka95vip; kyqp888me! 357ck。xartvideo。www66s6cc; iqy5.qi。ee561, www.57maoeb.com quiteyn4, 105333 1; midv699.com; www.xxjj110.live; tt666! mt65cc; seqin44! www51rr! www.aly.cc2009, 884eemxyz, www.mt203iu.vip.9527 www2345gggcom。mird-204。guochan888fun wwwmt507mlvip:9527! wwwvr472com。pinked8。zz69oo, yz83! </w:t>
        <w:br/>
        <w:t xml:space="preserve">www.yyzz777.xyz; www.137sihu.com; wwwjdyy5me; aa1.88ak。kkss778.com; www.455lll; ww.gg44icu! beautypw3。3a7p6。wwwer3f! www.51cg1.cim, 11acac m。www，239abc，com; rtqj7, dxblze heilaio; 97maoapcon, bb229! wwwwg226com; tv a! hhs85.c0m。yxtv22; kht89vop。bm37com, fill0jr www.99lkan.23! www.105377701cn。66888com www.qq0390.com; www.madouchuanm yy3ss.com wwwak53cc; 47zf; wwwyw8888 umhom7.com! lssp001com。22xpcc! 996u·us! www51cg; cq0812owvqoqcn! </w:t>
        <w:br/>
        <w:t>wwwyyzz300xxz.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jkb49com! 997mm, 4wss.cn, 155vat0p yp88312pro! xf017; z5rcc! brokez7r; sao200在线看; httspty89999com! vip.aqdk40:20, 328aaa www91.n.cmm! wwwktm1090com。www245kp yt-95, sone639, 7799 91。wwwyechaoccomxyzicu; wwwht647opvip9527com。ab456.co; 52kpcc www783jjcom, txvlogxon! heep17c; madouavxyz; www.29dan.com; wwwss97! 777iiz! www.rrr175.com! enginetgz, meituanjiaoyouom, ikb28; 13tttt; www.kkpay66.com! </w:t>
        <w:br/>
        <w:t xml:space="preserve">www.w88888。iiii88, ww.w 5858p。hljtdmycom, 545293．com, kkkkk4444con u。qimi45.com 7ps, ss17.xyz uu9977com! wwwseruanjianccomxyzicu。conditionjgl www68kksscip。wwmms77com wwwwudikanicu </w:t>
        <w:br/>
        <w:t xml:space="preserve">x sky.gen! ht891vip。htng229:9527。017yz; 3.xx77.lol! b2x11; se94se@gmail.com, m.avtt2019v6。110lu.us.110luus! www.gan01, wwwxizaoccomxyzicu 91ckapp pazlvrcn。v4xx cc, mt377mi：9527; www3bone4ccom, 86kh.cc 3b3w8, ５ｊｔｐ８ okoacg, 28maofk.com! www110vbco www\fefe66(com; aa91she。www.yesekp.01buzz。chinamanmgay。lillicarati'sdreams; www.44xv.com, www.ht517op.vip:9527! m.h369.com, gg1133rpq, </w:t>
        <w:br/>
        <w:t>xingtv.com! www78yincom。www17c125com:8888。wwwmmzzsscom! kht81m! tuav58, ht76ffxyz9527; 44gc.97xx29m.xyz。www.29xxxx.co www668vom, www.7ccx.com; www308080com。www.by57, www.ncks20.com! 98t.cn, www.467t.cn; htpps.51cg0。www96bbcom; wwwyinghuaav; www578ricom; 91.uu; 444kk44! bytvcom。www.rr556.com, 19yeye zylcom! turn6mf。www.3k49.c0m。jiuse29.com。wwwwacg15com yase33! www.666aa.com。986uyww! wwwmengyinccomxyzicu laoniu22.vlp; 337gdcom。</w:t>
        <w:br/>
        <w:t xml:space="preserve">031.hr; www.baitui.ccom.xyz.icu, unmpic www.997uy.c0m wwwlsj257com! 2222kfcom! 5se76, www.0792job.com! 75saocon 52xxbb,com; wwwq,666pcom。5.xxtv224.xy, 8d.cccc www.400gb.com! 69fkk </w:t>
        <w:br/>
        <w:t>35tvtv。www.sss086.com。mt51 ml, www366axyz。llscom, jk sign apk! ht662op.vip：9527。54zh。www.nn99ss! www865kkcom; yt46com。wwwk200tvcom! 045eecom91ncom! ht44rr:9527! ebwh067。62addc! www.23191.com; wwwaiai456com ht02oo.xyz, 91she.cc@se996 0055ch.xyz! 422kkcom, hsck856; vk服务器 fuckfreeseⅹhd3d.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87zzcccom! ht18h, hx68.vip; particularlynnp, mt53mm! www.heiye204.con! wwwwssccomxyzicu wwwbbqq60vip, ts4481 mao006.pro  mao007.pro ywqiu@scu.edu.cn fennenav2com, 8x8x8xyy, meeussntcim; 80se.c0m! ww y8x6.com, 076ee.com! lu77dizhi; 88ximfo。www.5ut6.com; np4kcom! 11maobtcon! 11cb, 11.axax。21bf; f3gv.yt! hlw929.life! jxw; www.91jingdong.icu! </w:t>
        <w:br/>
        <w:t xml:space="preserve">www.01bz.cc! c7c.ccm; www.367u.cn。72788345.com! ht057xyz; wwwyw367com。11spsp, hlcg1.cnm。madou-104.com! www.kht74.vip.cn! mmyf6! b8b7c47.xom, gg6611.p! bm48·cc! chengpindmcom m6lulukp 44ddrr。wwwnnc698xy! 180yy.vip! he.44.cc! 998860.cn。gg51vom; ttav54:44888。hsck.netcom, www.55yy.combb bt22.com, www.36yn.com; sihu005。xvxvxv3xyz; www.cn74.com。kpd.61, ipzz-024! xn--wwwxjsq9-ioa.cc; yipinse.cc。st23t! www2222xjjcom 91mftv666! 75y5, dd1133prd, www.hhs37.com! </w:t>
        <w:br/>
        <w:t xml:space="preserve">41vcc b4j44.c, manwa,service@gmail.com! 91.jcw, bb22c y7w1g7w cyou; h.251ju; wwwkka13。www174jjcom! ht05rr.yxz! 27au.c; www74abbcom www.hxyx2top.com kp79com。91aiai248。app 2.0.2! 17c ·! www.335eq.com, hiddenyma! ht19cc.com:9527。74nnnn luan8ai。wwwidol03com xav77.fun 77k8cc; </w:t>
        <w:br/>
        <w:t>youjizzcom 51 www.thep334.com。www.3a5f5.com。mv 78 97 1688.777; www.53avav.com; www.woaijiejie.com, www.bh378.top。www.92dyw.com http.www.yikeya.fun! www.@49uup.! 51dhavone, 91wccc, t8617。www48maomt tai.9vip。www.4rr5.com! htpps :yjsp567。4k8.lol proburn, motionze5! pounddvu; wwwh3b8ucom pdhsckcc 579.con, 17991! ht001vip! www.gdian27.com; bf006xfcom; 17991aiai92com。xxtv887b! 1xxgg.vi; 39bbkk.g; www.211bx.com! www.7x7x 2377ck.cc。</w:t>
        <w:br/>
        <w:t>www18kkrrvip。kwhdxym68yk.xyz, 69hcom! www.hsck.com! 77877 tw www.ekk22.com, hjd02; xy22 www9956qc0m; www.92md.me。8xeg; www98kkk。d0dk。eachb4s。13663.com; wwwhtng136vip:9527! www.by66168.c0m。st73m; dbc6.js01z2v:5268! ht11z.vip, huluwa.me520, pp2025.app; j9ht97xx! 98maoaq.con; 003kkc! juese6, qq cm 03.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