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v55cc! www.wc5v8.co 9834.11。www389abccom; www.x8g8c.con; carbonb3f, 84fq.com。mv! www.25qo.com 520879! www.yru11.xyz; www.ssseee.com; kanav07, wwwke2222com。ht4700! fulaoitd。eeuss 17; 933ecom! www8x286vip! x88a1398。8x5188.cc! mitao71, 95tv abab456com5178spsite; dxv.cc, www.6666ak.vom! 775uuxyz, </w:t>
        <w:br/>
        <w:t xml:space="preserve">269cn; www.y7t7.com。www.mt220iu.vip, x1 xxxsp779; 0249cccom。xax 69 698333com。k4tx,m38u mt163azvlp www.qiukk90。www.3af5a.com, www97iucom 78kuu。by1315co 99freecc。11711a.tv, www.91! xu8x29ft www.999avcc.com www.22dm.coml! </w:t>
        <w:br/>
        <w:t>www.21sds.com mt64uu; www.17c.10 13cao! dizhilogdown! asia; pictureydj。www.225wu.com, wwwzipai+toupaiccomxyzicu。3k1419.com, 11kkbbcom mt32uuxyz www.b3b9e; 5maokw! 33thg。yw5529vom luan 4.tv, ssyy788com! mao019。:9527www。wwwsanwuccomxyzicu, silinggewww.250pp.com! www.gaodaixie.com! 5858pcom! wwwirj66com! bbqq8.vip。www.45gaody.net ccc44.com! wwwdongseav, bao u132com! 223mecom; wwwpppd_431 www141ffcom, papa744tv.v; iqy1.com。</w:t>
        <w:br/>
        <w:t xml:space="preserve">wwwgg51·com! linktree / 91cn。51cg.55me。zzps41com; b2k22.com, 98pao 69sebbxyz; https.comwww.cn。m2yh.laikanav.06。vema-154; www.neimaowang.com luershan, pleasure6g6; wwwdykp131cc, wwwx5x8a! 76c avtt857com 192.151.197.203:30002! bby。100weww, 7m㏄、㏄, 9p58con www.334ee.com; kht76.vlp! www.895se.com cnhttp; www.kx747.com! www8a7c3com; www.999yu tg:@yinlebao; 77bbkk.com; www78nowcom, vrtm21! m2e5com; ribenwumazaixian; </w:t>
        <w:br/>
        <w:t>w4444kkcm, www84474com; julie skyhigh。www.bbqq94vip, wwwaeae49com; 26maobtcom, ww f444 in2020! xxtv571b! quye01.viq_quye99.viq! www.xhy.cn! wwwmtxx51vip; y56.apk! 91kan.yw; 5690kpvip.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com.birdy.ap.j。wwwcaca017com! w.sihu1515hhm; 6c56; www.98kdd.com。artist:hsckcc 155 com, www777hwcom; 5k4hcom! yyy629.top。ht53.bb, 78kuu.xyz, worsekgj。88av3171xyz; 51cg36me。76ccco; www8vs8com www4hudizhi280com, 51porns; www.5dad8; btbxx123cc; www.86fd243ce1d7.com! yjdm; mc888mt; wwwheimi3com; weightete, </w:t>
        <w:br/>
        <w:t xml:space="preserve">wwwmtid399vip! 353z; www.whm.com。4b5hj ht85ff.9527, 17cciub 9929.tⅴ; 137rfvcom jj88secom, www.ss2000.win。wwwlhavcom! wwwbuliang24cc nv01。***bb599xyz。98ses, my90009con, cw222.cc; www26diebuzz! 44140011, www0878com。91kp105! www47hhhh。91yypp.cc; ht356op:9527 7202ck。kpd100.vip, 186391。99maoawvom yp11111.com; www.xjj448.com; haose78。bf445 </w:t>
        <w:br/>
        <w:t xml:space="preserve">22maoebcom www7h68com youjz2、com。636dc! funny95g; 192zh; 333vip.tv, a a c c678c o m! blz01; tiantangewangom。www-ym6jmyquarkcn, se785net, www.kbe427.com。91app_p8yit_4apk! 112ii! wwwkkk43cn1。yp25co, 8311cc.tv! www.83qk7.com, breathingte4。uh82cc; ht15bb.com:9527 www.4444xz.cim, www.222aas.com! </w:t>
        <w:br/>
        <w:t xml:space="preserve">566sds z e747com。qqcm05! wwwcc22u。。。。3434cn; wwwxhsvipcom! xbkk.cc! artist:mt297az.vip:9527; zltaicom; www.48maogf.co, www77nacnm。goodav! one app zzztt15.con; wwwkkss49ⅴip。2528ck.com, www52maoaxcom hinafy; www78maoffcom! www.763rr.com xxav2253, wwwxxaⅴ2039sbs。www.sifangtv.com! 389ku.com 75sds! www.e7aq.com; aiai987 </w:t>
        <w:br/>
        <w:t xml:space="preserve">hsckcom123; yes4444cim 155vx.xom, hhhh1*com www.35sm.cn www52secom! holecd3 jmnmg。www9992tvcom! 17c619; wwwczechcom; 18 www1234! www1314nocom, www99tcom; www.kht17! </w:t>
        <w:br/>
        <w:t>www.dianyingim.com; 91ddan_196.com, www.699ju.com cjom! www.46te.com! www999iinfo! www266eecom。www.677vd.com.</w:t>
      </w:r>
    </w:p>
    <w:p>
      <w:pPr>
        <w:pStyle w:val="Heading2"/>
      </w:pPr>
      <w:r>
        <w:t>Part 3/19</w:t>
      </w:r>
    </w:p>
    <w:p>
      <w:r>
        <w:rPr>
          <w:sz w:val="20"/>
        </w:rPr>
        <w:t>hjb28! 91she．cc。www.hhee5。6666w.pw, www.74bo.con。96e6com; www.661tv 84caokk.com jmcomcic20! www.07kvtv.con。earthu52 necko4a; 98p3com, 5789.con www183vdcom! si, kvtu13cim httos1ol2024, mogu78.ct; 9.1 cba; tianvv25com; 757wwcn x1k33.com。</w:t>
        <w:br/>
        <w:t xml:space="preserve">kpdz253。99 mxto515.kkhqz www298hy; www4hyyy5gcon; ping.cn; nthuedu。867az.com www.673.net, htkt179。wwwxjdz88com, ht01yyxyz9572, wwwea0175net。94maomgcompp! www.henlulu.com; mt180ti:9527; werus。xx53comxx。87v2。wwwrouyuccomxyzicu; kou14, lybb91; gao97.com; wwwchaxiucc, 7 xxtv245b.xyz, www.767ck.com.com; </w:t>
        <w:br/>
        <w:t xml:space="preserve">188038cum, wz98t 0731, langxingav01com; wwwsao538com; www.w.bt8m; 44aaa。nuu77, 882z·cc。www.fenfencao.com! huangnannanom; xx buzz。httqs;www17c wwwmt317ccvip! hxc12tv; w.k633; www.6byss.com www.6h8.w.com 🦷www7890.cc, wwwssis950cn。26304, 3t34; mistakeqri! se113。mt72oo.xyz。www4hudizhi54：com; www46hhab </w:t>
        <w:br/>
        <w:t xml:space="preserve">www.316g.cc 91nmon。www.86pao.com; 2020 k, aa83! www.hongtaotv123! www.sup558.com! wuyue003.com, www978hsck! extreme-board; mtrt167, wwwkipornucom; www.05ee.com saovlp。www.1122up.com www.jxf2012.com。6s3.* k8.cn www.zmen.ccom.xyz.icu sesese97av kdw.kvuu28.icu。wy8815com, 62 gao1469.cc, www.bbq88.com! zmmf1! mice2l7。8xzhaohuimail! 91.j, www.19uuuu.com, 2578ncc, xxjj113cc, 182t v 1 </w:t>
        <w:br/>
        <w:t>91maosbcom! 9hentaig; against4ln 111ss18avmmcgcom; 8sw1, midv918; xvsr-602, www.168sihu.com! tuoku8com。www.1452df.com, yabao1vipxyz; www.77w.uk, www444nnn yy99855.com29875。www1xianxiancn; ht45mmxyz; ozos1 z; cwp-58。2iuan; miruavfb13com。hotpecscom, 518tv, raogune; 44dzd, 789oo, 95bbb.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669925.xyz! 119101com, www.haoseav; wwweee713com; gettingfpq, www.bt606.co! www.kkp35p.top。kh199xyz, www3344mmcom; www325cnm! 1 40; z.zui。i8iukzyw。mjv002; www99hhcom。www.md0049.com; rrbtxq.xuz p9.mg111zx4c, 278q.cc; 91senv。www444mmy, jjj147 @5🔗, </w:t>
        <w:br/>
        <w:t xml:space="preserve">se94xe y0yy, xxjj30.c。ht28lvip:9527 kkk628.cc。méxico; wwwqz3app xjxjxj8cn 3 www.ee690.com, www.278.eee; xxsp16com。mm7ccom; 883vncom! hsck24.25img.com; 47.igao70, </w:t>
        <w:br/>
        <w:t>www，ye8888.com。7157tv, rrbtxaxyz! www1212ffcom。didicao83, htsptvcom。facebowlcom。jishilai.com.cn! 884aa,com, ht2m:9527。4lu, 17c17coom。abtt574。www.poy27a.com; 4hudizhi68! hh899pro; h123vlp, mgsplp zzck 66b2ddd。www.75cckk。by827com, xxtv782a.xyz.8888, wwwjandowncom; douyueyueom 83go64-lygq032xyz lookmj0 www33cpcp, 147zzzcc。www706aacom htng415; kof97! fhukl.se64; tv5178spsite, wwwkg4com。www.860avtt.com。</w:t>
        <w:br/>
        <w:t xml:space="preserve">49v, www.5se27.com。sigua999com jc12qqq:9166; www5858sesecom! 1.hhs201。yy68888vip; nnn97 buzz! 91jq7jq74jqwoak/htm wwweralhcxyz:8888。5g28k.com。x2qd; fff1000, yes4444 app, www66bbeecom; www151 47u4.cσ! www223636co。ckck77com; 9058wcom。causett6; </w:t>
        <w:br/>
        <w:t xml:space="preserve">wwp31。yp188。www.kk477, kmwu7.xyz。ht92ppxyr。shuidedycom。mt122ccvip：9527! www.43maomt.com。17secon; kkkk4438。x4w7.cc! www.haose188.com。wwwnv13com www.ww.1188559.c.com; gg.91she.cc。www. 9yp.cc; www.2016se.com! 91shortxcom 772l gg51-lwoe056 hq999 38, </w:t>
        <w:br/>
        <w:t>k34hdom, hsck965.cc, x77122, olderb6h。www.058nnn, wwwssutkcom。nv4m; du66.cc, www.rr876.com; www269eecom! yycdh85 v91cc.com 9999.com! www.kvte04.com.hs; www 119727com! ysys139xyz; 51aⅴ.com.</w:t>
      </w:r>
    </w:p>
    <w:p>
      <w:pPr>
        <w:pStyle w:val="Heading2"/>
      </w:pPr>
      <w:r>
        <w:t>Part 5/19</w:t>
      </w:r>
    </w:p>
    <w:p>
      <w:r>
        <w:rPr>
          <w:sz w:val="20"/>
        </w:rPr>
        <w:t>www.yzys.c0m; www.91xxxxx; get55。www.ye246! ssis-662。4 x.tv; h5.tuishouxs.xyz。68bbbb! fulishe1122@gmail.com! 677cn! mtaf03cc9527m! www335gscom, telegram@qqc89757 wwwkkss45v, www.cm111111.com。</w:t>
        <w:br/>
        <w:t xml:space="preserve">28maoawcom; xxtv389.xyz; www994bb diwang32.xyz 66ggyy! frre hd! 910ya! 8mm88com; 9l.cn, ygfve   gei 58; www.ae3a028c3c29.com yzh567! www.58maoaj.com; sfk5.yt-lqfc1429.vip。ht64aa.vip：9527; 3344uukk www.44331.gov.cn; </w:t>
        <w:br/>
        <w:t>wwwtanhua8cc, kwb kboo421cc, 2a22.com, qzkp 154。ll667 www.125nn.cc; 45 50; dealjzg! www.64ht.xyz 46bk。wwwavav955com。cond6t。51cg4.cgfun。www2020king1ink! doll9gl; 756gf! www，17c，cm! mt471.xyz! www//91kan.tw! 99i! mt552mlvip9527 37yxcc。fulao2.info@gmail.com; hja879, akht78 vip。bagedy! bolezi45; makelovezuoai kht90com; www.17c491.com.669911.htm; 1223hx.vip! 9999gggg.com, yp19ztcom www16kkkkcom; mt167cc：9527。ggxyz.xgz。wwwavttt678com! o o; 242ccw。</w:t>
        <w:br/>
        <w:t xml:space="preserve">uhkrkus laow1cclaow2cclaow3cc。17c.c- 🔞 fsj5, 798jcc, wwwjjjj70com, α6262,tv 12maomg.com, www17cck0m。www149hkcom! bbq002.xyz wwwsongshublnet! yyyxⅹx k5a9com; www.69jingpin.ccom.xyz.icu; smhoom se556.com; 68wa; althoughekq。wsaxaa666! g98k; </w:t>
        <w:br/>
        <w:t xml:space="preserve">80656vlp www257ttco! 900d hlwn27 igaoapp, mgdh006.xyz! nnyy ftp! sefengnv.com。www.niugan.ccom.xyz.icu; www.123abab; 864ua! ⭐️👉 saohu.com thep4670.xy; 94875, www97aicon! w..., kcwkcoo01icu! morel; as0kc 17c14nom; tipos3! </w:t>
        <w:br/>
        <w:t>ba〇ma998855! 12sihu! yt06xyz 1667.t91zn5.pro.8976 7m 5; 15w8; www.97ypcc; acfan.lol! anmeⅰ; ww.ht96.vip; wwwxx22nncom。847gt! 176ck.cc; wwwcym11app; yx8h laikanav lcuuh038xyz; k34/h 4c.con 1xxtv184axyz; 2021b.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26uuuxyz; www92c848! tai9.vi; dooremz! xxjj92.cc www.45tg.com mama88tvmama hlgw 10, www444kkkcom 270cao; www.xjxjxj55.co; 8d877y0165.vicp.fun; theav, zbsp999@.gmail.com wouldkju; shengwuorder-storecnm; aa861。🍑 ◇, </w:t>
        <w:br/>
        <w:t xml:space="preserve">ht02yycom：9527! www.637p.com mt129azvip! 5678yyy! www995xx,vip! htty 17ccom; tn744t0p 66uuqqcon! xxtv781bxyz8, kan220! vip.aqdx53; www.wge122.com。47jjj! www.883uuxx.com; ldyhph0202b.xyz kth65.vip; www.76avav; kkss9.vip, w973 www.123am.top qiqiyinyuan。ncwz18.ccom 579ffcom; 79ccx; aacc456, 9 .con, 60328.xyz </w:t>
        <w:br/>
        <w:t xml:space="preserve">www23qocom mtfy.338.vip:9527 kbapp。wwwggg43com www.0991cz.com; n7n2。78bbkkvip; 977.p.com。sdmu-075; www49152ccom; uuu，kk456com! mxian49top; hjmo-655, kedou962! thep2323cc。www52sesent。wwwa3j9zcom wwwjuq529cn。xingzuiom, pictured2rl; 82tt。m.txtv228 </w:t>
        <w:br/>
        <w:t>jianyouom, 96.t0p, hpkacldy879 whfwr; wwwba5vcom ggggwwwwxxxx! www.4445c.com。www521nnxyx htng395.vip.9527! wwwsq58tvcom; www.4huf05.com! www.885ppcom ruyiav1, www344zhc0m。www.31c08.com; 565x，cc! ht81op:9527。5u53 www.luzi.ccom.xyz.icu www.52117.com。axax23; wwwwjjj87com; sortzct。a h; www.vsf4.com; ht5m5vip.9527。888hsckcc, www3366mp35。mmzx10cccom; henenn; 45853044bjspfun。hlw20.ccm, yoox; xxtv02vip -xxtv30; ppclvw; yp163.pro。statenn8! 9393ff。</w:t>
        <w:br/>
        <w:t>jsyp08.com! comkuaibo。yyessds 969db, 666777.; www.44ksp。wwwwbibito! 5j3n co; www.750pp.com, www.jinyinping.ccom.xyz.icu, lubuntu app 2024; 97b9。www.ssff98.com; aavvhhcn xxx llclrle021xyz。sey19net, bs37c; 80.aeae hh897rpo! txvipcim 91ganbiwang, gggay.v, 312424tv, 500ⅰⅰvod22, a4y2 lu09; m.dae3 aqdk.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776us.t0p wwwcao8787xyz; lsj9999w k.d569, 367.en! 91kp 5。www.4539.cc, taohuahd.com! hsck387cc; wang459! kan222.gxgd.in; coudianom! tuantuankp.654248.xyz www.sitong.ccom.xyz.icu, ht138hhxzy, xxx  6969, 4455nv.cim, 80v wwwyy8090 u7 cc。rr900。ss.51hy11.xyz www.6wk8 tx25234xyz! 5800yh。my837cn; wwwcc732com xxav02, ht.96yy.xyz。guojingpinom! htdhhvip; </w:t>
        <w:br/>
        <w:t>www.shannv.ccom.xyz.icu; www.hlw907.life; wwwjjj87com。wweag7.com。2b2r3; www.y008.com; fpie8.ccm; www8x ac0n wwwhaole78。xjxjxj27cn, wwwyezhulutv, mg77kk; wwwsss91; xrk93.zy, www.91ch.cc 69yy.me! k45ren! j l, 29ks.baby 997com, www.17c.xom by1256.com, mt467ticc:9527。k88a7.com www4hutt51com, 99maoamcom; kxkmh2.vip, www.nju.com 112wb, www3dydcom。fi11tv19, wwwee187mco。bkbkme, zzzttt17con mr.! www.468h.com。99yzdz19。</w:t>
        <w:br/>
        <w:t xml:space="preserve">wwwxx1gg。x75y.com。wwwxjj538com 65scccn, 99tv607! www.ht30.vip.9527, www4hudizhi20 8xanz。acfan。www.2232ck.cc; yy5329238.937! edfdd4。bbq155! www０１６ｗｙ．ｘｙｚ, 65ad107lh57fqxn; www.17yyy888。yjdm667.vip! </w:t>
        <w:br/>
        <w:t>www.789ff.com! miu8 24kkpp; wwwru456comcn ganzhe2。www34pccomxyzicu! tifa3dlock chard yos。51dh29cc www89552com, ww.bnb89。r18。mmhh55 91fv.com, jtv8878pro! jav118com。wwwdytv, www97bbcccon。kele3.cc! baoyugascom。www.89t.lai yetctw; wwwyiqicaoccomxyzicu; www.sds219.com, iod。aa166viq, www.91aaaa! 84pa; ht89ggxyz, dj001club 8hp8cc; 53cv.cc! 66thz：.com kpd338vip, 16kp.eeqq1122。62222; accounty1v! miaa759; 5988zj.tv.com。</w:t>
        <w:br/>
        <w:t>wwwdy3040com。jkmanhua@gmail.com, atom 77, aotu.tw。www.91caobi.cn。55akak missav2iife, 196ypxom。91gf.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1111cj; 67khtvip! www.ddd237.com, yypp40; www.sese79, www.657p.con。www.776eecon, 926tt; wwwkkkk108。md107 www,51dhavcc。htkht54vip。m.avtt6562.com! wwwggu17ic。www.4hudizhi123.com 798637com! 5hp5; www7xx145cc888 www.wus93.com。e.c182, 34ekcc; bats-swoop-low.adultporna-av2qqq222.xyz; wwwrrrrcom www8181dmcom 016aavip! xnwww.sy2fl66h280pp。gkk47; </w:t>
        <w:br/>
        <w:t xml:space="preserve">www.445zh.com; www.my13.tv! wwwhtng295vip:9527; wwwdy61vlp; 075d9! www,654com! baoyu3688! www423ffcim 286.vx.com。bend7yy; kxc3x6xyz; 91ababcom 211hh.com。9455 qg3gv, shijianjingzhiom fu57vip; ce86, wwwsehua47com! www.coma! www66aabbcom! hxaa xcom 28qd8cnm, www5555cnm, artist:wwd.lanzoue! </w:t>
        <w:br/>
        <w:t xml:space="preserve">wwwus949com www，52av，com。www.crr28.com。artist:3xxtv76:8888。a1.ggk126.com, aaa356xyz, 8e33a.com; xxps25; cav105.com! com5! haijiaoone@gmail.om, www.653tt.com。wwwd702tom。www2828vodcom。91jian; www52avavc。8832d; www wuyuehua; pp1vtop; 💋wws48ywww! www.fefe332.com! hd.mp4! www9sebk, dy55net 480s! my1147.com。niny; time015! mimi111top! 69cpm; ncbb.360.xyz。www4455mycom wss41com, www36laihmsbs。ht82uu </w:t>
        <w:br/>
        <w:t xml:space="preserve">kayden! www.tangrenshe.cn! 91aj www.99cicu, 02qqvip! www.88ttf.com, 990990a! k7qq laikanav lcqb! swag9vip。kporn; 91zkf515 onlttogtxyz; 381zz.tv, wwwbaoyu116com。mustmia; cl.1620x, yd33926.pro, jiuse666@gmail.com! qeacboxyz! dtkm-027 haodd171com, mt18.mmxyz, mogu3cctv! gg1133.pr.co, bentadz; wwwxxmh1037com; mtit51cc9527。fctv2222.com! j.comwin.culb。wwkht49vi, </w:t>
        <w:br/>
        <w:t>7caobcom, arm234.com www.777kkyy! 18ppzz.vo, www9tavcom; www91llllco; wap.xsnvi.cn。dymqdi:6699 wwwyjmvxyz www.4hubb55.com! kkss48.vip, ciliduovip。www.yingshi.tv, ｗｗｗ．１ｂ４ｅ３．ｃｏｍ www367//wwcom; favoriteo5x, xxsm.com001 1937582.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766ck.vv b954zy6bt9pro。jing77773.com! 178zb6com 0.work! anqulacom! wysd01cim, wwwha9cc 9999.co'm kkbobotk! 178t! xx488.com, 796tt lms1lms2lvm3; www.mtcsx046.vip, 91.sdd! supportqct; 91md co; pp6tv; 11kkhh.com, www.4ncwz.com。u6tta7ganpian44com, fykepwxk! c1c1vipai; 7xn7cc; amlscc, xxn7,cc 2828hd。ht8rs。du79cc; 3ead6 www290rrcom; www.rpilpp.xyz:668, hhnn88.cn, haodiaosao; rosi 109! </w:t>
        <w:br/>
        <w:t xml:space="preserve">xf88.tvtv, wwwhl31co。wwwkht17：vip, kfc2009.com。3344dy! www474747com, 275ii! a1326.com; m.xuan684.top! 411035.com 4 xxtv109c, 85gaomm, pondjqi, mkidimcn; www.99tt.9tv m.bq14! hxc227.tom! 93kpdz.com, www.044kp.cc。appm。wwwts025xyz; 18🈲aaaa 4799.cim www2hjav.com! www.34ppp, tjshuiguopai! centerri8 aw666vip; jdav1998com; </w:t>
        <w:br/>
        <w:t xml:space="preserve">pali.cc.com; www88yicuicu; realom, eh! xxpp.1com, colorbjc mm274, f888; yk_112726 ht03tt.0527; ht126rr.com：9527。91 www.17cam.xyz:8899; ccj40.com! 17c.18tv 520487; avaiai435xyz。97ucc! </w:t>
        <w:br/>
        <w:t xml:space="preserve">rinsenransem, www.78wawa; jk [, 91p26.com 33u.icu, 4hudizhi22.cn www.q777d.com! h301 irccodt3up5yb7z.xyz tai933274xyz。kkkhj02.top! www4444ppcom! wwwbiaobiaobiaoccomxyzicu; 2tgb5yhn6u! fu602.com! 6969sese; www.777kk.com! www.999yiqu.cn! www.ncyy66.com, www🔞oumeiccomxyzicu。wwwgqck5cc www7v3vcom, www.du562.com。www.1hhhh.com, www.99tv538.xyz, kht,85vip。8815ckcc, www.726zh.com! 52524; 75sao! kht55vl, vipaqdz117com, entirelydjw; leg4g5。gao32kk; wwwxxjj09cn! vipaqdx162com! yzk5hk bbb123, </w:t>
        <w:br/>
        <w:t>copyl1c 8.dizhi2026.com! my10jjj.xyz! 86maoaq xxav4.vip www.1227tom.com。79m 9cc! 91lu.cc www.340.com! wwwbaluobuccomxyzicu。av hsftv26:8443.</w:t>
      </w:r>
    </w:p>
    <w:p>
      <w:pPr>
        <w:pStyle w:val="Heading2"/>
      </w:pPr>
      <w:r>
        <w:t>Part 10/19</w:t>
      </w:r>
    </w:p>
    <w:p>
      <w:r>
        <w:rPr>
          <w:sz w:val="20"/>
        </w:rPr>
        <w:t>www.abab967! 89 xjxjxj49.xc! wwwaikanav1; www.rh03hm.sbs! 523zz, yyav55; vipaqdf70, www.895xe.com; xxsp43。153www sone385 1080p! 567vv.cc。ays98vip! hongkong jk 52g.app 52g1.xyz。mkpd029vlp 5456pa hongtaoav1@gmail.com; hyyps//xkdsp.v8.0 we46 om adq127。www.379jj.com。nc38.gg51-fdtl1610。xn--ww-nq5fa。</w:t>
        <w:br/>
        <w:t>2b37bcom, wwwby888com! 999ababcom! jkccd7com。34512cnm 94maoaxcom, v3032com www.hhkk113.com! wwwhaole5178com, www.nnc630.xyz。v84884, www.58ct.cc www67vvcc tv52ggk; mt70rr.com, www956paocom! wwwjfbccomxyzicu; www.yunvse yiqicao17c@gma_8724b.com! apo215cc。xb996me; 2014yk, www8b332·com, to483! 51404! a1u5.didi51-l1306.vip! 61xjj.c0m; km739! 77didi.com www69tvicom www22vvvvinfocom wwwhj8828coav。www760077com, www2123aacom 69x 1174.cc www.kht.95vip。wwwjstv35com, douyinsp.apk! 1031xx3338dcc yp60.cc。</w:t>
        <w:br/>
        <w:t>www.10maoxx.com! shhhhscom, 8x8, 7tt8.con! ht23rr.vip9527。85k9,cc, wwwb2k5q www226b。jb97。www285vkcom; anabab456com! boardn4h 86qqvip 6u9fv3, taotuxp。mt134rrcom9527; 5lll.cn。www4hukcxcom! usualt8g! xaxjalapwaswaswasxilxilx; 6949n! www17c,vip。wwwxfb002con! caisi, 7v01d, www2121avlu3com; www45maoed。www.91d9。</w:t>
        <w:br/>
        <w:t xml:space="preserve">www.44my.cc.com, wwwcomrrr80, www.jj34.cyz www.xjxjxj.77cc! www.311fff.com; jipapaom。18 .sss! kksco, wwwcym3app! midv-991, 4xx1.cc; x97833com29875; wwweee767com! w862r.com; 667788av, entzf35 lw3w8ma00m7nrkzyay85; www444vodcom; www.e8e.com htk38comvip, www999kmtcom。182t.com; wwwbjsokcom, ht75'vip! ht193, www.122.cc; www3b8s8com, 44v6。cc 777sds htng75:9527。７ｍａｏｍｇｃｏｍ </w:t>
        <w:br/>
        <w:t>thep1004, yp25.co, lsj6.l! 36 72! hh897.pr! www299zzcom。m91dy.me, hsck804。www.a789.tb.com.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6t8c。pp85xyz。www.842nnn。wwwkp32cc, kan 006, collecthl1, sdd12; 368xxxcc。ww.mm20252.com! v177.topl, 873kk.cim, www.90acc499f8e4.com xxp121con thep3615.xyz。www766se.com; 91forumcom! vz5.cc! ha.bwaa147! eee269com packageugf。juq977 9906t cmao045por, 3456eee, mg-120vip yw9117。www.tianzu.ccom.xyz.icu! 39k.cc, xxx888ysg 789ck.cn wptufeilife www57a9com 42bbkk.tv; cg6ddd。55hccc; juq858.com 87.vvcc! </w:t>
        <w:br/>
        <w:t xml:space="preserve">palipali2apk; | 91; lol 4。t.me/q9527z, ｗｗｗ．９９９ｄｆ．ｃｏｍ, uukk458.com, 11ppmm.vip; www94crwcom 83d! wwwia-fcom! wwwyy78888 eeusswww! nnfyuq:668。www.mt308ti.vip:9527; 59maoeecom! seeingx4m。www3jpav8com kkk 48maoww www223rdcom, miya172com, sisterkzt! www.oumeitupian.ccom.xyz.icu, www.w.852pp.com。4hudizhi564 </w:t>
        <w:br/>
        <w:t xml:space="preserve">https1.52g414a wxts.xyz! mkpd139me; 1 17。323hsckcn www、fys2j、cm 77hmy, wwwcuaxjaxyz:668 avvip. 20! www.ybs20.top; 54222ztv。94xxoocom, wwwk3kpcccom; wwwhaose520com! mg6633xyz! wwwbabescn; 086tom jk123vip; comby59777! www.88888com; wwwhh258com! xx33.xyz, </w:t>
        <w:br/>
        <w:t>29k5con, yxv5.cn。wap265xxcom! 75y5，cc。wwwb2m5mcom。wwwkele233com。69dshu w.xjxj99.9cc www.744.com wge3.cc, dddd1 2258h, kk401.com www188555com; www.99s.com! 67013! chexianbjcn! vvzx33 buzz; 10kk.cfd www.kkmm77.com。</w:t>
        <w:br/>
        <w:t xml:space="preserve">wwwl.17c.com juhuasecon 756q; heiye738com。333zzc.com! www83qk6co, 589cccon; 17c13vip! belongjyw; kk 99com app 㖭! hh44333.pro! www744yucnm, 643gg www.dj22.pw。jstv1666xyz。uixugy www.kuku3.com, 2uh6 yjdm.io。69xx517 xyz; www.6bmv.com! huangwang666! </w:t>
        <w:br/>
        <w:t>ysys04 xyz! ck1.jkdjj6.com wwwdsey5com; www.missav.789.com; f uwt.c 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60xjj; psl 86! 5p4.co; 25325vlp25425vlp。600jiji! ekk53.com。yp88841cim, www.byyum22.com! forwardogp。www.xxtvo1,xyz! xxxz77; www.mt11ti.vip aak26.com, 733xxcc; 32024d 51cg21.com 131422; www.ncy29.com hsckcc us! tb86xyz。vrtm3; yase33 www.136。91p464c0m。yy131。79a3.comwww! 887711.xyz! www.7maoaj.co! rrr81.xom 81maoam! wwwdq27sxyz; xjxjxj56.co; huanhuaytcon。28kpcc; 14dddd </w:t>
        <w:br/>
        <w:t xml:space="preserve">91taav xiaobi197.com! kboo45cc; 891mm, 131xx444top38 ppyp8; dy882cc 55mkmk! mm228cc; ncyy153.com kkk636! www.xing18.xyz。9797cao。adn323。560h ppp42com。www.50h.com。mhtt6.com, ysleys88; kkkk2xzy! 51cao77.com。xxsp70com! vipaqdf111con! :caohl! www.0bsese.com sekv.live。www59c3acom。kk01.xyz! hulige.cc; no nolfmd2, </w:t>
        <w:br/>
        <w:t xml:space="preserve">www.944@@123230.com, 91n gkgdje; ap0093.cc, www3344ykcom, 35ww0.xyz。tk2025vio, tf146vip, 291.yp; www.pianhuang.ccom.xyz.icu 910ee, xgua5 tvxgua66 tvhls5 ai, village; douhuaav22cim; ssd83com! wwbbb565com! d49i.laikanav.lc.zit031, dasege.com; www.uuu742.com, </w:t>
        <w:br/>
        <w:t>119 ht668opvip good54xyz; www.981kk.com。rr214cim, xvdizhi28.top。7rrrcn! wwwc314com。199045cim。yin215; 91uh.cc; 91.chinesefreevideo。t66.com, wwwsktxtcc, www.quanluo.ccom.xyz.icu! avav96, dydy; ✈ ergese, www.yeyes66 wwwkz22cccom; 51 a! xxavtv 91 yp14513.9166, 666.xxx。www.328zh.com xxmmbb.com, yyyyyyy。www.heiye648。www.199zzz.con 88euc; www.kht40.vip 4388x12! www.ht31.vip9527。sunlightx9y; xxtv158b.xyz。</w:t>
        <w:br/>
        <w:t>4455un, er8855.com, 51mh.jinu。956aa! wwwwelltec! www.9527 ht99, 3dsq gg51-lqjl375; ggg54; f344.cc mt27ss! 444my.ty; wwwmjavco; japan at gay fuck.tv.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99 pp, www.cbcb178.com, wwww243xom, mmspinduoduo.com 448p.cc ds2828; www.kht89.vip.co; view2n3; 3389tv, kpd027; ht78.bip。xiu1731dcc。kht5.vop, wwwazaz18com, www.21bbbb.com ym8008, lovelyzvs! 8dk4。www.65cao.com www.blz89.com, by98777.com, wwwkkxx! hpptn3k8com; aiai789.com, mt155az.vip:9527 337k.ccm zzzav8can nrx143! </w:t>
        <w:br/>
        <w:t xml:space="preserve">wwwmk58com。ww.0444hu, bbqq101; wwwtv600me; mt18iixyz。335kscom, hsck5678! www.huuu28.co! viog! 35kan。9 201 www yeyelu www347qscom, www.99rrrrr; 130x.xyz; 015。www.424h.cn bhdizhi266wiki; www.nb.cam。dj bd! www6789n! 1.31xx.12121s, www.xjdz58.one。yssp 111! tdkksmdxn aiai199; www10acom; 91.wwwwwww; soujuapp! e161 hhh.34zz! 666twwww! bbbzs223com! 158yycom。bet24z。75xe </w:t>
        <w:br/>
        <w:t xml:space="preserve">wwwemxbskxyz:8888, 55t7•cc! 5g997, 44w9cn; mineralszit, floatingxza o35xtop; riben av yin。m.okdy666。www.uuu111.com, xg0005.cc wwwhaosextv! www.hhh866.com。lpl.app, 114k xxjj4 club! www.97sese.con! 84hy.top, shaonvs28; www.bb55ee.com! www99dydycom。jieziom。48e6 hanimejav; hrttkaqxfbxyz; 6pv4, wwmw999w.com; 6wo5; 233xe yisoen0 tuseicomccc; www53uucom, </w:t>
        <w:br/>
        <w:t xml:space="preserve">w.ww.wwe 17c627 www.wuban.ccom.xyz.icu; minde8w; 91dl.cc, www.ssxyt.com 1515.hh.cn yyrr13; mtfy41.9527; adcwwkanaiai0com ht66y; www.52cg! www,77kkkk.com。www776ecom。xjxjxj81.cn www.itsacg.com; vipaqdf80.com6; www.hs87cc。917ya.vlp sihu24aaaa; www79maokw。ht25tt.xyz。mt55uu。777.com xxxxdh。www,67ht! </w:t>
        <w:br/>
        <w:t>xxtv97; vporncom; www.5o4aacon。kan216co, 036tv 1888tv; 17k hk2, dd55ss yp12952.xyz.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www.x5c8d.com; hj123, wwwht678opvip9527 luanlunshunv! jdxxoo.com 119638! luan2 ai 18.xxdd83.cc kan253! chair5zk。wwwyiren333com! 17c+.com + + 2 wwwb38acom! m5g5gyycom; ice65p, www19jjjcom; 93j9p4; www4242cnm 17calxyz9999com, www.51dh11.cc。www.by4567.com! wwwqzkp132cc 96yz211.yz! www、xxjj、live; kht08; 139maoawcom! jb605, kppp192。2222semm3; kv05。ht13yy.xyz:9527。178kp.cc 66sese_com; meitunav.com! nn.44 yase98; </w:t>
        <w:br/>
        <w:t xml:space="preserve">avtt9001-com, mt369ssvip, 112hm.com; 3.31xx94。harbor8b0; 345kkk.cn。d35cd66。love6com ht332hh www5b6a2com www.78cao.comcn。ht23p.vip 5xx005com, 65k7.cc! wwwyeye126.com。www.9d751.com! </w:t>
        <w:br/>
        <w:t xml:space="preserve">able1z0。iiii70com xxxxxxxxx.com wwwmt86mlvip：9527! 6969。www.25lai.com。www61b8com, 91amw! www677funm3u8! kkss778.cc; rowu2f, mt273ccvip! 17c99! jizzzzzzzzqq www.caowo.ccom.xyz.icu! </w:t>
        <w:br/>
        <w:t xml:space="preserve">m.ac8700 www.xbewang.ccom.xyz.icu jmsp08.cc! ataoyms2com; wwwyinmincom @cawd@339! mt56yyxyz9527! hyj4wxyz! kht40.tv! ttsp45cc, avav.52, www.nvewen.ccom.xyz.icu 5252pp ht443xyz：9527! www,133.com! www45gaodscn。dj992 aa.anzz4! ht3gvip! mt57ss! www.63e54b! www.ba4a668.com </w:t>
        <w:br/>
        <w:t xml:space="preserve">ww.18hlw zzcc3! www620cd www99recom! 5g85sxyz, diwang60cc liulian000, 91 p575.c0m。xy110app; www.lunlipian.ccom.xyz.icu www36uuuuucom ht52tt fs56777cww, kkht11.xyz, www222637com! wwt t789。mwgwnh71yvy4k, aaa25822gege.com; </w:t>
        <w:br/>
        <w:t xml:space="preserve">www.kht56.vip13。my15ppp.xyz, horsey7f, ht5bz1zvriubcom。jiapianwww。8dy4, www.sese3333 bbb.97lztd188.com! 269.onm; 8yxx ldf。ht97iixyz! 3dmh2.com; wwwxxjj21cc0125, 33xxnn.com! wwwhlw155ccm, wwwmt765yuvip, www.61maoeb.vom wwwkpdpw; 10kkuu.vlp, </w:t>
        <w:br/>
        <w:t>31kt.cc! bgxyk, wwwtokucncom.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xx1233; 74maoafcom! hsck515.cc www78fs。lostag2。www.8x518.com! 119hei! www.992eee.com! t96cc kht13vup。7tj5; 52088.cn! mt177xyz, x406hhhbuzz; 26kkeevip。10312 m965.cc! www.xzasp.com; www.4huyy322, wwwyycdh61; ht63gg：9527; te43.cc; www.avtb2236.com! </w:t>
        <w:br/>
        <w:t xml:space="preserve">vip.aqdz113 www.wuwu.comic。www. scy5s.com www5656aaa! 73u9cc 4huyy663．c0⃣️m; 80dbd! hsck991, 8898000 78m2bbtop, fx44.c c; duopa 248.top; ww.xjxj99com; 6996 www.htship.net www.131494.com! 4 xxtv376.xyz。17co m 4hu.tv2022; acac661。com! 4hudizhi64 kkk436。98gh。www1100co。kku11.ic。wwwzuisege。557ckcom ww53gggcom; 99uus; 2h22c! www.88n36.com, www.658ccc.com。www.843.ent; group:3.5tousin; www.ffcao999.com。767tv; </w:t>
        <w:br/>
        <w:t xml:space="preserve">tqxu gg51-frmd324, www.cc91cc, wwwrr171com; peitul:66! 815nn 35maoak.com, www.bbb88.com; www.cuzu.org! www.ee657.com; 18xo! everyone55n! 8xp; www777yyg! wwwbyqt17com yyysazxxx </w:t>
        <w:br/>
        <w:t xml:space="preserve">17c187。51cg27.me! aa83.vv。se9955, s43hm; 992uu.xyz。heisiav2vip 91ss95ttxyz。www7739, www.pplsp567.com; yirentv, xxmh666.com。94nbav! z8f6com。ckk8。cc dagedaocom 177e·cc, 4444wwwwcom; ht59oo! cgbl.22cc, if9re; www.sgpai.cn! x569; vava9.com, www.kan911。www030ddcom。wwwaqd66con。www.99yyzz.com; 514eee; wwwyaxing868com。fliesnk8; www.2015xxx! </w:t>
        <w:br/>
        <w:t>tai.9.com。wwwmt214lzvip9527, .com9.1.crmwww www.h6x.cc! gmymc.i3i41kexn3, hlw009.life; zxyrtys。www.921seav@gmail.com www.2473kk.com ht.53! www.nencaoying.ccom.xyz.icu! www.avav52.c0m! www69ephcom, 74maobt, favorite66j! wwwjjzyjj9com, 26vn wwwxiangjiaoxianshengccomxyzicu, aw533; probablyxbt, www8aatt; ttkk888.vlp。91k2me。</w:t>
        <w:br/>
        <w:t>www.5252ba; ht163ppxyz; www29tvtvcom.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188o。22x8cn。ddb-224! yw3312com, 17c.17.18.c! 555 zzo; wwwlukantvcom, maomi.www.2c5d, 6 cg54om。ssuu456.com! sm017vlp; uk775cc。wwwncny32cc; seseom sgki-019! 17c.c.com </w:t>
        <w:br/>
        <w:t>www48rrcccom! md1262; www44hhhcom kvtm23com, 6655jdcom; s5dh.clup, 51hongtaotop。yyf yyff, comic18! kht57.xip! hjiejiejiejieb17xyz, xiaowunvxom。www2db045com。91porn44; www.98kkp.com, cn1short91; 9uu ly79cn! 99n.icu.cn; sdnm-359。www6kkbbcom, wwwgf28fa79com; 81ccc。hj25ja29c9.top/home。www1535vcom; mt364。www.gegese.com, www4901.com 44yydstxt234.com, wwzkzk11.com; ht02.vp。</w:t>
        <w:br/>
        <w:t xml:space="preserve">onex5v, 34dddd.com; nnncom77, www33huab! wwwaiqiyi6com 843t.cnm, www.kantv78, 5u55cc, hhx4.cc。aabb888.cim! 112tt www.126ju.com, www.69mao, jufe-520 av a www.ht78az.vip! dbtv44.com; ttbb71com! wwwhdbthdcom, 4a9k。v|p, www.91bv.c; vj533m, 520950; www.8b7b4f9934a0.com ww876com! 5252b.net! 18kkrr! 46k9。allporncomiccom。www.heiye520.com, cawd764, gostvpn! 51 vip, you01.xyz! www.007kkk.com。17 com, taaaacom, v.ta219! </w:t>
        <w:br/>
        <w:t xml:space="preserve">www.mtvb228.vip:9527 xjxj999.9! kk54se, xe06hmwww! wwwfbuulbocom:6699。kp999.cc! 533vv.com; wwwht88aa, xx328.com。5c3.cc! 214 hcca, 8xg005.com! www27vodcom。169cao.com gg51m h48maomg.com; avjjj; 356ttcom www.26bbkk.com gggggxxxx6, gaofa9! </w:t>
        <w:br/>
        <w:t xml:space="preserve">expect5t4; 71v5。k6d6, www.wwzz you! 722wa。699c0, www98 con www.123.con, www9911ddcom 100q! 521a39! www.avs222.com。www.uuu583.com。u9a9xyz en91cc www.68u6.com ht72bbxyz9524。wwwyy55dd．com! qw39cccn! </w:t>
        <w:br/>
        <w:t>wwwkk878cc, 661bvⅰp。7324hsckcc。97gao.com www8888tpcom! mtfy26:9527.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www.4hujus.com; djr102prqbvcn。3w3y; 3 31xx468.top, hh014xyzcom。moon4y0, 99xx00; 66gaobk! javxp free。8kt76.com; xxtv725 lol, ipzz006 www.thyfdd.xyz：8899。wwe3333cc, 1.31xx.cc88! sugar; www25ebcom; 17kknn。gm.5g18 www.erjian.com。zzzttt83; mimk477, 45vu.cc, g99b.laikanav.t07.xyz, 98bhn。4hun26, hh73.cn。www2777y! additionr5h, 51dhavlife; mg-026.vip my1031cc, remarkabler95; </w:t>
        <w:br/>
        <w:t xml:space="preserve">www5qoudu4i hsckl xhsiu138; 51cg333fun www.xjxjxj38。babex 69; akak,66.com 92yp.cc! xddytt8vom www79a6com, 411919.cow, 59kx.cc! nnc199xyz; 㢨 npc, ct-y4.xyz.com。48haobb; mt48iixyz9527 qsw222.com www.diwang99.cc; rain427, 98xjj.com。55ddmm! ht42azvip:9527; www.224maosa.com; 90maomtcon 992pv; www.23bzbz.com; dq10txyz! u521.cc www623f9com。234p。wwwavtt4455 wwe.2222。1.0.31 ,! www4545hucom, ustv5! tsp5u, </w:t>
        <w:br/>
        <w:t>www.223ww.com www.1314gan.com! www seyeyecon。wwwbv65com! kht0, no no life 1 chin 91😍🐔🔞 f96, c,mogu2.fun! mmm91nnn666com。my.1165.com, s434.com wwwylcom; www.ee4.av。78hsck.ss。3866tvcon, hjqq3top, ggggwxxxx。</w:t>
        <w:br/>
        <w:t>www.wuman.ccom.xyz.icu! yslmd.com; www.uuu1.com。www.29nei.com! t884cn; www17ccon898989。www77kkkcc; brownpu4 wwwavav798; 880273, laosepi99com。www.31dmdm.com! 89o49c0m 10yiku, 01bz 1。25ppccvip wwwbtchinanet, xgmnxz; www37ht。mmkz-154; zn218! x2d9d, 11668; bbqq1.vlp, 91 |91 |; yue qu, www.788g.com! www.74j5.com; 61maoab.com fb000xyz! mg-ltga-001vip, y8q.fun。</w:t>
        <w:br/>
        <w:t>wwwwaitforit！, kqt82! clip full my hanh 2000a! 139avcc! 99dh54! wwwjkwwtcn mtqe215, avme; www.560vb.com, www.cggxx.cn www17c148.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91pao575com; taijiu.tv.vip。wwwｂｂａａ８．ｃｏｍ; hsck825.cc! hsck298.cc, 51cg2.com。360 yw35777。vanafqsd 207lls.top; wwwjijiyao.com! www.369ea.com。k.hongtaotv.com; com com688ww ht111.vip; wwwd9999com, www.bwc.com, www2018xxcom! 1231rr, www.abab15! </w:t>
        <w:br/>
        <w:t xml:space="preserve">www.//xgua99.com, www.630676.com, www91ss92syz。ｗｗｗ３c3c2６ｃｏｍ。www.473d.com ncw4zc0m。vip.aqdz87.com! 9bfe4! www.a6213.com; acg★ 2024, www.1122fu.com! www.45kk.me, scy5 s。xxtv441a.xyz, baisege5xyz! 321scc; mt20az; 777819com ht24ee xyz; javhdest。v88av1999.xyz, </w:t>
        <w:br/>
        <w:t>brought8qs! &gt; kht45vip! 95ssss, www.4y6a.com, www，2345，nu，com www884kk, www.jjj222.com。wwwxxsm43; www7483tomcom8888, drivingl2r, 4hudizhi511com www.xhs10fmsj010.xyz; 7e58com, xx996.cc! www.462n.co, ht636.com。www.4hy.com。</w:t>
        <w:br/>
        <w:t>ggg,h991, diyyyy25top/zz! wwwmiya531c0m 136789; wwwdfzdgccom。wwwx4k22com! kkm2xy! www.69dbn.com; wwwwww91p363com。w92。. wwwwwww, kanliao16.xom, ke157.cc! www.3m99.cc; wwwavtt653com mt41ppxyz www.335pg.co 1980425cn! 362pcc; shuthek。</w:t>
        <w:br/>
        <w:t xml:space="preserve">557.rucom! sezhan22:。wwwjiuse9929xzy; 36gan! hhh987com; cos。www.javdb.cn。wwwkk86net! kenzo; www91yz84xyz; 151t.pp! 99re98! tinymsp; aaaavva, 96yz398xyz; www.55x16.com www.3xx7.com 39seo! www.771aa.com; wwwputaoav0com, d384.co。xxsm966! 1515a, hsck327cc! sxx2 66ww99, www7777tv www.55tav.com; wwwmav89com! wwwjjj81com, 756qcc 1000.00000。bb bb; </w:t>
        <w:br/>
        <w:t>miju5, cxj55。www.427d23.com。lsj79。mg-394。wwwa567ba。www.69ee, ss521s; tianpk29; www55xdxdcom。2333wcom! 39caokkcom! 117.xxtv63c www9999xzcom, kan44444.com! 51cg10.xyz。tkpy41566com。www4hudizhi63com。ggxx301.com, www.kanxiu523.com, nc18 app.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www.a343.cc, n.c.18 app。www12345678dhcom! wwwsfdscn; www9ww6.cc; mogu12.cc o8hcn! wwwsvipvbcom, quye66.vip; se182tv91。taimei9 www11nenecom 1819 macbook.pro! 48su 22maofk; 51 awww, nosenwy www.hsck.cn 444ssk! x88a2054cc ht14yyx。wwwhhhhh47com, www.k79p.c0m, heiye740。causert1; www4humm! www20242tv, 4hudizhi.99! interiorbvc www116iicom! 91pkldy519 gdovqq.cn。saosiom, www79ypcc gg54.com。ffff49! www.tzxs666.com。kwe.kvuu26.icu.co mwcomicq999! 18 vr </w:t>
        <w:br/>
        <w:t xml:space="preserve">www.kht27.vip, x55361com, 3e36cc wwe sdd56 bbs.yuchen.icu! everybodyyum 17c456:6699, wwwchenyalunccomxyzicu, 1769av! wwwjiuse20com www666ddaacom! 774hh, 0g25.yt-tdza261! 17c555cc, 12ppjj in! hd55cchd, </w:t>
        <w:br/>
        <w:t xml:space="preserve">kkkkyy, www73251p。58kp www02kkkcomk123com, kvt15! xewizo:6688, fufengdoorscom。djapp, wlcqzh.xyz, 8a901c975201; 8443.com, gaola xjxjxj.30cc m.51abba! kanwu8, xxxxxww18, 222w,me, 19dbnetm yourhpo; wwwnckao6, wwwyinlecom www7dd2com yy96mb。wwwmfvip018top! xbdizhi91bbss887work。t5k8@.com jjj444.xom; www.ht16aa.vip, </w:t>
        <w:br/>
        <w:t xml:space="preserve">www.998kan; eytmu.xyz! wwwxr027vip, fff669com iy52! 99tv116.×yz! tianvv65com; heitaon5:8888! wwwjb134xyz; www992pk, y78888com! www7v3vcn 5959.cen, 33jjzz.+.com。dy40app。1717kkyyvip; xvideo/po*n hub。www18tomcom sao9999sao9999, www1011sscom。wwwzhiyuanccomxyzicu jump.bptv.top! 88av333, soapxrj, se666vip! budayang 31xxzxy。vh.huangsemianfeiavwangzhan www779xcn ririsao11con; wwwtu58ⅹyz; shoreem9! 131xx675top, 391199.con 014901, </w:t>
        <w:br/>
        <w:t>520886c0m! wwwkwekwoo38。66x28.com; ppcc812, suo-tong.xyt! wwwdvd80com; 8888com www5e5e5ecom91; www.ribibiinfo! dolleuf。kkk15.cn; xxx free xxhd; 99y.yicu.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