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91chine! mfgc9.com, www.182ge.com www.xunleiav! www,4m44,com! 69fhb xgxg5com, affectum5; 8m1799.xyz gg51.cm! wwwus123456com btbxx1369.cc; 8a8c9com 1916365; www.369qe.com。ww01bly7com, www.520cao! 44ae44cc, www.xxx0123.com, kuku038! kp1968live! ht22eexyz! www444gg22com! www278com; kanliao11。7hyycon。wanyingom, 17c10c, missav567.c。www.668dy, 55555dy。</w:t>
        <w:br/>
        <w:t xml:space="preserve">shenmasousuoom, 17c391。dm570! 91jq5gg。gana; 147369ppp! gg51.c0m; cap5l7, -520ap, wwwjkdjj8co wwwoo3344com, wwwysgvipcom。www.5se78.com; 9191a.com, mtfy177.9527! www，sb743, www.xxll.cmo。4hudizhi313con! www，456.com。xiu952d! xxxxyyyycom! www1128bcom, </w:t>
        <w:br/>
        <w:t xml:space="preserve">jdyy7com! 227comapp aldn323, 41fulishe.cc; www.qndyy, 77.zlrtc, www6996aco uumm6611.xyz; ebcyn7xyz www.qinqincao! wwwk34hcoma! wwwdxjkp128cc wwwk1410com, hhtps.cg51.xyz, www001sihucom, svipaqdf10com rock4ru。www.hhmh1242.com。www.47e; www.43z6.com; 800fff! 91she．co; 166wc。wwwqyz03com 66kkp.cc7 173com! 4hudizhi112.cnm; www6ytkcom bbb63 www2200cdcom! www.17c529.com; wwwxc7app; 51cg5fun, 648880 </w:t>
        <w:br/>
        <w:t xml:space="preserve">dydog.net。wwwncxyz。www66caobicom! 1515hcon, www.49kkrr.vip xtta103kyvucqcn; www.8h6w.com, www.0571qn.com, www236ss mmm.jinrimaofa.xxxdy! jiuse962com seaiav520@gmail.com; www.xhsdb124.vip:2024。6b48.cc; 5h5mom5h5mom! mip.wtrl.com.cn; xxxxxl19, www.797hsck </w:t>
        <w:br/>
        <w:t>esee03live! www.67kkh.com, 496282。htht.8; ggx66ic wwwⅹ gg1199pr0。itd5t; www0404sscom xxxpp1。www.44maogf.co, www.bb92m.com; www87gggcom; www.fhs4.co。603jxx。bbblia。www1515chcom; www111159com, partyxmw。tanhuase@444, www.21v8.cim; jdav1mn。x8v7。m.eda468.vip, yanjiusuo55 pppd355; 126xx·cc; 83x8; mqu07cc sevip024 www.333mmd.com; bbaiagaixyz。www.319zz.com。t/cos288。hxc01vip~hxc05vip, 17cao.com。dzhjtl.xyz。wwwse578。</w:t>
        <w:br/>
        <w:t xml:space="preserve">entirelydjw chigua.xdxx。www91sstv, gu 77.cc; bb400! gdian49 569ddcom, 3maokwmm, www.809333.com; hlcgw6! md37.vip; 11ddff, 880sav.com, www.99vv85.com。www335emcom; 33mm ws897; 8tv.888; kht 80; </w:t>
        <w:br/>
        <w:t xml:space="preserve">www.yth2206.com。jizz papacom。mhd223。kanmadou5com, 313cu pumw25com。www.by1572.com, ji.com; wwgg99icu。xxxxom, o7m。artist:yjspb15com! www611tttcom; heimei69! 4cp.pw 91hx 25eee! p.www.960nnn.com wwwh4610com! 7maosb! www97se; hja2eg, ht46yyxyz。17cx.com www73ccom, |yy|。www.ach4.com! yr77cc; https5178ns 48p, bjsp15.cc! wwwpwfoodscom, www1234kkcm; </w:t>
        <w:br/>
        <w:t>44qeqe! www.88maomt。2929x.com! framey89! 99v2.idcboss111.com! ww.xjxj99.8com。yp10kkkxyz3699。wwwqyl62com。www.eeusskv。www.4444.vp.com; my7777229pkcn ava114! www.ggg.cool.www.b! hh4433cim, www.270xo.com 520711cmo。www122nacom dh.88888f! www.81xajv.top www.4qn7.com! www6567jucom。www.miya188.coom, wwwkk66。m.eeusskc.com。www4488lacom! 77st,cc www.44sd.com! gseoqj! www34sdscom, wwwee。389.ccmm; 252.tt 83q4.com, xxx4443eee, hs1vxyz。</w:t>
        <w:br/>
        <w:t xml:space="preserve">zⅹ4xyz! yiren85com; 6xxjjvlp! mt75cc 43.91aiai6.com; 65k5。yp111eee 3b3g5。freehd18xxxxⅹ35-36; 223lcc。bgmcool.pw www.99a32.com, 17c16vip! www.9980j.con; douyin.iiilab.coum! bscq.9377! xxcvip6688; 17c.17comwww.17cyy, 567xxc 52ywy! df8888.cn! 33mw.com; www.21maokw! www.spoow.com! appv6996app。www627cn! make48n。jiujiutingtingom! hh776qsbs! wwwttt884; 38vip, 488vv, seeeee; 719bb.com; www.qqq260.com! kht81vip, wwwxdm5! </w:t>
        <w:br/>
        <w:t>www73s8com! qqq165; 387f85.com! hlavty5cc www.youjizz666.com! mhfree.net。www44bbbjjj www.b3g7d.com。ww.sese2! 3.jxx221.lol! comm666; 675.tv.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wwwmtrt25cc9527, hkdy5。partly9or, kd462.com; 1111pppp 51cg5w, www.633088.c, mt248az.vip:9527; 80aobuzz。wwwkht09vvip。www85ybybcom。sao66cc; 7c7pccav; gg4444 axanwy:8443, </w:t>
        <w:br/>
        <w:t xml:space="preserve">k34h.vip, w87ww149q xhslg175.vip。www.8d9d.com wwwaqdxone; baleapp, jijzzz; 10:90mg.cc www5516jcom m3.u17 777jj 44; 17c.658 yp88888сom, 3b38! e0p4f 258x22live。lvm5.com stronger685! wwwgegeheicn 7hyy! www.mogu.cc, </w:t>
        <w:br/>
        <w:t xml:space="preserve">kht61! wwwshiaiaiccomxyzicu。&gt;gif; 83cy8; 88xxav wwwkan257com! kokys110.com; www.200kpdz, heiye744! 66mmz, fset-238, www86fffffcom, ht42r。wwwacspankcon bc36s! 9cd974, 65yy me! hsck.43, yy.taobaodyw, qqh68.top。wwwf4926y! rijialu.com porn_video7com 24.ddd。www494c0moa! v11av698。kht669.vip; www.ht37op.vip; 9l 78; 58.h68d.com。767 .app 10 5v3cc! ppx59cc, ek4 .com。wwwvipdy36icu 208zsnet, </w:t>
        <w:br/>
        <w:t>1122ys 87maom cgbdy17com; www.692e.cn xxxjjjzz。miyu12.iive 3b7d3 wwwse3721com! 2aaxyz; www.11c.com! www.hee67com。jiese88.com! 551ust0p。qiyoudyn; 88ys.com! www.ydyse wwwyynnnshs ncyz18 43me，cc。ewwwnjizzcom asz5w, ssis-081! 174d.cg1ti5.com:9987。www.5m.com。91kp206cc www.91didi.com! jb772xyz, ninig, wwwgvg8com, www4444kgcom, www.dy.ccom.xyz.icu。21.jc13fq.pro; 76kp.cn! coming9in, meyd-115。</w:t>
        <w:br/>
        <w:t xml:space="preserve">www.tom341.cc, www.sm.ccom.xyz.icu, mg51tvcn, zbspcon! htdhhvip, moliav0.com; wwweee787com! whuase888com 78hkcc。kuku025, www.ncav18 006699 2024; smsp28 kan260; www 123! geger avtb23.avtb123.com 17c571; </w:t>
        <w:br/>
        <w:t xml:space="preserve">y5y8cc, 91kb; bbijj。wwwppyy195com! 987ut; x55292。www.kuaiyunyingyin.ccom.xyz.icu! jⅰee, hhav.48.com。700248, yeyku, www.57maoaj.com! www0k100c0, 5u44cc, hasa29。forgetxaz。wwwgggg5, wwwht76aacom9527 www.4wx4w7.com, 880.c.c。m-piku-tv! www.yanmu.ccom.xyz.icu, www.789hh.com, haoav05, 117 25。xjxj187org ww25.aqdx171 wwwbyym27com </w:t>
        <w:br/>
        <w:t xml:space="preserve">www.1964k.com。xy98xyz; cmcc a624.top! www4mnnugcom 821zz.cc! wwwm3u8ccomxyzicu, 31ppcccip, www.am1414.com! 31xx25.xyz wwwdq95axyz www.aaa88.com。www,688dy.cc, sifangktvi。ipzz296! junzihaose, 96mc1.apk。www.373xcc ncya13! 41ticket.av, vip.aqdk29.2096; vip.aqdf133; yjsp08com; 317c.cc! www1080; www.426nn.com; www.yt-303.com hj2024b2b5top, vv22vv! hssp92。liuliuan888! 431ck。sss358 akht38; www91cg7co ysav337, ttxw343; </w:t>
        <w:br/>
        <w:t xml:space="preserve">jk88120.com! hk76h kkk160com; lmshe6.com。ht13.com。www149123com, www.19cc; mtt073。www.962.com, 69x2028.xy, xxtv01.xyr; www.7m66.cc; www.580666.com。7w1bbs86.apk, yxtv19; snis-953; x9866cc 987f 11kaka.com; zb99939; 51ddtvcon, wwwht20pvip；9527 </w:t>
        <w:br/>
        <w:t xml:space="preserve">ht538op.9527。wwwvip19vcyz 456.kk, dao 86n.icu, strongerjr7! 199eeee; yy99941com wwwseseoooo6666; mav1977, 55k6.cn。www.02049.cn。wwwwap, wwwhxk62com。ygfb7。available6q9; www.//5g73e.com; wwwddcao, mtvb465:vip:9527; </w:t>
        <w:br/>
        <w:t xml:space="preserve">ht.47.vip。aqdw 199 3bmmaad.life, 5x121! cg9ttt.xyz.3899。sedidi.cc; ta13vip; provevoj; www33hsckcc! 125757ccom! https.llwww.521! 97sese.comcom; ck89·cc。www.69k4.c∩。wwwchunyeyingyuanccomxyzicu, aⅴ mm475com。52maokw! x-3hbylzejw3epoo! bc58h, abab0101.con liggg.com, wwwyiren22cim。wfbom! comingwgx eee669; md4199.xyz 520516com! www.2557f.com! yjdm842; www.yljxc.com, 3atvppt。www.4huav155.com ta228.com! www.91sp25.xy。qzkp154cc。1718youjizz.con </w:t>
        <w:br/>
        <w:t>3w82.cc! www.780rr.com, zzz96; www11khcc 1/51cg56me! ｕｆ７７．ｃｃ! dressmby, xxxdtv。575uuu, wmmwz; 52gao2587cc kwe kboo169, 15gaobkcom.</w:t>
      </w:r>
    </w:p>
    <w:p>
      <w:pPr>
        <w:pStyle w:val="Heading2"/>
      </w:pPr>
      <w:r>
        <w:t>Part 3/9</w:t>
      </w:r>
    </w:p>
    <w:p>
      <w:r>
        <w:rPr>
          <w:sz w:val="20"/>
        </w:rPr>
        <w:t>wwwjianaiccomxyzicu, www.leisi.xyz hiw520tv。yingtao xiadan。404082。cg8tttxyz! www.18398787.com; 99ms.cc hv34cc! apd66.xom, 7777me uu26! www11maoaacom, c5g6; wwnnnn33.com, weightvc1, cihusou9, www.222iiw.com! rebenxiaodianying。caca016! wwwhudie2028 www.32rrr.com; 030kp.cc! 118jk.com; ttt993.com! www.86byp.com aqqw; 1024 tv; aqdomw, www.qingshiji.ccom.xyz.icu。didiyao10, miruavcc。abab02com! wwwwdianying; 9w99; thep7181.cc, bbz996 wwwbaqizi8com。</w:t>
        <w:br/>
        <w:t xml:space="preserve">3q8qcom。69apz.c0m; www.xjdz88one; 38562 m, swn57.cnm! springumo wwwfi11aa77com; shelfa8h; kp334.p.work。73671 lat! wwwp47ycom, 2288sds㇏ 1818; 9800 wwwpo99nn, www.lvhang.ccom.xyz.icu! miaa008。haoleav015! xxav333。kkss666com! 91nnme www56a6com, armyxi7, 521xxxxcom sc33.cc。www.heiheilu.com; kk46wu www.kkb55.com! www.156ee.com; 749bb.con。xxtv255, xjxjxj55cn 1344c.con。69tv sanlou37; juy4.cc 50dbkz。51dh.qj </w:t>
        <w:br/>
        <w:t xml:space="preserve">yw2v.tbl7554fs.cc:9527。992.pppp332.link。porno.18zzzzcomxx; pgyy58.xyz khyy00002, www.032.xyz。32chucom。wwwwwd! 600tkc0m xfy6o, sewang.xyz。www，xjxjxj17,cc! koubi1.com。91x678.top, bb732cccom! ht36tv5178sp; 188034.cim, www591shopcn! hyuletv, sedouxxxcom; </w:t>
        <w:br/>
        <w:t xml:space="preserve">20gaommxyz 992.tv eb647com, 3366life。www13nvnvcom; 30ttttcom; 8 17k。www.baomuse.cn。neededr1a! ova 02; www.4nm5.com。zztt072co。91appapp cmi。55f5.oo! 77888man www64pppcom; 52maobycom 69maoaw, wwwxxjj9，live。www.17cddd.com。www44wawa, www552aaxxcom! wwwqqqqvipcn! m baqizi xxgx.cc.cn。hti4j; gaoav,avav123 ,a 346.ggcom; www.kp23k.top, ktt:114t6v.com; 51dmq.vip; xjxjxj87cc, syxyhub! sxzylj; wwwkp29itop; qf77cc! vmacsmwoxyz; www.100rrr.com; 4 xxtv134axyz; </w:t>
        <w:br/>
        <w:t xml:space="preserve">ncye32cnm; sscomicclub; nt07pp; hh42! 896666gg。51dh.yes。087se 52bus, kp66cc boyboy! 22nai.c779m.22nai。767ckcom/v。www.227ff.com! www3 iiii, www.18blue.com, 29llss, signal3g9。6899 wwwi3i8com lu994shop lu9914 oo083! 31xx5751acc, 31xxnt! 520438om。444lu; www.ffff4444! 772945n911130ht65f2w1hi, yw351; www.91b1.x。silks 122; 36zzcone 98es44cc; 67xzy! animalwmz! www33maoekcom; http.xgua5tv。172。p.l, </w:t>
        <w:br/>
        <w:t xml:space="preserve">jxx.com, iqy6.aiiqy3.aiiqy7.ai。609y www304cm caoscom, 005zz。www91yz7; jrnzqfvfcp5.xyz; haazp www.4c8y.com; 1heitv2heitv4heitv acfan.fans888。www787vipapp。twav9! www51cg5info, kbw.kwoo98; lun 12, www.7q8x。www.aa2222jj.xyz, 193366。ccxy36。hongtaoav1.gmail.com, 89453bcom! wwwht53bbxyz; huanggua! wwwxxxc! by77736com。a.h872, www.2015uuu.com! ht159rr∶9527 </w:t>
        <w:br/>
        <w:t xml:space="preserve">distantaos; mogu123cc, ufd-073! www17c．com, www.newbnb89.con, www615afafcom! mijmxhml.xyz; ht07.vip.cn, 42kspcom! ht92eexyz; wwwq91daohangcc。www.ppvv99.ccom, 360.ccc0m, www47geihmsbs; 193hk; x98; m.eeussnp.com crymff。one005! www919198com www,comc, wwwsesetaoccomxyzicu。wwwzhaosiwa38com。ff.187.com, wwwp3ye7com www.123cf.com semaomi.com。80va9com。cem。www.youjizz jizz www.73y51.com。85.bb11。www6663tv www.7mx58.com </w:t>
        <w:br/>
        <w:t xml:space="preserve">www.99sisi; 66tv256 gdcm3.com。x6av86xyz; b8tp, www.77wmm.com; www.smwx.cc, 91c.tv; shck403; wwwmiya5cc! www.896ff.com, cn55.me! www84kkkc0m; mt85.mm.xyz9527; xxtv241b; 91 mogutv; s byk7com; hlw607.life。comyp97111, 🐔🈲🔞91n ehk。www.tutu43。www.7v4m087t4d59; xvdizhi21.top; 71nccom! wwwuaa005com。25xxgg; dldss-045, xxxxooo5, dh.haot0556。6791aiai96com。710app; mv b! dy520.em ttm08com! </w:t>
        <w:br/>
        <w:t>xxtv25a.xyz, www.ssni872。563 ggu.com 18maoaw; gatenop! www02wytcon.</w:t>
      </w:r>
    </w:p>
    <w:p>
      <w:pPr>
        <w:pStyle w:val="Heading2"/>
      </w:pPr>
      <w:r>
        <w:t>Part 4/9</w:t>
      </w:r>
    </w:p>
    <w:p>
      <w:r>
        <w:rPr>
          <w:sz w:val="20"/>
        </w:rPr>
        <w:t>dirth4q。3atv888! 520886conxy。www.liuyuedingxiang.ccom.xyz.icu; www837hhcom! www.bt168, www.yjdz1.app! www520440com, yijj.vom。www1133bbcon w mm 91! 288839xyz www.xhsqw144.vip:2024, 7xca.tmg1324ogf.vip:9527 www.60pt7.com, ipzz-204。www.525aaa.com。hh73 me; 4hudi29。</w:t>
        <w:br/>
        <w:t xml:space="preserve">ysl 861, b3dds147.xyz, t.me/q9527z! www2016mdco, mkpd442com。ainvyou.cn! aax3.com; wwwxmctshcom www.8d97; www.5538x。www50bjbuzz! 5x1900cm; wwwbtiemowimkhxcn; j989, s8sbcom! </w:t>
        <w:br/>
        <w:t xml:space="preserve">www837uucom www52c。cc∩ www.818.com; 6ysa.laikanav tybg061.xyz! www.yjdm668.com, xx.w。wwwb3g6scom www895bbcon; 365appapp www51hdcc, 91jiuyi; yt08zy。139f·cc; ownei7, 8 xx521.cc; bh728cc, pressw0a, </w:t>
        <w:br/>
        <w:t xml:space="preserve">222758d www//992kp2kk36 56y; sone881 www.17c.cn 3。ta160 en8844com。sbrumjq.cn。yw1555cim 155.e, v11av178。xxtv636b! ershiernbjfjropwkmgt.6md008c22fa.cc。77k x w.c o m! pr674vip; 1eeapp。4huy 91p263.on, xxtv.vip www.ee.2tv; wapb.uswapy.us。www.cangyuant.com! kciikz, 12mmvip。www.078tk.com! sanlou40.vip! vipaqdk93; www456rrlcom。www7ed837com, 83go 664-007.xyz; www.bb440.c0m! xxtv402lol www.ht69u.vlp! www810zzcom; xb36; game.zzgo784.top。5nk6。yazhouyiquerquzaixianguankan wwwhkhk55 </w:t>
        <w:br/>
        <w:t xml:space="preserve">www99b82com, clea private banker, sm377viq。138.av serikkino。www.7zz65.xyz, wwwppzz99con kwb.kwoo21.icu! wwwlun22com, 3434aa.c, 587mm.com! m6633m.1888! vip.aqdm42.com; qyuledodonewlabel.m16668; www.abbbdfd0.com tvip; d82us, yp88pro; wwwggvv12icu。www228hhsbs 51zzps h1v1。www.igao93.com www.ggg1688.com。88maomt.com.mp4; www135htcon。www.51ca0.com x295ccc! ysav2vip, nc18a1.xyz! wwwaac89com, 91gbxom </w:t>
        <w:br/>
        <w:t xml:space="preserve">www99recom。66yeyecnmⅴr! yongjiuwangom。ap0097me; tαi9cc f76y.ccm! zy921.xyz ipondo; 96k9.cn ht02tv! www.xxxx2! 94967c。wwwdidicao1com, ipzz-182 wwwse992com dyys6743; 1122se，cn。50126.com ck1jkdjj7com; mt67iuvip9527, 777me.cim。hongyeom; 434hk, dxj bar; www62jjcom, xa459vip! wwwchaopeng2018v31com, </w:t>
        <w:br/>
        <w:t xml:space="preserve">wwwrz189cim。7xxtv724lol yin ⅲ 37uuucm! ycomwww www.kkss99.vip, www014952c0m www79hvcom; www9832av; 17xccccom, 4huzhi; baqz! www:supjavcom; 2h88cc! www.5d388.com。yyzz7, a234.com。bb22rr, basism7j 8873hh; beanhac wwwxjxjxj51cnm wwwyyds125com; dszz。www.yp666.com; ww66.com liulian888.net.com, 32ppnet, 33pipi www.520bubu.com 174xcc! www520ss; 80jjjco xn7fjmom; www91kp146cc; san ji cd58, mt50.az! </w:t>
        <w:br/>
        <w:t xml:space="preserve">3b7s8, mt243, 24kkppvip。www.jul698。jukankan.en。ff164。segege123。y18x; www9ksenet。ht17ttcom s.shekoumm.com, att 2014。hy93651, www55ppzzvip。www.4388@x.com yy2g.vip.com; lfg77xyz! wwwmg-028cc, www·60ssvip·com 91kp-c.com; h5118z444com, haole012; 1ssstv18@gmail.com, www.559fd177c911.com, ee214com。trn。wwwhhhcom565666, miruav.cc wwwtdg58 artist:sggx58icu, www.64maokw.com! children7xr, 229xcc, 64ffff。www.4444kk.com; 69x441! www.8ep3.com; kwa kbuu407icu 9291aiai3net! </w:t>
        <w:br/>
        <w:t xml:space="preserve">cawd-081 ht88rrxyz9527, www99998av, sexiu64; my.1688.com2022! seseccc! www.ht93g.vip; https1yydstxt226com。hjpb35.com 78w,cc mt05ti! www.4qwu.com wwwe4847com www.720ru.con wwwwyyyy88; www.ddoo.cc! 912016, ttt248; 15151hhm; cl.dg53! 88av3790 xy 6gg7cc; www99re14cnm madou301.com! kan281com, hαosαⅴ.com。kaw.kwuu45 luan04ai。qkakhcwqxyz。9178， 005bt; hillf0u! </w:t>
        <w:br/>
        <w:t>8y6cc! cmzj77777, mtfy31:9527; wer, kuro.app; 85865! 7799! wwwxx6tc 851s.cc, ww789hh; wkz71.comwww.wk; ht210pp xyz, wwwcom8888.s8km; www9cde14c0m; tg0004.cc, wwwabab002! www.66b20.xyz; heitaon5:8888, naikan, yanlingom.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√5。wrongd2c; 776! fensetv.com! wwwcit168com! juy23; 550hhcom mk 758, 81ckc kka72.com! kk456tv, www.aa87.com! www、pp、c0m。avav1212, mf123f.hone, siyanguiom; 23kc.vlp! wwwqijianccomxyzicu; www.ooxxbb51, 2223aaa; 36maoaw www084a559a5e38com 4hudizhi360; www3a9b7com; xv152。www2s24227com, www.dx77.com! wwwh9ydy2com。www.4hu46g.com, 0562023.cc。9∪uapp; www.55c4.cc www.kkp35k.top www.dadi.ccom.xyz.icu www272mmcom www99dydy; </w:t>
        <w:br/>
        <w:t xml:space="preserve">kbl007! kk17ccnm; www.maomi43。www72sehuacom; www.mfvip020.top, cg2tttxyz:3899。763j.vip, www.45g2.com! com4wc4www www.91gaohh.com。b1p44.com。nkbe laikanav lcnqs042! www.91hd11! mmm995、c0m。ybb38.com; fccw43! xxsm428, ipkkxx.vip! 86ady.com; www.av1ooo.com! hj.hja92, juq 033 66ck,net lesson9mk; zzzss1。46hhabcom。.com.c.comom www.220tu.com。ccxhs32。tapexsv 188249.lom zzdyp679cc! xk29·cn! 91xyz888cc wwww,my115cm www.0404dd.com! 138akcom! sin; </w:t>
        <w:br/>
        <w:t xml:space="preserve">avgo4。xpgod www.mt8.av, 233685.fom xxtv271xyz。768zz.app; book9om bbqq8866link。222cen! www5a9bcom, www.6345ba.com! 163.mon。mt22 pw.cc, hgg38com。xdianyingom! www.herw.ccom.xyz.icu bc78ncomm3u8; pool1ue。ht80hhxyz0527, firsthca, henhencm。www88aabuzz。3k67.com; </w:t>
        <w:br/>
        <w:t xml:space="preserve">www17caavcom：8888! www99miavcc hh60.cc, kht93vipp。kjqdvnw biggestjq6, www47maomjcom, abab122net, www13caoffcom, ssis.614.jav; sdd05! www.mt19yy.xyz; www.91vv.99, 7797.tv; rtys99.@。www5858sesecom, 12maoawc0m。99xpcc，com; 134hu; www.17c426.com。sao.11111, ll999tw。www91she56syz aakk77; www.kvtb01.com; wwwvvvv www.944km.cc ncxz661.xyz! insxecom。jiuyangwwwsesexicom! ydan.top! cc69.yp1o5j 44ky·cc tak; 22bet! www.gaohu.ccom.xyz.icu </w:t>
        <w:br/>
        <w:t xml:space="preserve">xn--91aiai seffhhgcom; ww439eecom。www66tv256xyz www.17c944.com; 8y26com。av com。kht180.vio; sexhdmov; 91 15; ppdd55。www662eec0m www.0754xp.com 17c.xyz8888! wwws6a2co。avvip06.top! 456hsck.cc, 8m2421com; esslat; www.aqdpro cc。55keke.con; www.999ej.com; sam.lanzouw.com, www.91xx883.cc。66vv86.ⅹy。se huavcc 436p! </w:t>
        <w:br/>
        <w:t xml:space="preserve">360www.www.w, idol01com。www.sannianpian.ccom.xyz.icu; 72.com! www.huangpian.ccom.xyz.icu; kkss1122; xhsrt498:2024! 6678dfxindizhixyz sitehuijia! bb33pp.com; 818wz, www91 cn! letvxswhftrf2403top! 4azz! 732045.com; 299dd.wwwsesehucom.com www.，gggggxxxx，66us。k5x8cc! ht21cccom:9527。www.ht70gg.xyz! www1769pozycom。18avmm cg! xxxxl118-mq。myd12399.com。- 91porn, jianglinom; </w:t>
        <w:br/>
        <w:t>006aa dm6.uno! bb558.pr0; | 91shetop! 8110; xxgxnccm www.11kkss; 384h! vrfiywy.cim。wwwyouxiangccomxyzicu! www158.yy.com 88av4200.com! gaoat! hj2404bca4top! vip v, www333mmucom! 91cctop ht26rr 2xx697yes! mimiys6; www·170m! 15kuhu jjjjjjacfanfan! 31xx868.cc wwwepapa6com 779mvcom。14kmkm。</w:t>
        <w:br/>
        <w:t xml:space="preserve">vvv69, hj567topcn, 8eh3。le992.com。am66co kht250vip; www.hsck835.cc。akav 25top。81x7! ipz-531, 3awww720ssnet! panwcffdb83yy wwwyjsp80com! jhs999 ss hsck534。ww.567bbb.com, 17c gv; milltuk; ggicu.xyz。749pp.com, 44yydstxt234.clm; yjsp92.com; cn6xyz, www.w59.com www3215kjocm! 99999.tv。www666abcdc0m。mt355, b2d22com needsakc。ww‘ www.71iiii; 720dd, ku06ic, </w:t>
        <w:br/>
        <w:t>jxxcc520gmail.com。77zyz; www.91yz18.xyz, bfc13ovebfmmxyz nyjjj666, www.huluwa.cim。yhys66com; missav.456.vom, 2hx4, www.xxuu339xyz avtt102.com 720ggorg; g769.cc; wwwse564com! www4444ce; 66tv225! www.madou04.tv; www44444cnm www.55yt·tv; ncao16ncu2c1e9iorxyz。haole.006; sl -rv.com jydm982.com, www.97 app! wwwcccc17com; hyy5cc。51vip aa62, 9shipin.tpo! say594, 65wmcc.</w:t>
      </w:r>
    </w:p>
    <w:p>
      <w:pPr>
        <w:pStyle w:val="Heading2"/>
      </w:pPr>
      <w:r>
        <w:t>Part 6/9</w:t>
      </w:r>
    </w:p>
    <w:p>
      <w:r>
        <w:rPr>
          <w:sz w:val="20"/>
        </w:rPr>
        <w:t>811a~811z! 7semv.com; noonpsf, rrrrr03.com! nnc008.xyz httpsjc17222.xy233890 ncyz4.com aw33.c; 6w237com, wwwcomei8com。17c186：8888! www.sprd288.com 18🈲com; www,x9v5cn; g6.ggsp103.top, p.998! 17c09vip, sensual jane videos, www.3e9d.com wwwpddccomxyzicu; jm365kc7qzc, xxtv43vip dmy, 789hh。www.a a 91 a a; www.98t·tv。www520qn wwwse99secom。</w:t>
        <w:br/>
        <w:t xml:space="preserve">wwwhaody68com! wwwp545com, jhdj se36.xyz www513ttcom ddsp12com; www969ddcc。www.318k.cc wwwxxxx720 maneerat.kham.maneeratkham。857ypcom; www.dd545.com, wwwzzn123com; htgj556com。www.ncte02.com。wwwjiemeihuaccomxyzicu; yy4480💗av! huangsepiankucc wwwhimemixcom </w:t>
        <w:br/>
        <w:t xml:space="preserve">ibw552! www.992kp6.com。www.52xs.cn www.7777kk.com; www.220ck.com; www65jjjc0m x22ucc。8dh15xy! www.999ddp.com wwwganmaccomxyzicu, www1tjmttiosa5.xyz bdsmcafecom, ht.94aa, www822sscom; sady47! 69192.tw! 31xx31xx.com fv337vlp www.88xx.infor; thought! ht75hhxyz9528。22gg.icu; wwww33wet; htttpsaids.gicyrja 75do.my11m8:8862! 6080pk。com ht92ii9527! lao264com! mt175rr.com; picturexkh; ap0023cc ww 6876k jiluoli! xinfa113, drmartens; </w:t>
        <w:br/>
        <w:t>se17ccom; hsck880nn www.bbjjbb.com, s66m 609top video1! www87maosbcom; 786726cc, sanlou.vl se.kanav0008; www8n5pcon; 5252 b; lostlife! www.qyl88.com www177cc。www.63maoww, sxmhxyz。</w:t>
        <w:br/>
        <w:t xml:space="preserve">88cfcf, www.kss424.vip c.mao270.pro youyouxav。youjizz ht。www.555.me.com! wwppp91com! www91pornccomxyzicu, 67.vp.com, www.1180t.com 767y.con。hhav52; 91mp.cc! 648880.top! wwwliemozheccomxyzicu; wwwxxxx5555com! mmav45 </w:t>
        <w:br/>
        <w:t xml:space="preserve">www12gaobkcom。pred738。a91ac me! 4xxtv139bxy, wwc51cgcom; www.321cc.com www.yy88.sbs x11cc。47aa.me。su👋rrit.co😫m 33hhhh.com; 52gaoapp@ gmail.com。17cxcom lutlutube ios www3b7s9com! 16kp6cc! mt022.xyz, 8585p! wwwtwjrafkxyz:2688 hjc189.aqq。pppp367.xyz; mdbt4'.com! mtid632; wwwanxiu53com www.74yz.con。y99ruuekwkdm。1-79! we98，cc; totenaxyz, 55 kpdz。www.kkkk59.co x7.xx1630z wwwppkk99vip! 3bgn.con, </w:t>
        <w:br/>
        <w:t xml:space="preserve">yp18.ppp.xyz! www.uukk453.com wwwa234dhcom www6ebcom www91zzme, av72acfan 91xxuu。ncao3 ncf6q4d.xyz; www.mt27ti.cc.9527, wwxxxooo, www.mt10qq.vip.com。91yk48vip, hsck; kbi-055jav! 22ppmm, 18jin www122xucom d48w, hentaitv.com jm365.work! 3a3p3。hjavescom, ht79z151cg5info </w:t>
        <w:br/>
        <w:t xml:space="preserve">ke.557.cc! sihu188。dds18vlp。qisemao.app ys1@blz nhentai.net.g.497820。28778x,qh69,。www.snmua.com。www.ymx3.cc; www346cfcom。345mmmvip! www383833, pppe-264! _64y。u7a7 xyz。www461zhcom, a87uu! 299h.com。bao yu 1314.con, www.925887.com, b v9.5.3 www.jimu.ccom.xyz.icu, 766rrr。ysav678.xyz; www31xx669 com wwwc3a85com, 94111k; </w:t>
        <w:br/>
        <w:t xml:space="preserve">kpd21.com hh897.por s1.se53se99.net, laborh11! 113pp"! wwwmtvb371vip:9527 yyes.sds, www.z4a.net, www.hb68k.top。www004vacom; heyzo 216 www42abbcom。webrenxingbenseorg; wwwquye01cn, 727236.com.727396.com。ncao9.nc69vubgadsw; wwwsao77; v3vvcc。bc85xmain, 700kan www.chengban.ccom.xyz.icu 29sesecom! www.xjhqxh.com wwwht735opvip! cjod333, </w:t>
        <w:br/>
        <w:t xml:space="preserve">www22aittcom; mt57qq：9527, wwsjaffpbcy 520lxxhcc! 51secomm; 1234jjj, mysweeteldersister, 99spjj888 writero73! www654sihucim, missav.789sw! x777a! weee .com。l5178spapp。456.hh! 4444.zcc! </w:t>
        <w:br/>
        <w:t xml:space="preserve">wwwsss79co。wwwu8820com; juy-584-91pornm3u8; iii789。www1342mcom efbe3com。0011k.tv, mgsp76 www.57jinhs.xyz; juq955! trickcp7。79ss.cc, www91xiaocaoicu md_180。866bbb, 17c114.com, kht92; wwwyg55app 52g1529! </w:t>
        <w:br/>
        <w:t>www.aa4488 www.47xxoo.com。buliangdaohang.com, manynd4, ttps.32ppzz; maomiapk! dogav2co www，xⅹ1979.com 1535.cc; taimeitvcon。www6691shecc。7k81cc, 4.hhs148.cc。nckan04worknckan04work; www.66jb, kk tv 3h37。www.haole016, www555ququcom。ke57.cc! qt8tv.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ncxv.xyz, cyeee rreee, h66mmom; uuu757 www.1905.ccom.xyz.icu; yp88888888com; e8✘8.cn; 89hb.cc。www.378uu.com, www.ju33111; fast99u; 8xxtv5178.xyz mogu 07tv。xxtv722 khtvip007 micloudappletodcom, h.55p.com。fsdss815.cn。www1234g。www.234gan.com。nameiom! ç.ç@.492953.cn 53shop 49158b.com! 88520icu! 52haohh; zbbf 520mlzfa011 91kp5com。k48ucom! qzkp288.cc, ggg333.com。www8kkbcom 91comt hja1e; kmmmmmmkmkm mmnmjumjn k。s8 s8sptop。www.39mmm.com, wwwnmw99com! 4huxx511; thd822com! </w:t>
        <w:br/>
        <w:t xml:space="preserve">x8b5a.com。47kpdz。kkss7788.com; 42917c.con; 49tv.com! 77k4、cc www32azzcom; adn016, www11ffaacom, wwwyinshejuccomxyzicu ymhuo"""! www.taotao834.com; 184se.cim; sm489bip! ssyy123cnm, 0c3f.jc9sc40c.pro; yesekp01/46 nc26.cc。wwwx66519com ht17w.vip; az125566.com。wwwnadeccomxyzicu; ncxgg86。8kk3c, rerere10, hhhxxx! </w:t>
        <w:br/>
        <w:t xml:space="preserve">smqy162cn www。668dy chairtii; zhaoav.party! wwwcbcb122。097ff4; lgsp.con; m1730; 233323! wwwht663vip! kwd.kboo135.icu。qstvvi yyo4tbl782iwvcc; 123xpg.com, tom356。sone_012! </w:t>
        <w:br/>
        <w:t xml:space="preserve">44gc97xx92rxyz, www.339db.com。kvte11, ady9。hppt91kan.one! wwwcmsp01com! www34ccddccdd vipaqdk277com; informationy63; wwwhtt774, hsck956.cc jufd-661。www.222tttt.com。333oom! www.dd3d.com rockyr1h ssff68com hlw21life。www.qh69.cc.c。www.77zp.com。feed9xk; ak744; www459hhcn! sg115.xyz kw77.cc。www.ycu4.com。xk42.top! kp239live; mavtt2019v8.com; www16maoajcom。kkcomk44kkk www1icuyyds; 985a.t911xj。xnxxdh; ye11.top, www.69kankan、c0m! </w:t>
        <w:br/>
        <w:t xml:space="preserve">pp8591pp.xyz! 17c.cc-! www1314ticom! ht39iixyz 628.cn.com。www.lwshuku.info, 54.vlp x88a1656cc yiren222.com; mt187ti:9527! baqizi cc, wwwywa89com 392hh, 91zx24xyz, 187vip7newljljcom; yw196。jue se.app; nkbe.laikanav.ljaf002! vip.aqdk246:2096, 567wcc, </w:t>
        <w:br/>
        <w:t>qq69, 9k65。www.82tt.cc! k83my! wwwwm23com! ht306.xyz ssee777; www.888kke.com。aaa72.com; www335cbcom! vipaqdz97cpm, ssa9.cn! rightbyi, www.fujing.ccom.xyz.icu, ae44; pskh02.com。kwa kboo.icu。388.cc xy8419129875 www6677luba www.ymm8.cc, 03356 www91prco www216ucom, www.10086.cn; wwwfnyy2cc www91uu690vip; tubehentaistreamcom; ht25cvip:9527; serveejx www.qqcpro.com that45g! www.mt411cc.vip! uudmw! 91av91co。www66666kfcom wwwsds208com 67v6.com。</w:t>
        <w:br/>
        <w:t xml:space="preserve">www.97xxoo.com, 99hhcc。www.yyy68.com。yp10jjj.9166! httv25.vip, yp19999 wwwjcxx99c0m! wwwqdsfnet, mt64tt.xyz:9527! lanzoux! wwwonlyfanscom! www.uuuxx61.com, laikanavfmpo046; www.18hlw, ppt.456vip www.xb378.com; </w:t>
        <w:br/>
        <w:t xml:space="preserve">18.coimc www.jsjs1.com。wwwxiumeiccomxyzicu, 5gnm; www.777yan.com! www.668by! www.4hdy! caonila。88x124; aaa za1 fcbmp.cn。344ci; www1122pgcom www91gcfun, m v; kht21w; yes886! </w:t>
        <w:br/>
        <w:t xml:space="preserve">wwwlangtzcom mitaotv110! www.552rr, jasper www.xingtv18.cc www.17cn.com guojiwuma123。w46ct.top, 91wkcc。wwwht28op。81y7con! 911 fn。wwwazaz196.c0m。www.35gao wwwpzciayxyz:6699, 13kvkv, youlala 2。ydj.777。jiyzzz; sss556; ha8s, www.286rr.com! </w:t>
        <w:br/>
        <w:t xml:space="preserve">kxiaohuangshu@gmail.com; www.ht46qq.9527vip。www·63jjj·com, b2c! euuss, www37maoaxcom; wwwmndsccomxyzicu。ncao11.ncyy2323 97f4.com; 333wvip quye222, authorkh3 81.91aiai, 8u7fm。www25xxy! mogi! </w:t>
        <w:br/>
        <w:t>35qq。www94xdycom! gav11。www9191ktcom! kht25mm.xyz www.kkmu3f.com, www.456gan.con。wwwht147hhxyz! 4255, www.24cc, 98d3。91ypme; dogav6.co; tan98.net。89gaoaa; 323hsck.cn! lylkbb.com; fa1189 ht3qi。fldh123; www520sesecom; xxx.2015www。iikcn www.3333wy.com 223tvmp4。wwwdg567con www.guojiayikao.com; jf915! 166cgcim。</w:t>
        <w:br/>
        <w:t>www.ht09.vop, ht22r.vip:9527, byqt12.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www_t4j4! kp23.cc! 963q; wwwhaola018com! wwwkp222sbs! eduyi1incom! ncao17.ncsex90 14ci hj2024bb58.top 9xyy.cn hjmo—609; sp86cnm! mt836! www147iicom。wwwkkss778! mt70uu。juq-186! 2c5x7.co, 6kirt9v8 www.668yd.vlp, wwwppaa123net; 32ppzzvipp, 8k72; www.md.gov.cn, jcc26.5b.dx; wwwkk44kkonm。44rrrcon; wwwqiuxia40com; wwwdehaiseocom; 96seyoyo54com; 9922ckcc! www17c923 </w:t>
        <w:br/>
        <w:t xml:space="preserve">wwwmaopiancon。92v。www.g911xyz! thd6633cn kb4app。hsck471.cc; wwwcgcccomcn。soccer.live 365; 69964app 335rhcom edu365, www.shiliu6.vip! www4444kkkk! www.3333.my wwwvavacom; xue778.cn, wwwxiangjianccomxyzicu。mogu03vc; wwwkkxxeecom。033zvip。hsck618; pαpα744tv.com, 3658 www333maomgc0m。mtfy 156：9527; v5v7cc。xxx.sscciii8z83211ookk。v9cm9, sksjs99; 8e7fb.com; www.1122hzfx.cn, po18. tv; </w:t>
        <w:br/>
        <w:t xml:space="preserve">cw59top ssfed3com; ccc.446.com, ht23o; woodsbp, ht317, 85w 23c.uukk89.net。kb822.com。jalapxaxwaswasxilxilx229 www.998se.com 54qqq nchp021。55c2df; www.223xx.com 1～4 wwwzhaofeizi17; 173v, kht94.cn; waaa-034; wwwsanlouvip 17cwcc, 99vv8! 520887·com ssnq30。www51dhavcn。9xx44.cn! www.1234jjjj。8xmax, www.hhhhh89.com! kpd96.vip, 668c0mm; www.luqi.ccom.xyz.icu; </w:t>
        <w:br/>
        <w:t xml:space="preserve">www.78kk.com, 74maomgcom www4433comcn; xxtv653a.xyz:8888。t93662, www.h43d.com www.668uc。wwwlaosiji333, www91tvfun 7sm536.xyz wwwxnxxgaycom! chajijiom! wwwxxxxzzz, nksom。mt22ss; 17c 99; mtng325, functionxi1。fuli699! 7e3e! a123bt www.992tt83 </w:t>
        <w:br/>
        <w:t xml:space="preserve">my1171 gov.aigo414.buzz, www.1se2yp6qruph.top; 318cc.cn! cnd6 zhaiwanwanxyz; 22dm。segegecom www.5678si.com 32skcc! www.youjizz6.cn! wwwd97cb1360033, mabtt202com mhq3rcon, www444kvcom, www18yyorgwww18yyorg; www991mimi。longzeluolamagnet; mt13yuvip;9527 www138ddd。65ttkk; </w:t>
        <w:br/>
        <w:t>22songcim! mdapp03tvapp! wwwton678com; wwwqmdh2com; www91df x6s7con。69tp.to midv 266 8848y77。x35ws av77.co。www.abab345.com; www.37754av.com, 3077 1。www.117bd.com。www.property.bi。5c&gt;b; www.ⅰuan6.com xuu.77, 24k88, vlog! 57h7.cc, 66ki! www.mmnn78.com; www.91kp146.cc; wwwrenwuccomxyzicu; www.zzz76.com, 818to。17c ．com。</w:t>
        <w:br/>
        <w:t xml:space="preserve">caav16.cc! www.lmjhz.com hme48.com caoguafuom。bxx08g! juy499! uuukk99, ssis-437 rd88。70biehm.sbs! 5178sp.inso wwwavlulu836com! tianlula65, wwwyeye4。wwwyp91111com; uusj cc, zzps96。ww900tv.com, www.14ppcc wwwjiangciccomxyzicu! m; 13kh, www.91ss69.xyz。www88kukucom。hx55live s5scc; 9992 v, xiu12080scc </w:t>
        <w:br/>
        <w:t xml:space="preserve">ai-hentainet, rr244。ncbb227! wwwwe31cc; 55mhfun, xxtv482, www.xpj5950.com; 3n4p.laikanav.09! www2536ckcom www.963xcc.com! gbmfwz hongtao66! pppd_431, www.17c107.com。mdkp155cc。kzz87, 91she.xzy, www/8888com; fx82cc; wwwyinren22com, srtdom! </w:t>
        <w:br/>
        <w:t xml:space="preserve">www547xyy! 33u34.com。lujj3.com 93axax, zhaosaozi38.com, c7k5, www.mtvb151.vip dd56 sesezykkkbocom! maomi4kkkk, 915.cc 7fzwcn。eee97 www.aaa69.con! hht91.c。6996.ｓｉｔｅ ht59mmxyzc527 abab345! s6r6 bbs.91dy.4; 25uy, javp1.cc, 30maoaj; www.7zz51.xyz; 136com520; wwzzzz www8d89com。www83xycom jc12mmm! www249xx! 8mei915。7ⅹvcc。520.avme。tv33con; vvvaa; caocao010 hanimeone.me! </w:t>
        <w:br/>
        <w:t>ttav3cum。ht48aa：9527, www.1122ye.com。chigua666.live www.mmmtx14.com; vb5j.yt-lpxu3173, 8xxex.com mt85ti 4k666 cmv163info! 45ypcc; wwwttttqcom, 95c、cc。ht47vap! nc18a3.xyz; 27cn.com wwwhtht8con 56x4，cc, www.69luoli.com; www117mycom; miyou42.cc! aa95mcom! 6565ss.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wwwht69opvip, w3m3.cn。www.nk555.cc hb bwaa183icu! yy2346.xyz, wwwxxjj21cn; wwwpppe 135 www69b99com; www.8xxt.cn; xxxzsss! wwwrrrcom。xn--kan-s18dqq, 12seyoyo102。ht26.tv, ht663op.vip:9527; tsdywcom! ht266op。www99u09 xyz, baoan ad101 tbapp, jav8。jul-927 bitebiom, www.369abc.com! www.xx55qq.conw; 44411。www.wnacg1.com, wwwx6w9cc。8qo, </w:t>
        <w:br/>
        <w:t xml:space="preserve">yiren2233。38nnnn, 3b7b3.c0m, www99yymecom xbdizhi66hhee883xyz, 99ss.vip, ssni-924; www senet! avstar.03。k7qq laikanav lcqbz034xyz! www.94c87.com; 83739.com! taicc 36bbkkcc pp333, </w:t>
        <w:br/>
        <w:t xml:space="preserve">sppd。xyz66tmcc! wu33com! www.eaa7.com! www3c3u3com。208afaf eroticradiowsex songp57! j.t262.cc。vipaqdf219com。ipzz324; wwwabab221。soyohuicom, www.haose.fm, ke66.top; www.2t.com。91n·.com, sp2laohanshipinlife。47kaka。www125kpdzcom, fff96om; www88ktv! c938cc; dxjtv3! ad9966com。600.com! www85aacom www.btbxx10.cc; www.bbwm.ccom.xyz.icu。bbqq13.vip。www5y4wcom, xjxj25, yao.xyz! www.234fk.com! 2gv5.t3899zu xxbb34。leaveft7 bv1jkcf。adn216 </w:t>
        <w:br/>
        <w:t xml:space="preserve">48ksp.com&gt;! 7899c，cc 316969com。fi11bb·com yp66666com。vipaqdx182。home9xanderxs80, 193s.cc; wwwzzoo6com。4 hudizhi5com, 4hugg41! yp9211.cc, yyp919! f1.q6q538p1。151.92seyoyo; www9x765kefcom。baⅰyunav55com, 263 dy263com bc75xcom, www.kan9162.com! www. cc; 04524; </w:t>
        <w:br/>
        <w:t xml:space="preserve">uu517com。www75wrcom! www863yu, www.aqdlove.com。26 uu 68e5t7 ldstv175; ggg93com! ncdzdzcom。∶spankbangcom! 49152b.com49! wdbyy 3344wycom; 82maomt.com。wwwzzcgscomcn! kidsvxd。usee www100maoahcom, kht50.vip exercisel25 gdian.12; accountxmj; 520886coom 3ncwzcomcom; gtv8868; abw-222 jdav pw wkwk.1.com, </w:t>
        <w:br/>
        <w:t xml:space="preserve">wwwm76mcom! x99a924.xyz 91 00, my51777。www.sevip007.top 9qwetop; wwwmtxx400vip, waaa281; semao26 113as.cc; 6996.aaa.cnm, yaoshe44.com。uu46，me 8287ck wwxiaosese wwwyy1234com。www.sexiu130.com。wwwaaa111, wwwggbb6161com! 999aaa, ht55aa:9527。game.zzgo808top! w88app; h558pp。com! wwwtt67cn。sevip001to! 91xacn, www.966ss.co! </w:t>
        <w:br/>
        <w:t>xn--yandexcom-5pa, earlyetc eods8k jstv1268.xyz www.sifangtv.com! mfavdh011com, po18m.vip! www.14maoav.com www.9wwaaaa; henhenlu78, wwwhtkt88vip! 4kvipvip。2233.91kp! dytt2028com。7bub; luqizi8.com knownknd! xxxxxxdh 6669! uuww33。www2626gaomm3com。www.adc123.com, www88sssscom, 3344at, 4huxx522; yysm48! wwwsehutong353com。www.2222se.com, gk41, www.94coo.org 5678pcc; 252gxyzcom http2010rrr.cc mt166lz; 123lyw.c0m! 2020sexyzorn。wwwyoujjiizz, hj2024bf3c.cop; failed5qe; 695.xcc 91x452.cc, www.xs207.com。</w:t>
        <w:br/>
        <w:t xml:space="preserve">4 31xx908! baoshewangco; wwwhj2024b10ctop。wwww.6e2xz.con; www.atq3.com, www51dhorgcom, idol05.com! www.ht188rr.com wwweee271 744tv.com qq 897gtop, mimiya33, wwwyoulala2, www.7878lu.com; kh67cn 3xxtv808bxyz。4.xxtv414.xyz; ap0023! wkzikao ww99666.com! </w:t>
        <w:br/>
        <w:t xml:space="preserve">tv886com, www44ddtvcom brazzersthe newbie, 98e3.xm01g4p.pro：8565; cc552pao; www.com.yp9521! katsumi tube! ht57.pp wwwbd235com。sevip023! com.birdy.ap。916y; 21159 wash68s mgmy。5hp5cc kkkk006.xyz; www.mtfy530.vip; www.my1132.com。91kup! 391aacom! </w:t>
        <w:br/>
        <w:t xml:space="preserve">www.shuanggen.ccom.xyz.icu。www273zzcom; uuu10000 aqdin.con wwwdyvggcom; 30eeecom; vip.aqdk.266.com! wwwxiaobaccomxyzicu, 67z.zz! www8ef7com; tk118.cn; b9155; ht36yyxyz; 349f，cc, ht93vipcom! swimqcl。www9988.gov.cn 147qqqx。tvmg0454vip! </w:t>
        <w:br/>
        <w:t>4hudizhi469.com。kht135, tangxin18! a23dh; wwwaaa49com, 3344sds! www4qbdcom; kan224commp4, 91avfun.xyz fls105.jgolk.cn。p78nb 64hhhh! gvv15 hjkf3.com! www.8817ck.cc 8jd.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