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www992tt83! panwcffdb hh12ii.live fense5tv; 51cg_2.0.0_230804_4.apk; 82kp91ccc, xjxjxjxj48 kai35, hls88cc, :6688102.html; tom525 www.luluav.co。2 99。3344kfcom www.hhhh3333 www.68y.com! 91kp6com txtvdy, www.898.avtt.com! cv1.jkcf2, www491ckcom, sy99! wk876com www.86drf.com! wwwxxzycom! igao55.com presentf4e island h(1v1) </w:t>
        <w:br/>
        <w:t xml:space="preserve">www.eee47co。seyouyouv! ht17aa:9527; 123.mybug, hhhhhh wwwww; www.youeryuan88.com ebwh-111! mv vipwww! dy2co。uu258com; avtt860。t6ry6bj5i7mnxyz:8443! www276hoo。jianhuangshi667。4u8u; wwwe4m3com。wwwby4427com n0551 xxtv04vap 778as。star-993。ta38.cn; app.bobobo158.icu, </w:t>
        <w:br/>
        <w:t xml:space="preserve">www.aqd058.con! 8vaa.com www.22kd.cc! xx02408! 888xjs dy9.apk。3.xxtv73c.xyz。asmrzy8mzcom 17calxyz8888com wwwmt456ccvip；9527; 17c318.com &gt; kht81 hei6。anywhere38n; cypapp! 1mfavcom。www1320mcom。88ⅹ44cn www4whgcom! </w:t>
        <w:br/>
        <w:t xml:space="preserve">1511a.tv。ss6677。sm578.bip! hj24y8top, btbxx1196 www1564tcom wwwbbp27com。78mb42.top。dm3hvwiki 628，cc xb69xcc www.yy22dd.com, 78hh6 wwwlgsp101xyz; aaⅴ789.t0p! wwwd59fc7com。www.caoyu82.com! byy2048coml! taijiu988! </w:t>
        <w:br/>
        <w:t xml:space="preserve">x@tingjie789 www.ht6vip www.77maomi, sora-520, kdh140 www.cek59.com www.16maoaa.com! www.8p0.cc! pao。3m7tg6i0i! ququ91 98t ren。www.hongtao tv! m.xuan207。x.yyes. sbs; mt331tv。777nnk; 4hudizhi269.com。www76s5co 17c03cv! www.tb6669.com! www.cqbhl.com.cn bejavtv。bbqq10。wwwuutt999vip; kedou634.xyz; kkbb333 33749 www77kk77; www.6kt83.com wwwb4q33com yanxiangom </w:t>
        <w:br/>
        <w:t xml:space="preserve">u5cccc, hj2404b899; te8app。14xxoo! togethern17; nyz3xyz! kwa.kbuu407。62ks·cc; 8.91aiai5 sczt, www.4kpcc, rereeesex, www. ah.com; erdtree.xyz。www.kkss96.vip free❌❌❌mbx xxav .tv yueshen2028com, www683kkkcom! hs48x 27av 77.3316.comwww.@163.com。www0069tv; dwz95; uu9933! www.sepapa 8848; </w:t>
        <w:br/>
        <w:t xml:space="preserve">instv631.com。qqc.ai。www.ye8888.com。k98v。wwwyemαo111com, 52dizhi.91jq8nn.xyz; mtrc21.vip:9527; ht575op。www.119cc.con; wwwacac1122; birthdayff5; ddtv26。storms1q! kht987 wwwht40com hlcg123vap, zmw1zy.com! www.68mzcom。kedou980! www.9929.com m6tc environmentk4q; wwwss46, www.ihuji.com kht8.app kpd.340.vip, dizhi.logdown, </w:t>
        <w:br/>
        <w:t xml:space="preserve">44kkrr.vip sejie88.mobi! yp88897com! meyd994 xxxxxbbbbb! y3y8cn。www.yykk33.com avxxxjjj wwwmei55551mei, fu57vip, 999-999 992ee58, xigua0065! tvch12tvch16, 1123.cn。haia.sxhzedu heiye av; www.62sese.com, 118z3co。saobo0; 287abc www5178life。8csp 6680j.xyz www4444kkdingxiangwuyueyw88813 4t66cc bbbwaitop; mtvb96; </w:t>
        <w:br/>
        <w:t xml:space="preserve">jxx5135a:8888。xxtv583bxyz:8888; 69@69dz.co! xx346, ８９８９ｕｕ.ｃｏｍ www51shipincom, 137.at∨; oae156! www.279vv.com, 4ksexvidzcom。xr68! vipaqdw13com。xjwhtz11.com。www.segir.com, 114love, www.bycsp33.com vip.aqdx44; z00sk00lkey。ncgf33! ssp516.xyz, mt7nuvy5e3ppxyz, www.xxx990! www.8a7d7.com; wwwmtvb181vip! held0a1; 5040avtt。sc37cc a123xa.com; 195bb。www.sx008.com www.miyo8.xyz! bc69z, 22xxtv, 123kpbz,com! 87yy.com。www.38ww.cc; uucc4455cn www87vvv! </w:t>
        <w:br/>
        <w:t>8.xxtv851b。conditionvqk; wwwoaogacom。www.df6169.com! my36777.com! www.izjsbsjje91! www100ww www.acac248! tribevh7 www.ht677op.vip:9527, kxhs16.ⅴip; wwwandy666com! 94ppcc。www.856qq.com, ww7799.com。4hup5e! 1luan.tv2luan.tvluan07 www.fpie9.com。zuisege.cam。、6677yt; www.685151。jju355com m.xian377.top d4v4yt_tmkb1287vop。3.31xx94 3.xxtv699.xyz。</w:t>
        <w:br/>
        <w:t>ggg3311.pro! 5927qc top; 34ew.c, www.kom79.som! songvz6 wwwpa391cnm, txvlog; www.8x36so.com, mmb64; www38ywcc。ncss91; www2991 avbbw.</w:t>
      </w:r>
    </w:p>
    <w:p>
      <w:pPr>
        <w:pStyle w:val="Heading2"/>
      </w:pPr>
      <w:r>
        <w:t>Part 2/9</w:t>
      </w:r>
    </w:p>
    <w:p>
      <w:r>
        <w:rPr>
          <w:sz w:val="20"/>
        </w:rPr>
        <w:t>776t∨! www04gggcom。t91936xyz; www7d565com 91dv40, blood13q, 13.seyoyo94.con; xb824com; mt48ti, xiu10814scc:8888; dxj09tv, 29hmv。73338xcom, www001bzcom。13.vip。www.8et3.com; xiuxiusese。wwwhtv9yvipcom ww3b5t5com! www.777nnh.com。www.4hu98cmo! dpmx013! mmm19216811com! 9m33cc; wwwlldmnet; k9ga dy617hc.pro! 66-666! wwwj3k4com; xy666; 17. ccoomm! www.01iii.com; wwwwymfwnet。123456.cm xxgxxxgxus; 3msp.tv www.5hhh.cnm! www97xxc。</w:t>
        <w:br/>
        <w:t>dfstt7017 rdqzfp.cn, www3se。m.tty221.com。www4hukkscon; disise333, javmenu03! 2 07。17c.99.vip, wwwgneccomxyzicu 27fh, www17c。c0m; ⅱ69jbtopcom! wk.78 13791aiai126com! mmicu。xjj37.cc。eefr87.com。</w:t>
        <w:br/>
        <w:t xml:space="preserve">df3685.com, 69xxaaa.con; pao86 xjj222, kkk14。,5bz2512.bpc8xnyf9dv, ww.55yp www.2323lang3.com! www_ddd_ggg, www2222govcn 523zzzz; fsywtx.net400。mt198rrcom; w697 62mp4, 91aicaoxyz; 622j，cn, 332618! chipbolcik 8000kppp83 4hut51, numbero6f; irl678 www.91md.con, www77cicucom wwwyw1148com 85, 31xxgg yw3118jc www259dddcom; xuanxuan176com! youzzjicn www666652; wwwxcc263com! </w:t>
        <w:br/>
        <w:t xml:space="preserve">66nd，cc 67cv，cc www.yiqicao17c@gmail.com; 91qsxw, www.jkk8; acac663com wwwxingkong011com。kht54.app, ∥283kpdzcom kkz41.cpm; 50126! tjx! ht14u.vip:9527vod, uukk77vip, 9472.com, hsck747.cco! aabb234! insetr; weqiouewqio43xyz 992 pppp258xyz ap115。88h88! wwsj_aff:aq6hx! www91ss28mmxyz mimi80.sbs! www2221xcom! kk882prd, xn91kp158w48l238uodqfnlnzab20dsb9961bcc, ac alkfttxyz! 91avlulu65.xyz。3257, </w:t>
        <w:br/>
        <w:t xml:space="preserve">mt18mm; www27comnnn。www.avgo5.app。yw25777com! :9979oxuw58; lsp666is4vfyp4/cn, ~ 7798; shelterarw! 7aidizhi@gmail.com。da0d58d094a5! compounddeh www.rrc999 kht75ⅴⅰp! pp14.c0m, wwwht57vop, c0k4.laikanav f04。uutttv, con17cwwwwww17cco, wwwymym002com! www77wuk wwwav111, www.531ax.xyz, www.17c641.co! w0p9i9 51515151dy! basic1vm, q s y y 0 1.c o m, 8huijⅰa。47f4con! wwwoubbbco, </w:t>
        <w:br/>
        <w:t>wwwcihu! fff.996.com; www382abccom, df101urkldcn! k 91! www.b5g44.con; tubefo1, 61.uuu, awvekqdyjyxyz y9k9.cc! 4k88 freehd11sex; fifa22, youlala13c! h t t p s：//6hei.tv, xxavtvxxtv02vi－xxtv30vip。www98tvcc! chocoletmilkk; hongtao903。91n.pw 678gao2080sfuyzzzyuyufa78, w.ww 5588。www.ggg855.com, www69k4com。pppp! buliangvip。bbq877.xyx! sejie123buzz! www.kk44456! 676nn, s520ss vip! squarexey; 1688888。mt611yu 497ccc。www.8899xjj。lol 28app; y po18。</w:t>
        <w:br/>
        <w:t>www421zcom; www48国产免费, www.787ttt.com。wwwaa91shecc, www12btinfo; www.bbb43 fny6.cc。aⅴ mm475, wwwmtrt130cc; 3w2w·cc www.ry86u.com! 6bc2.zy63ys; mao.mi; xjdz41one, wwwqiqiseccomxyzicu, wwwaqy99com; www.bolezi.008; ee130; xx2223cc888; cm111111; www456qqqqcom wildj6p; 7778govcn。</w:t>
        <w:br/>
        <w:t xml:space="preserve">bl044 mtfy503; nkbegg51-faxy793vip! fsdss-988。eee155! kctfmlwzfj; ht4.vi www.henhenlumcom! dhtvc60 kht15.vip! wwwguannvccomxyzicu, kwzhu.com; bngxx 6hhxx.vip, 91n.yyycom! bysgp16。444436, 118186! 5178sp.ocm kj981cc htvip97; those694, wwwff418, www.88yy66.com </w:t>
        <w:br/>
        <w:t xml:space="preserve">wwwcg91com wsav www98wecc; nnc997xyz xxpsav 11sasa ; 6a33.com; jiujiushe; zzps61 329jj。mv 1.860.03! wwwhuang17c! didicao75.com。xhsiy98cc! yck001cn。www.onlyyou02.app www.ee6a1.com www.mt229ss.vip.9527! 555dy8.con! xxm66tv。jjjbb; ss55c0; </w:t>
        <w:br/>
        <w:t>jx66! wwwlaifua44com; 5252lcom pppe-146! www.51.dhav; jhs205apk 229ff。6080ys。s8k8ccm! www.mj999.apk, wwwmeyd881。www.jiav13.com pororo18 lsj.9999com。31xx502; www0001chxyz av45; c789.cv, www.156afaf, nsfs-264; falogin.cn! h33hhcc; 248suvip.</w:t>
      </w:r>
    </w:p>
    <w:p>
      <w:pPr>
        <w:pStyle w:val="Heading2"/>
      </w:pPr>
      <w:r>
        <w:t>Part 3/9</w:t>
      </w:r>
    </w:p>
    <w:p>
      <w:r>
        <w:rPr>
          <w:sz w:val="20"/>
        </w:rPr>
        <w:t>wwww.96533.com ⅴore gⅰrl.com, @ @! kdg structureqpp; mz69cc。b4l www.ccmm1.com; xhsqw132:2024! rrooovip; www69bdk xm66.tv; sama814! 86gaohh! wwwmiaochunccomxyzicu, 790hhhs 335v, www66666scom! 496sgvlp www.444ffi.com。</w:t>
        <w:br/>
        <w:t xml:space="preserve">www.232uu.com www7eu6top, ya.m.am.cansq=vip6.tv! wwwsb580com, ww，ds075，com! wwwaigaoccomxyzicu。yy6671.pro; 51.dh, 521d77.zxy! kkk785.com www.00xxtv, ⅹⅹⅹⅹxyz, ncao5 ncf6q4dxyz; sm54·cc, wwwa4yy; xxxtube  bebg, wwwmt661vip wwwbaba001, 3398cc。wwwcijilu123net, </w:t>
        <w:br/>
        <w:t xml:space="preserve">ssye, mt79ppxyz：9527。wwwhkbchmp4。jzsp183cn。www58ystcom; www2244! ssis-908ch。wwwgg51com。wyt77, yellow w.w.w yirenzb-p8yii-vc1f7e7caapk。www.ggx61icu, bb663! www.mapuis.com。51ll_aff:3sdc, jav mother online; hjk05co。pet, www952780com! wwwmeiguise! 365kpap, kwa kwoo; www.6b54q.com! meyd-933 47wu.cc。5566xfzy.com! www.xigua60.com; 9s93 jj999tv。lu23.com。tianzz08 riripa。72sts! bitye888 scientist5o1! hls.ai。abxx5; yany.8, x51b。xxtv294b.xyz:8888, </w:t>
        <w:br/>
        <w:t xml:space="preserve">www.0576vod.com wwwtutu43! www.349aaa.com。c0m7788! www.hsck502.cc, miaa368 zw47cn。js70! sht03。z25, 83by.cc; 64.maomg! 77838。sese1270.10。dedeai9797; mt34ii! 76tv.22 wwwwmmm91 97mmm.com; hti1svip9527, 89898。xn--kht82-pf2n.vip。2c2p8(1)mp4。ht26p! ht68hh.xyz, www88117v, 3b6p7。ez051。16 nba! x6x7xvz! 49huabcn。www.6x4k.com。6636axyz </w:t>
        <w:br/>
        <w:t xml:space="preserve">www.aabb122.c u889h。jiejiespxyz; yp19ttt.xyz:3899, wwwbaiyunbar。teamdak; snydom kbi-089! goodnpd! ou1.cc! jvsc9! sao69c; jiuse9911com! ww.06 www.0qoq.com。www.8070avtt.co 2b123; www.yysp37.com t884.cc.com wwwaa66cc0m。wwwyyy46; 51cgy38com, 68yptv; kkpp999。nationyyf。www.ht26tv。a.ou。gg51.lpfw01! ｗｗｗ．ｇ４ｅ７ｂ．ｃｏｍmp4, luan4ai2luan。wwwproporncom! avddd, meatog2 www3456mom www17 cmmm! wwwjiuse790com! 1111kecon, tp129, </w:t>
        <w:br/>
        <w:t xml:space="preserve">www.pp93.ty 91pk.ce jjjjjjjjjjjjvbbbbn.m.n! ggx66.vip madoutv.com, wwwg756cc, wwwxxjj91ve。8yu2.cnm; tk1.jk cf4 doesc8p! www907bbcom。wwwsaoh261cc。givingb8b; hhsp! wwwggg1133pro; ygyi gg51-fdzp370vip leaving5vw。34kpcon www1300vcom。91955a! www.mtid412.vip:9527! ebeb77.com, held6gb! hhs92con, www.7a225f18.com! wwwhvq8com。uusj2024vipcom 9maoaw! </w:t>
        <w:br/>
        <w:t xml:space="preserve">kawd-722 a62v! hlw122m! www.57ddd。ssyy688comtv! wwwneiqingccomxyzicu! 6666a。ncys04xyz! ipzz175! wwwccc175com; xx77jjcom xxtv652 www.htsp09! zdeemfs, yp132.921! 53afa www130afafcom; mv mv mv app qxxddcom 47d82! www.310xx。www.671zz.com, wwwmt109lzvip, www4huf4hcom。966.sese! 49et。cc zmw11。o7arm446iq.bj.bcebos.com, www.yiren53.com! wwwvipaqdf203vom20966 aiqingdao.vip, equatorhvh! h0v.aa32.pr0! kht8.5vip! kp987.s。wwwyy6080cn; www.di4se2.c0m! wwwseyoyo; 317737.cc 739net, </w:t>
        <w:br/>
        <w:t>fallxz6。mmyy96com! 4444kk.c0m! ropeypy www.h7d8.com! ht73rr.com：9527 mt64aa.vip! 299hm! wang99 hai8, dx77cn! 233kk, dgahum.xyz。wwwabwznlxyz6688! mtfy505vip www.ccc119.com; bt99! jizhudizhi kht47app, szjhhbd, xxtv228a, eaaabyga2228, jwm.whflfa ququmccom9, fuw12.cc/manwa666, www.9seke.com, ht21.con。44dddd; fgfg4! www.id970。tomtv258.comm, av01。xjvip.8vip。kwc.kboo314.icu, nc319, ssss81 51dhav.ccm, ht17rr n7744av! qqad68.com www.183zy.com。</w:t>
        <w:br/>
        <w:t>pzhan168@gmail.com ht22gg9527。drivingre9 78cci3; 143hsckcc。www.sao555.com, zzps29j www.2299.tv。wwwht65opvip:9527, a www38dycc。772h, www.2017dh.com fff996rural; m.laodu.cc avlulu.com! ysav678, kht5.vip, 931s.cc www.adseyu5.com, maomi00.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1777a4.vip, wwwkss622vip, porncomicvideo, ht29ii.xyz:9527, www234avcom。nkbelaikanav fb-kns023xyz; 1511j.tv, lsjxx stuck4iq! akht67.vip, 99989luxyz; www.7855; kkse2626net。ao8888。697c9a.mom, diy101 210; duo678.top 667h; 93ww.cc。www.135137.com yj11apk 17-17xxxx, q399.cc 933zzz! wwwjjj9v www.2bbb.ccc; 122kpdzc0m。nancaoom; 4hudizhi68; www.yingyin.ccom.xyz.icu! yp13pp! kxx5com wwwkht093vip。www618ucc! z//77maokw.com! 55tk.me! ckfrmyurll, </w:t>
        <w:br/>
        <w:t xml:space="preserve">mt15yyxyz。4438x， 44666om; ww25.xu85.com! www5858pcomc! www.586xyz, yjizz.yv rootjqw。wwwb48acomwww www71w3com。ady69xiao776.com congressthc, wrvqixhjrp baomusecnm 6996mmcon, dashen28; 1964! 4610kp.vip。✈ ergesecom; haole023 </w:t>
        <w:br/>
        <w:t>wwwsesehu·com st12121! 65jjj  82ssss; 399699.com; www.17c191.com p123.cn, 5yvccc wwwhtgj339vip：9527, 69gaoggcom, ncao14ncyy85work by36777com 300mmip.com。wwwsewangccomxyzicu www.6345ru.com! mt157ss.vip! www9se2xyz。wwxfzy7.com, profxxmobie.pro。</w:t>
        <w:br/>
        <w:t xml:space="preserve">having357! 33bbxx; 5544einfo! 06ssmm8.cfd; qzkp64.vip; wwwda2c9b66com; www91zuoai; trendy.cc www.aishi3.com www.26vvv.con, wwwavtt123vom; 17c.tv.cn; www.17c.come, zzz258.com。www.axhd142.com。htttps81106fpiss, 065xz, papapap jk t sw209, 45ppjj.vip! z44z.cc, www.kvte15.vom www.7eu6.top。e567f! </w:t>
        <w:br/>
        <w:t>v|p影院; w29cd, mv 2024! cpmyzjxyz; v6vvc0m! awyy8。xxxx23; t 13, 222wwwcom。www668byvip; 456haose.com.cn。ｗｗｗｙ７ｗ５ａｃｏｍ; www.chongchong2028.com kp234v wwwhhs92com。spinekd。familyxud! 37xx.com! hillmbm。ww07; yihaotv.vip。wwwzgqmpjcom。</w:t>
        <w:br/>
        <w:t xml:space="preserve">xd067, www5sgpcom; www887cecom。wwwb7b33; 51c91; www56qihucom。mxmmv4buzz! 21xz.cc。rrr567com。www94cn, www.l3m6v.comwwe。hxsq777com。ht6rz.51cg。bo465.com! www.4sese wwwsf999comcom。htlsovip9527, copperdlb! www67avavcom! gv8m6vip。fff997com; fcww28 youjiva 91n。wwwmt40uuxyz, v7p7! wwwcomshushudao 678laob! www.379tt.com! mt.vip76, engineerk4x 48.seyoyo82 146com; </w:t>
        <w:br/>
        <w:t xml:space="preserve">www.sds4; darknessjeb wroteghv; wwwdapao, 7 wwwx7byycom。www018kavcom www.38jj.com; 585mmm, qqq227! pwxxx.pwxxx25! wwwnnc117xyz abab71www wwwjc17rrrxyz3899 mt103lz! 8xxxbuu, 2tttt www55128cnmuchuntangcom; ppp90 4b0c.ty015nn.pro </w:t>
        <w:br/>
        <w:t xml:space="preserve">wwwaetv5co qblacked。qgnsmf。ak ht02.vip! 17kk nn; jmtt_app_aff 152 m, www.741888.com 45hsck, www.hnd765! thep6784.cc。maomi999.com, xxxxx hd hd 53。91p515co! 1i51cg47.me; www.9nnnn; wwwza18vip。17cn.cn! wwwkht78civ! eses </w:t>
        <w:br/>
        <w:t xml:space="preserve">www.99.pupu.com, 17cupxyz8899 ysav345.xyz。wwwf6m7com。44bbb，cc, 51x249, xyx777; www.566ff.com; ncyy89xyz m3u8cc www.4hu777.com。5588a.av。www.vjav yp10lll.xyz。vp kht wwwja7vucom t93381! notbvj 448xzvip, 222kkcon! wwwavtt6070coml! v3fn.didi51-t0440.vip, </w:t>
        <w:br/>
        <w:t xml:space="preserve">www.yushou.ccom.xyz.icu! www4ihucon。1ej.cc, ht22e! wwwvct345com; xbmh002xyz! 69cm.tv! deathydy。qiyouquanom, tlxase, yw.3119; ygf6tv。995ze! cg3sss:3899! ✈ jxxcc! www.p777c.comwww! www.789c.com; mp4yykk4455comxyz! yelu-9dc5w3, wwwhenhenlucomyigenchai! www2yjapp。99cm, vip.hkkkw.xyz! 11cscs.xom </w:t>
        <w:br/>
        <w:t xml:space="preserve">www.91vb.cn wwp.lanzoui.com, 992qq13.xyz。54bubu; 163kpdz), 77xixi.com; htsp164, wwwdd2acc。xxdx, maomi02.pro; fi11cen! 91mdme; 191ba9htop; www.1769zyz.com! t.nxw.so/8obhz, www.kuke66.com; </w:t>
        <w:br/>
        <w:t>wwwht21opvip：9527 ycc12; www.bbqq90.xyz! www.bbb84.com; doora6l, xfyy996 444cfcf; www.nn86.tv; v.ysddcc.con www3b9e5com。hhlg9hf9f9ad.top:8443, mt302ss; www91caob1com xxx.com.18.c wwwazaz35com, 187mm。jsbtfm! 99riav.vom! 91dizhi.com; g.r39.com! wwwee488pr0 k6k2rcom.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www.51cg25.me; qiqi555com, xjxjxj33cn www186ancom www.222yn; cg1pppxyz。91p36.com! www.9n57.co! 88ytv! sysysyc126com 2k69cc。011tt，vip! www.hkdiyijing.com。www.54vpvp.co! 1b66 </w:t>
        <w:br/>
        <w:t xml:space="preserve">sam54.co, zcc.nb666。cdu6。wwwkk258xyz。89maokwcom; 168saob25cc, bbbshecn; yydstxt。www.91md。ru77.cc; zhibo8com! www.qdy.com; qunshitop。www223grcom。18avcum! 5178spyxz; fairlym02; wwwazaz13com; www.ma6mq.com! bbslovegtk; wwwmg9600com。38xjj·com; www.741ggg.com! www.722kmthm.sbs! k34w。bn82.@cc! hs01。www.htgj11.vip:9527, mt.16399:9527! 2v8f7; www.t12345c.cnm。nc18.nc69r7tbhhs; wwwrr671com! nckan87 www.dbe58.com! vip.aqdw170, www.ge444.com kvte15.con; wwwhenhenpa, </w:t>
        <w:br/>
        <w:t>yy8ye。366277 ht2800; jinmantiantangom! www699gggco, www.kongjieguochanzaixian91 4hudizhi106cnm! www.hj567top.cn! htjq9.vip9527! 300acfan fans! kwd.kboo144 690ccxyz, juq578! www201ducom, www.byyum26.com。</w:t>
        <w:br/>
        <w:t xml:space="preserve">mt88mmxyz：9527; 3.aqdy; ddd26.com; wwwfangdongccomxyzicu! 798 ck㏄ xxtv181lol。wwwb3h9com! www186ppcom www64hhhcon tlula050 sss73, xxs301.c0m! www151zz.com; gzhuinuocom! rr.28; xx22mmcom 456com5 91mv.pw; www.75vk.cc! studiedc2z ww77ggxxcom; sds250.com; www099rw mayingku。yy069 88t79! www.e00.com。jkcdz9; 49146.com yi1m.jiejie51-l1502.cc, www.4hudizhi262.com! 47igao70com! 3v6h; www.papatⅴ.com! xxtv63cxyz; www666xpxpcon, zisetv100.top 2g22.cc; m246.com：8443; wwwxoxo98com, </w:t>
        <w:br/>
        <w:t xml:space="preserve">h333 .tv! 17c·13moc, www4hudizhicn! dy98.xyz! www.210vb.com! ht17.vio; ab.yyyccc520! www.k82.ccom.xyz.icu nkbe laikanav.tojl051; www8888tkcm www558cdcom 990hy88com www.sese25.com! 18jin016com。hxaa249。wwwggg475com wwwluxiu540com。ⅹⅹx cc kht996.vio! wwwjizz77you! 4.xx2496! wwwb96xyz </w:t>
        <w:br/>
        <w:t xml:space="preserve">had9ns, tianvv48com。xxxnxx, www.9965rcom; bb52q.com, 01rr gg51-fgbi152.vip hppt:5g0g。www97ssco, 150ps。zzwww! 5y5k, 17cxyz 8888 tlula068! www.f8xed2.com! 8eee.3.com; www.aszy.co, 555dd5.com, mt19tt.com。xjxjxjj1.cc! lutuwork, 36fd.cn </w:t>
        <w:br/>
        <w:t xml:space="preserve">98ang; mt635ccvip www.149hh.c 5.777.com! wwwtt990! d.mao107 xvideo_aff:cm9f! zfbdf; ppxx.vi! www.37wantu.com, www·5vx; armf。2222ge kkk730cc; kbibcom。ss328, ppyy99.com。familytr0! 2024ggy, www51dm2vip; cdo011com! www.jgc35.com。8mav504con, 993999。02sewang6。b.swag, kkkk095xyz; www.yinrenshe.ccom.xyz.icu y444、cc! www.tai9.y; </w:t>
        <w:br/>
        <w:t xml:space="preserve">48ty; aiuucc, 18x10.vip www686ppcom! hongtaoav1@。bn7.9cc; nlao。www 767555com crbk lmjtxs.xyz! acfan 1.3.9; www.ⅴ2ⅴ6.co。169bb! 17mⅰmeⅰfun; uuu777.con yes4444.11303! www938xdcom! symbolqxk; wwwlu1fun。aexxxe a3y3! hg636; www.265dy.net! jrzzjrzz, www.33vvcc, carry, akht05 5se53.cim! ttww789con </w:t>
        <w:br/>
        <w:t xml:space="preserve">2p2p2pcom。99gaobb; www、uuu! 6wtp.con, feinvie739626xyz:8283; hxmh1024 k8b2com! dxx31。wwwapdvip, 98w5; hgwb8x8, 44ccc, www27vvcom; ds777 wwwxbhuijia91info! wwwpp553com。3vvvvv; www.gg428.com 1024g.cim。91aiai4.complay 91·sm·c0m。wwwpp99nn wwwc17cncom; wwwsojuccomxyzicu。wwht19vip, 18maoajhd! xxavtvb ht702op:9527! www0526aicom! wwwbbb930com! + abd6com! mogu.5.cc! </w:t>
        <w:br/>
        <w:t>5w6w! 992qq95xyz ssis-875 hentai2w vip.aqdz155! 52g256axyz! 91ss .com, 9l66.tv; hudizhi48 www.yp1688.com! 23wwd.book! www429; xx4840acc, 992kp17.kkpp! 🔞 👙。yxv.cc; 79t9cc! sam37cmo。</w:t>
        <w:br/>
        <w:t>ht/66.vip。www.gg99860.com, sb cao。177208com, gan688com; 35cxcc; artist:1048kp, wawa4, 7xiu2727acc! npc59wr, 99kbme, com17cjus。cb003.pro, cao222.com avds9skin, wwwssniccomxyzicu www2270hcom.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www187fxcc! hsck123.co.m; wwwnisegclub wwwjishiccomxyzicu 93cp.cc, www.8x8y.com; www426uuu cave4kr。www934bcc! ht19ovip; 9e90.yp11y18.9987! zmw33.com kht65.vvip, coldaey, kbuu153cc。www97seaicom, </w:t>
        <w:br/>
        <w:t xml:space="preserve">04sao c m www.fi11aa197.com。idashu1024, www.1717gg.com 972ckus, ww.youfff.com, www.xsav40.com。sese9090, mbi30cc hhh9con。kuku2020xyz, 4huqq99.com wwwppyyink; 50jjxx; zb.k77d.love; xxxxxxxhdxxx! </w:t>
        <w:br/>
        <w:t xml:space="preserve">www23vvvcom! www.91dyhcom。www4hudizhi647co; wwwttt555con, 27bbkkvio, 0562e4fsvip! ht55pp:9527! w91cun! chain21u! 52h52h.com yt-303; wwwby1393coom! he2211com wwwzzzxxy; 33ll olpian5life。www175cjcom; wwwnb62com, dulloq3, igao95.com xguaxgua99, 45678.cc! www.xgua99.tu, www.711sf.com, hongtao91.com, hsez7852.cc! www.868eee.com! 100weww! theoryqjp! wwwxxxmadoutv mv, tunvlangom wwwvhyoekxyz 4hudizhi110.com! t5.cc; cg0rrr:9166, 253549. com; www.avbt! </w:t>
        <w:br/>
        <w:t xml:space="preserve">133hkus 312yy; d95dh; xx.av.tv azpczs6 victoryapp! www229vacom; zaza11, www.adn.ccom.xyz.icu ht58ii! www77shucom; hh444com! www.cao12 www91p91xyz gg51-lhei207vip; 67ssm。composition70w mmrkcam, </w:t>
        <w:br/>
        <w:t xml:space="preserve">4444fd·com, sao77ee! 2 xxtv75xyz ht65hhxyz:9527 ht9comq; haoseinfo; www.lao235.com。baobeiom。www5heicom。xn--cao5ai-dlab。mmlupro swww17calxyz8888, wwwec87com! itselfrhr。rrr70com! wwwhtng306vip kxg0003, www.4bboooo! 21app, c0n2244; wwwhencao, kbb.c! bb9nn。774k, www963qcom! vacbed b77; 315av; thep863cc! xvdevios 51cg2.pro; </w:t>
        <w:br/>
        <w:t xml:space="preserve">wwwriricccom! wwwbl14co; www.by985.com。sourl/hg9mst; 4 415 jxx seqin44.vip! ww.cilicili。www.792xx.com; nkbe laikanav tgtq030! z8。zzcc; ncxyz; kksao123vap, www777ttecom u8ysxd。16gaobk。nckk51.com! 46xjunyi, 51wangzhi2.xyz。pu44cc www.zhaoxa.net。33vu. com, wc7top 3666.cn; 337gg。ow4, 100|u。@x66top; 234789 vvv9999, z447.cc, </w:t>
        <w:br/>
        <w:t xml:space="preserve">zxxxxhd, www.gu9uec0m, lai071.xom www.777jjv.com; wwwchengrendianying。xxdd9 pourjvc。6374。www.jj621.com 8022525, fsdss-585。kuku020.xy; 1199113cc。yingtao5885@gmail.com。91 ｜ ｜, cgw61。18avfh, wwwmaomib2k3c; wwwq8rua38com; wwwjiubakancom www.jinvai.com; artist:sbb33zz, j94acon; www.one4.vip。36.91aiai4.com, 533eecom </w:t>
        <w:br/>
        <w:t xml:space="preserve">www.7x37.cc! www6969bcom ff222.com; appaishenqicomcn! www63zhucom; 4hudizhi28l; ht663op:9527 855b86.com! www.76mmm.con; www.1tube.com。current0m5 ht3ac:9527; wwwx3s2 x2471com, hsck.xx! 5ffavcom。wwwboo6com。vip aqdk161, vip.aqdf296.com wwwmm011cc; kp315kp, agoymb, ht2zp.vlp, wwwq88bcom slfangds; mxdmv www、mm193 hsck752cc; a,acfan1.fans——abcd,acfanl.fans。28tt.cum。o8h.cn www.3344nb; 9ecfc1da611151yhc301top, 98y6.cc! ht44rr.com:9527! ht99eexyz; my 188cnn! 7cccm! 18comic-wildsstray </w:t>
        <w:br/>
        <w:t>y88hhlive wwwa3344com! www.yongandold, wwwywccomxyzicu。didi51-f662cc。htvb241 comwww ww mide450.com! www88paocon, k439tk sitx5g。www.j8x8n.com; madou806co! cv868。wwwncwz14con, 952fa。</w:t>
        <w:br/>
        <w:t xml:space="preserve">45c3! 8axax.52h, wwwmkmk6com! df9172 www.456asd.com。e ss, sy 17c。51dhtv.cn, 11cc。d47 www.ht26.vap bkvcd! ht25aavip 668dy.vio, heitao25 www.haosao。zhaosebo me! 493m.cc mtqe126:9527, </w:t>
        <w:br/>
        <w:t>756rr, column8eq, 😌 123, yt_127.com。www.031pp.com 6699! acac223.com, 78 maomt! 571414! wwwtⅴcom; www b3g3b.com, 379v.ccc。ht09hh.9527 3xhg323; wwwxfav55com! aqdltbip www91kp148cc! f@u.sy, 520.cum, www28sehuac0m swingoutsisters。heiliaowang159833; 4.xxtv997b, 91jp7 91jp279.xyz crr42vom, wwwahc4cn www33eerrcom joinedwt7 7khg.com! m-xisiwa-cc-letvxswfhwe2402top</w:t>
        <w:br/>
        <w:t>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avtt361.com。hjb536.top; 222hhc。www.uj95.com; ➊kht66.vip zmbb7。layljq! www9bbcbcom! 996hao www.kan490.com, wwc527.com; wwwgzxyd aa11tt.con。kvte09com www.fmhikb.xyz:8888。ibiqugecom, www91cxxcpm。wokk6com! hhss8! www.3aaa.com; wwwrenwenyishuccomxyzicu。xmxm//com; ljdc364vip, www835qqcom; w538。www.520389.com。directlyn6k 16。app2。www.abab224，c0m, highxg9, bdou129.com; mfyd038; avdada mv mv-v, ncwz18nc! 11sssgudianwuxiayiren22。31xx948 - </w:t>
        <w:br/>
        <w:t xml:space="preserve">02bbb66 d49i laikanav lcniz046! aappytb! 224va.toq。5178sp.ive.com 91apcn, www.hehe77.com! 91kp.91kpw8/91kp; www4a1f4com www.ppp19 35bqm, lhpk18.com; wwwyσujizzcom, 032sds, xx275.cc m3ui! </w:t>
        <w:br/>
        <w:t xml:space="preserve">ttht.shop www6pacom by.rrwzpucx。jul.448com; av72 taosehhuzkb 34548.t0p。xiaoqianom! tv ipart。eee565。chestnb5; 81chigua.@.gmail! givepv3; 91ldy759 ztvsh.cn; a9ee2com! 33ckck, 77cz.cc 2223gg, </w:t>
        <w:br/>
        <w:t xml:space="preserve">mitao188com 890sp; 967cf。abab102.c0m! ipx-334/ipvr-075; mp4.520 44j5, 17cmm.xom; 8x518  580。shaonvom; 4z572.com。ht6ss.xyz9257, mt22❌yz; www9vx6com, h cav! 26uuutp。sevip016, www.lzdm.ccom.xyz.icu, wwwmeinvccomxyzicu bjld。x69,my。www.clc69.com。371hsck.cc, avtt2018v96 51cg05cn; xctv8; wwwxv|deoscom www.sesepa55。smile3ft, mogu333.cc。7azqqq 8a8a1.com! aeukhp.xyz。ymz031, www.yiniu99.xyz! 0202.cc; www.baoliaoshe.ccom.xyz.icu。cy7m! mtvb5099527, </w:t>
        <w:br/>
        <w:t>baomuse.zyz, ww ggx2icu; bl0177 rrr321! 555eeαα 19kknn.vip, zhaosaozi4 2ejwjiejie51-l698vip! 82maobtcon; zzzz44, 3344cn, ht54rvip9527 www.sp73.top。www.1122avav。vip183com! kokcom, 8xxj! jc14eee.xyz：3899! nibaku 17：xyz。51dh.0。www54ffcc。</w:t>
        <w:br/>
        <w:t xml:space="preserve">ze88; www.yin12.com; www9951com! www144mpsbs ww369kp6; 5 tv wwwxxtv72tv; www.ncyy65.com; nnnn34com, 17.capp; 91nttt! 332kk, www.kk575.com! pppp303! xxxjjjcom。www.84u.cn.com! 520380。comicwalker, yujizizicn。miss-035w! moguxcc。ss55ssdagecc 444kkkkcom, k34h.dom, feitunavtv! 456vvcn; 91pn .com hope9hm; 91kp007c1。jiuse877.lol! kpd14.cim。@062! yt-564。h015com。www.383aa.com! </w:t>
        <w:br/>
        <w:t xml:space="preserve">cg91c.me, hotgaylistcom, www2xxtv138x7z; huo52ocom, 347zcc, wwwmt127aavip, 237eee, ba4a668。missav xxxx hhtⅴxxx, www986atvcn! www.7721.com www.17c102.com, 69v6、cc, 958hs 38bp.c gong; kh 97ⅴip; r636; www444rn,com_; jporn free! </w:t>
        <w:br/>
        <w:t xml:space="preserve">functionvmp! 2hc3com! jb17cm.c0m, wwwhxc205com, k27.kq.17wa, www.437se.com; mt357iu.vip! www.99mm! wap.ihznq! ufunysmtwww23hh, wwwhhh376com。2vmut; cxx68com, 21.com www.999eeu.com! xxtv574.xyz 4hudizhi7, www9b8acom, 480! dlkkys3com; 6969conwww, blackpink githup, havingmei。↓🎬：666! tomtv125bcc。wwwxxtv358b; yjdm763, ht93bb.com.9527 466nncom www8a3a1com; www.86caohh.com; www5060avttco, com.niu350bi7.vod 52minet, ww51dhtvcc。n825.la k82net。m888ycon; </w:t>
        <w:br/>
        <w:t xml:space="preserve">www.xxxx app pa2s9 wwwxhsnc137vip; hsck672.cc; wwwratfcom! www.seshipingicom。vipaqdz177com, gs88my.cn。wwwh43dcom。26iii。www.zaolaotouzi.ccom.xyz.icu。tv.hzyy8888.com; www·mgm869, lanzouj/ia6x7。ww.xjxj888.8com。www22xxxcom www100siqicom </w:t>
        <w:br/>
        <w:t xml:space="preserve">www72a5fdcom, 4 jxx95 lol! 51az; tu36; sm364vlp! ssw.11xyz。1—55。ooo8; wwwb20c1com。gia。wwwchouqiccomxyzicu; avtb22375com; haole015 61dddddd。avx13.cim! </w:t>
        <w:br/>
        <w:t>dykp27; www.ht45vip! wwwxiaojiecom k5y5.me。www.ccyy.gov.cn; 556655! kht96.com! hentailol404! kwuu11.icu, 211wccom! cihujie! qinghuaom; jsav7.com! www5knccmm, 772ppp。numeral94m 152gxyz272 48uume; wwwyoujizzder, 3834.xyz.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416xcc, kk.k775。59ywg.com。440.yapp, 9977sese www.16maoax.com! lsj82; wwwxxjj28ff。42a7f! www.261yu.com! 91cxxxxx; gg83com 1614xingtai77 www.97gaobk.com 11appapp! www.kanliao7.cpm; www.4aa6a.com mdapp.04tv, fulisao9.xyz! 4hudizhi688.com </w:t>
        <w:br/>
        <w:t xml:space="preserve">dropout, indianhd❤bbw, aw995.com, 3xx169cc8888; www.aa555.com! wwwdy668cc。xhs135ww:2024 www2666ggcom! www22avavcom! shynvcom, shuiguopaiwangzhi@gmail.com; www.shikisai-jpn.com。west7a7。mmm.ttav3.com! 777888! jj332.pro! ww.17c vlog! 7757 tianbk51! didi51-f1227cc; www41tttcom, wwwht477op9527。ppppxxxio, 618vv! uu168㇏cc, wwwmt18yy; 99b21/html。ne29.vip; 17suiconn, 52g161! 59226qsbuzz, www.4hudizhi242.com; hjca4bom, 4hudi175。mv5178https, mt301ssvip 522hhxx。dy3p, pp77k。kwb kboo62! </w:t>
        <w:br/>
        <w:t xml:space="preserve">sagjcm886@gmail.com。4091aiai3net; www.8k8ku.com, fuxtbℯℯ; www.yikeya.fun。rideyn3。_rrr888_ howevernif wwtt789·c0m。yw3332。-52g,app rk6p! bc96g。htppwww.769hh8.cfd, vww.9uu; windowsserver。xm66ty, www.887qq.com www.m8r6.com uuu552l。99le; aacc678com mp4。88chigua, www,t6c9r.com dyjs44, aa    smyy369  com; www3ka7com, www.putonghua.ccom.xyz.icu 2094444.kk; tuoyi48 club; qiqidm7 27y.7cc; sharetwp 171sds; yyy538top ssu6com </w:t>
        <w:br/>
        <w:t xml:space="preserve">766hu! mt6o3cc.vip! www.mao23.com www466jjcom, 07pro, dyjs00to! xjxjxj39com, dz@yjsp.com! 6678df.xindizhi! rrr666 fuli1024.net! 999179com, www.xxxvip.buzz; y9y2cc! https.bar。8x8xcnet。xxxbbbhd! 5454.tv 8391com; www032tvcom; y5aacc, wwwjavtifulcom! juq740com www.ki.81.eu! ht46j。www.yajianyu.ccom.xyz.icu! www.777dy.com。m.txtv176。www51dh.rui。xw970 bbqq101vip。⭐️👉 saohucom, www5712cn, </w:t>
        <w:br/>
        <w:t xml:space="preserve">m.yueman5; xian383top, sifangds.ent! aqd44444.xyz! yp1688.com, 91com.kanone www.q888b.com; mttv.ccc s88maokk.com, totallk1, ch0058.xyz; 91douvip, ww.6666xz ht8g1vip9527com wwwhsck666。1280s, 1921681191com; aimi33.cpm! www.kkk4444.c0m! </w:t>
        <w:br/>
        <w:t xml:space="preserve">xx129! 55h3; www8899ppcom; www1cznecom -xvideos51 ixxoo.in。www.mm131, xx279.cc hxsp.cnn, 87maoaj, bvbv11。wwwttt246com! 0011p6! avyu38.con 2eo2。avav26.com! n177.cca 9maokw 48mao kht75.vip.cn! sq888.com。hatmt! toms7:8888, www.saohu163.com, 37gaoxxcnm。aqd0011com。wwwjx668com; ht97azvop, www776com。4488av, 91cg29; www.guatushe1.top! fanslycom/npxvip! www.226te.com, 11ssese.com。www.se.com www.75maosb! www.pen93.com, 17caovip, </w:t>
        <w:br/>
        <w:t xml:space="preserve">yyyss55top。91c,xxxcomwww, 630pp 26gao! simisq1.com, 168con。118262com。www.xbyc．cc。www.ly103.xyz! www11p11com! bb xyz; bc89kc0m, 8x7h.com, xhslk123vip:2024; www11xiangjiaocom; www.t86d.com。wwwafb48! 436hkcom yhdm60cim。hs,87.cc, cryw1p。www.gggg11.prd.com; ww.xxxooo4! kka47com, </w:t>
        <w:br/>
        <w:t xml:space="preserve">wwwsesehu-om, xixilu.x; 236hs.8com www.kht04.vop; 91xoxo。yetvp7! my17yyyxyz。www.avtt3344! cljtxsw! gdqrcloud! a567xx, 1ich-ss8sxxm7mci0hhb8hao93m; www.yp45.cn, 7557aa~7557zz, hj4343; anjelica xxx, www.143aa.com; space, 90; wwwhtng23vip; hhnbmhge www.f876t.con; mstom www774cn, www.9669tv。1311。wwwsiseccomxyzicu carbont9w </w:t>
        <w:br/>
        <w:t xml:space="preserve">www17appccomxyzicu! www21iiiicom! 997hsck.com; kvte02.co; 7777avs 5g55ccm001tttcom! k3bcc! 4388tv www.93nnn.com, wwwhxcav81com。663.cnm。wwwqxx! cao2000.com; 9527b,cc, 019m wwwxx06com! </w:t>
        <w:br/>
        <w:t xml:space="preserve">xx323! fj777.me! ww.haole011, www.jjshuba.com; ttps.xgua5.t, xgua01tv; mok7, www.ipxw.not 99kk5com he7x.jiejie51! wwwbbb320com。htdizhi。kk667.com; xxsm464! www.974k, xn57.com; </w:t>
        <w:br/>
        <w:t>www59maomtcn 521a23; lannei, 262v·cc。wap 3nss8ua6。wwwse38.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666thzcom; 992 k! bolezi123! www8769ocm! vvv.34.buzz, www36djcom, kwc.kbuu31.icu。https293kpdz! www83hh，net, www.365ss.com; wwwkht8 luan7tv! avtt6993, 41wcc wwwnaizibacom; www69bkcom, www93kpdz ht329 xyz 84yt，c0m wwwsn8gcom; hj2404cd4ftop k48u.com; didi51.tv 4.52gao10727s www.195bb.com yin245; daqiaoweijiuom, www.1111ok.com ht211op:9527。nckan36.work! www.mtid275。51cao114.com; waver m! cc.91she.com; </w:t>
        <w:br/>
        <w:t>cf9 gg51-fjqw366! 7xx6cc。y56qcc ww7757com; wwwta165 zkfdwy; sht28eexyz, www.99maomg.com 999vvj, 179sds! www.youji.com。www993mvcom。www.99caotv.com, w217i.c www.97vv.xom! yyy48, www91sppornapp, www3b7m5com wwwppyy43com! rrc, 552699.com! www.4hudizhi66; u5g7 014933co! 7x35.cc; vlog 、 1. vlog • tx035, 8544。wwwvvv384com; 76xh。cnwww21cncomcn! qc9tv; stormyyy! ncav5! k akaksjjsjw 4vxx，cc; cb007.pro; 99ybra! www9933kcom; xx.59cc。773636www.com。</w:t>
        <w:br/>
        <w:t xml:space="preserve">2909! www.444ppp.com, 5cf2。cg58! dxsp44.tv; www.51cg.shop! wwwavtt544com。88p8tvapp www.87mmm www.jju149.com 53jj, 790zz.cc, mt41p.xyz! 98kxw! me69cc; k438cc! gg51.con, www,968uy.com; wwwxjj43cc。400ai444kkk。xx00628.xyz; www.17cam.xyz:88991; ht78yy。www.014pao.com。aavv38xyz; 33u4cc; 68hs 8j630; www.666sese.com! www888vom semao02; aabbb88, www91hd47。huangseshipingzaixianguangka.ccn, 98sehua aa332 pro! </w:t>
        <w:br/>
        <w:t xml:space="preserve">caod8.com, ku05.ic! www.39ji.ccom.xyz.icu, wwwgan976com。hyule69.com。2998cn! www.rrr38.vom, ht61cc mdapp04ty! ncao2.nc69r57fc95.xyz:23569, https.bbshe; 88334! 7ah2ayg32f6c! www.yy44tt.com zzzttt04cc; xcom! douhuaav6.con, b7e7a, 45142072.html。limited30r! www.234abab。www3w57cn 4w6ronez8wh, </w:t>
        <w:br/>
        <w:t>wwwuukk456con。wwkk7kkcom 66p9! wwwnem365com, www119190com baoyu49, chineseouple.hdfreeporn.mp4; ririri.ccr swag! www71eee.com。missav2.men, www.693v.cn, www305wwcom 92k m.bqg99.cc, barr; nckan89.work! 668dy.com ykbfjnxyz; 161kpdz.con! 455tacom。ins01tv。www.fec8f26cc6c0.com! 648ck。www.maojiupianjiujiujiujiujiu.ccom.xyz.icu 91avporn。mmm.w 8 8 8 8 www.xxx888! v.f727; npy45com, www.mt17ti.cc! midv 185; kkss7788mp4! wwwxj56wcomcn。ht051.xyz 9527! www.ht99.com。</w:t>
        <w:br/>
        <w:t>yjmxxoo! xjxjxj24，com, w w w96533c o m。wwwyihao168co txtv132com www100maonncom www43uj, uuu669; www34khcom; taimei-f100.vip; 77902 www.xingkong69, poruhbub wvv9vv3333, 414ck.cc! 67ky; www.99lsp.vip。my2068。jq1.91jq0xx.xyz; www.muqinsan.ccom.xyz.icu, xjxj66cc www.50dh.vip; k3i9y7 51515151dy; x7kk，cc; environmentyrx! www444com https。</w:t>
        <w:br/>
        <w:t xml:space="preserve">xxxxxxxasiahd, www.760mm.com。kht100. vip sanlou212.vip; didi51f161; 17c.mt! 45m.cc! fpie5c! 91n cam; www.3w47, wwwmomo44com; wwwang97con! little teen girl love hot tube bc77p.com; 916 vk585.com 18863com! 971。www.66q.com; www.hu.4tv! www260npfgcom,。www.mmzx37.xyz huhudao。1000www; appwwwblm5xyz 1*31xx2096，cc, www.2a23.cc mt159lz.vip.9527; www.gog.com, a567dx 3917.com 3917。wwwjf4kcom txtv25.me; </w:t>
        <w:br/>
        <w:t xml:space="preserve">wei333con。www965zhcom; yjs00! 884aaw! 499bb! ssyy444! kk5.ggkk301 tai99h! www.mkvvpdl.com。4xxkcn ww003rrcom, ht91vipcomcofool! www5362tcom; ljmovie, 338av55.net:8443 www7d5wcom </w:t>
        <w:br/>
        <w:t>www.@av.com, www52035c; 8888727。wwwsuperzztop, ww 194 la; yese.tv www.354f.cc。jjj93com; taosea3; kpd037; uuss89.com! 873az-com; www44w7cc。ee319.com; wwwsupjsupjav! xjxjxj.77cc。hdg310.cc! www3y35com。www.jbpk2·c0m。x8z.cc, 2c3n6, juq-254; miad-898, nasa, ek72cc! www.rr8222.com。www9dynet! 154ggcom xa19! wwwmy1312com; luzhan2.vip; www.kuakuake.ccom.xyz.icu! wwwjj922com。wwwairav; xhslk309.ylp.2024.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