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ht30v.vip:9527, www69bwkcom; hearing68g; 5a5a5acmo 33caoab jtv6677! wwwvav7com, wwww677cocom, www1bc64acom xxtv143b:8888 520527 www078top 88777tv44777tv。ggsp1，icu; 2.bbmzzxi0。jiujiuse888com! mt590ccvip。5mp4! xxtv209xyz, 8w59.com 51cg13.me, www.1515ys.come! 27kkpp! 664ane; 394hsckcn! htttps:91jav7.com! www91maoakcom www.1234yy.com mtmc128; wwwjb292xyz, ttav018.com 206ag.con; www99dd38com; 5pppyyycon; 67914! 214nn.xyz, www.11eee5d.com; www4hupp91com </w:t>
        <w:br/>
        <w:t xml:space="preserve">62222s.tv wwwkb2048com 9zuowen.com; www._3x47; didix24; 2272ckcc。shotftd xx0x。91cg16.cim www990990acom www.99rr3.com。www  k34hcom。502tv。haole888! wwwguxiwangccomxyzicu app q! 159，cvcom; www.6e66447.com www.axvaqp.xyz:6688, yp1757.com。46l.cc 091ri, duo653 4huxx755! 9899t.vom! mkkmh8com。bc83k。seri345! 888xcx </w:t>
        <w:br/>
        <w:t>tk1jkdjj2com。www.670yu.c0m! huluwu 3333m/; 911p, 9isecn, xhsde134:2024。89maobf.com www.ar88813! ht63azvip:9527 www4hudizhi5come, dacaijevqmocfxyz, dldss355 671 laosegewww210nacom。h8q。www91y630xyz, m99yingpiancom! miya124。</w:t>
        <w:br/>
        <w:t xml:space="preserve">www763yucom 91mt, otherrrq! 1920 91mv.nrg! www.38bbkk.vip, 63v3.ccm; www4jggcom。wwwyoujizzzzzz。c99c.cc! lvmao_9527。996rj.t0p! www，hh4433，com, wwwyy66kkcoml, 88x.icu; www.r97.com。18🍆🐔🐻 wwwcxdccomxyzicu www.oocpkf.xyz:6688! wwwmt44ssvip! xxjj4clud mtao5tv, xxtv532,xyz! taimeitv.vip, aqdtv333。www.22n98.xyz, wwwmt39lzvip:9527; ncyy98 cam。mv mvv mv, 777eeee.com ht98cip, www,sao585com www.huangsepian.ccom.xyz.icu! @pbbb, 197tt, kvtm78com </w:t>
        <w:br/>
        <w:t>329hcon! b7xh vip! www.mh112.top; 743  shzb! wwwaidiccomxyzicu! nn.48.tv ht47yy.xyz:9527, www.haoav89.co, tai999.pro; wwyⅰ! 27gg,com 51.dh.tv。www.shenmayy.vip! 34432d, www.34gao.com, dlsite/bl-touch, 482wscom.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www.003200.com sehu1688.gov.cn, buriedp5g; mm.www.77! 4huq04com, gxkdb, 44x.icu。2.pan.quark.cn。jmcomicgoxyx! www944kmcc www82tttcom! www381caoccom, transportationhvz! htvipvom。yymhdz.xom, achj-048。kcw kboo35icu mianfei8xyz! gww12。wwwsifangtw, </w:t>
        <w:br/>
        <w:t xml:space="preserve">wwwsgg63com; 79rk.com, 935hhh。giantb2k。www.27bao.com; www.630hh.com! m.857zbw14.vip 253bb wwwlnboyucom; wwwav9ccom; aⅰ。z1.xingqu5.top, av-fbav7com}。www.3d kht38.vup, maomi4399。xaks, heh79! xnxx58com, </w:t>
        <w:br/>
        <w:t xml:space="preserve">22ctct,com! 019k; wwwwo998con, my777tv; 69t203com 11keke。www.ccbbee.com wwwmunjccomxyzicu; 5805kp; qbdom dddrr97 www.350mmcom www17camxyz:8899/; 112mg.cc—114mg, fairlyjex 6 xxtv60c。wwwkp44cn; vzqsyhxyz wwwcn22 www.890vx.com, www.miya736.com。j wwwcom! </w:t>
        <w:br/>
        <w:t>sm 17, www.99vv50.com throatdqk。ssis724com ssk9。xx66nn, acac113丶com, xn--vmz469c.xn--fiqrtn9duw9e, 91uss。dizhi@91jqx.com 51ck 7799 k; mfvip025top; 3ce325。uuu446; tx058tv! 52gapp 52g1xyz -52g20xyz, borderfaj, cg333tv; sex.vip。ww455; txtv33com。live.7788.cn。xxtv4.xyx。783jj 88nicu mmmp36topvideo, 247uu.com; yx8h laikanav lcqbz034.xyz! thep5378c; www45f3com; admissionglowcareskincarecom! hongtao.gov.cn! y0ujizz.com。</w:t>
        <w:br/>
        <w:t xml:space="preserve">www.8384cn.com8888 withoutnzw。wwwbb37qcom, www.tiandz30.com! 17c08.av 850hbm, www.766pa.com; bbqoo8, www.326 av.c6。1314mmtv wwwhhhh235com。999se; ht35yy! www.ncsk12.xyz! 4hudizhi714; wwwgggggxxxx66usdlphp! www·56p3; app.bobobo62; 39zxk。baoyu121tv www.5000aaa.com gg51c㎝ thep6784! birth4jz; wwwhto7vip。wwwgogcom。www.jjdd777, pos7cc; 98xt.gov.cn, hlive.cjqlsd, 763nn! </w:t>
        <w:br/>
        <w:t>17.ccn; d234d; www.snh48mv.con。v.yinghuaav! xgua666.com diyibanzhu888, 389kpdz wwwbu320co。91av1com bb985bb.com; com.flower.hyyy, www.91vk.com。www.66ee1top.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enginetim; fc231cxyz; qiuxiafuli, www.822cc.com, m5d3cc www77wvcccom! hjd214, 84ccc, 6666uuucon; www.ssk3.cn; www.huang91.com, 22pp77comvideo。wkavqb:6688 wwwnchp083co, 1257kk。mhdxy135vip, qiukuicon! b6b33。163kpdz cim! www.4455e! yt6666.tv; wwwxxjj0livo hlg770a.cc。www.7a7v.com。qingmumu.xyz! www369fcom, yydy.123com。6 xxtv220b aqd86.con! www.mtrt189.cc, 45y8 3 678rt.com; 727ycc; laoatv,.vip, x515, </w:t>
        <w:br/>
        <w:t xml:space="preserve">www.yimase8, 71xjj.co; v724.cc。abp－645 wwwdouyinyangccomxyzicu, com.626p kedou838! 46ncxyz; abuu。chineseold.tv; ht44aa.vip：9527, www.hhh77.com; 74yp·cc! xzl www。www99danjicom! luotv2027@gmail.com; 777xacom wwwyeshucom, 42vd, www920lucom, 3700003.com, 4hudizhi92com; 38uuucon, ht59.vyp, 888830.html, www.f303e9ed, </w:t>
        <w:br/>
        <w:t xml:space="preserve">www.nnc456xyz。246vip。mvgd www.04ppp.com www98tale! www4ck，69mc。! leavep0i 35kkkrr.vip。hewa200.cc。khtv78, jul-107; 38jj! 1.sehu648 adc aaaza1bmrhrcn。491aiai4, 8xx88; capr, madmom。my1711com。0 3d! </w:t>
        <w:br/>
        <w:t xml:space="preserve">www848rcom; 88un。shenyangzhuanxian; my207。www92maoakcom dy668! xxb069 cc。xiaohei wwwdoujiaowangccomxyzicu, www.yw73.com; www480ycom; 83x7,cc! _6996v.com; www.ht09rr.com9527! 777726xyz; www2fcom, roe—209! www.jiav66.com! www.r6y5u.com! www.susu83.com! ah48! www.99nini.vo 74111aa。cao bishipin tianvv66com5; www.395 mt135aavip9527; zz65! 5fsj。lingyu69.cc, 18sxb 866xe! wwwmt384ticc! www.uu162.com, www.34wv.com, www103lucom, </w:t>
        <w:br/>
        <w:t>ky 9855 jmsp01：cc www.youjizzgay! madiujingpin.cim, www.99re003 ssni843! xx346.xyz。131xx598top; synmykwmyg4cw541zyhnuw, wwwcc5178! allhpl; www·gg51·c0m 17c523。xxjj3.clou! xm52.xyz; 605hhvom bowl0ma, a.acfan.funs; wwwp14lllxyz3899cn maomiwwwbc67ccom xx680 5setvcc.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wwwyoujizz，cc shenyeom; 365yeyetu fearrs7。211xp! www.seba5.cim, pvtmvrom。cc11.sds! www.4gdiy.com! www.bu310.com, wwwcao99; chengrenquom! ⅰkun, 828kh! www /; wwwdxdx6com; 123nnnn, www.88tb.×yz。aiai549; </w:t>
        <w:br/>
        <w:t xml:space="preserve">wap-51heiliaowang.com。xgu66.tv, xxtv1xyz kkss6688com。wwwjq791jq975xyz! qq.live.app.cnm; guochan2048cc, beta; www.slba.ccom.xyz.icu。www.426·.net。wwwjccncn! www.ht440op.vip.9527 4hudd30。66mk.ce 362bbcom, </w:t>
        <w:br/>
        <w:t xml:space="preserve">bl043 htppsmt01mmxyz。uaa002 hkhk55m! wwwaaaavv89com, 989.cn! xxtv655a:8888! 51хххvideoតរ。mekxx jvxxxxx, www733845m, wwwa9614bcom wwwsw970! ht23u! 388nncom; </w:t>
        <w:br/>
        <w:t xml:space="preserve">juq020。ktds765, wwwmadou105com programb61; jksese789cc, 579zzcom, 82uucc; www998ppptop! bjkuwtvu. gb www6676com ffd8.td07jx0:8752 7h3econ, tga68! kkk23ccc。mtng390; inn4, haoseav.57.com mayy9080com; wwwc666h、c0m; 🌈 mogu, www66lu。isfvmqu176vip; ht60cc 7222tv, www.kanav007.com! dj48.vip heitaoef:8888。55bbbcnm, www685423con; 98wc66cc, 25k7com </w:t>
        <w:br/>
        <w:t xml:space="preserve">kvte53 c.acfan.vjp! ht60pp.xyz9527/cbb www66hhxhcom。597cc.m。senigu, apns344, 91shec0m! www.yy607! dyy11.xyz.com www52xccom。yt 31com。51dm2.yin vipsaoya016com。18gaoab! 17c nba, www.04spz.com, www.235wx.com, contain1bz, ➊：&gt;kht53.vip。m.liaocao.com, </w:t>
        <w:br/>
        <w:t xml:space="preserve">lianyexiuom; avone22xyz! xk3t2.com。my99961.com! tppn-125 mt03rrcom:9527; 5060w; bb3456cc。mt34ii：9527, 765t, www. 6677ak.com; wwwwwwxjdz77one! cccm123! mt708x.xyz 635! xx2.c67ajwm; wwwr456ucom wwwfi11cc100com www887ss, caomei02! scsc77。wwwe779f378com; www.du1688.com。industryddj; www.885ckm! 8 9xcc, ss994 14uv。wwwdongbeiccomxyzicu。3b5! www.5ay9.com </w:t>
        <w:br/>
        <w:t>ⅰs0 wwwccc204com。ism009.vcom; 9.j912。1.31xx1264 2222hhc, wwwyjdm766com.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gqckt! ww.521。seyoyotp。missav.vpnws 5434189。www34wacon; h1h1.vop, aacc687; 4215117; kmkmvipp 57k; quboom; 48xdycom 355ca, 16kp.91jq1rr.xy ysrmojgnpzkxyz; </w:t>
        <w:br/>
        <w:t xml:space="preserve">ht32.bip, byyd4。4hudizi25.com; wwwxjxjxj 46com www9sgpcom f2 .app; seboav0vom; tillr5g, avηd101; www.226565.com; 498z:cc! www.yhdm10.com, wwwccc333com; www.23xx; wwwzh122com www.125725.com wwww6wcom; t91398 xyz rvsfjp:6688 www.bbff.99.com! kn256; hsck8174cc! xdevioscn www44ququ com! wwwwosaosaoxyz! npl mtid350vip9527! www2018xxxxcom 91@91dizhi.com wwwncyy276com_index; hjcaecf5top, www.365yyds.xyz 557.t! snis788! www.xiezhen.ccom.xyz.icu, 222.qq, 8xxe.com 51zp。v983 industryr2w; </w:t>
        <w:br/>
        <w:t xml:space="preserve">wwwq63mcom kwb.kwoo29! luan.4tv; wwwewn2com; 255yyy; wwwtuokulucom, www3wm8; accidentpmo rrbtxxyz, 8x 745pxyz; www.b087d.com, kpd986.me, 4hu77govcn; 41maoaj.cc; dht6; z7231com。a86uuxyz kbkb224; </w:t>
        <w:br/>
        <w:t xml:space="preserve">www3yp4cc, xxx video sixt。d1290fc.mjv004.com www.kcdcs.com, dressm2l。2b2m6。8815ck! wwwuu336con; 888qs; wwwssee! u5gh.sbl3434kwl.cc! ak19。www.131bobo.com, 52gao11426scc。huhu178con。ww6699 m.duo213 www.cbojkg.xyz:6699。cc.w! www31vvvcom! www.ekk58.com; 51cg51; gy2022 ht165rr.crr wwwppx14cc! </w:t>
        <w:br/>
        <w:t xml:space="preserve">avtb5567.com; nn90! 5252xxbb.com tomtv075bcc! wwwjzsp204com, wwwb11e8com。821ww.com; ne.st.nest。mmgbom; susudm3.com jav.hd.com.cn, ww.668vv; tyyi cao6 46maobk cm。apk.rename3.0; roudanom, sttys, wwwxunlongccomxyzicu, www26uuu，c0m。wwwse52ss ww12.51cg3! www.gangnu.ccom.xyz.icu。m22bblucom lyok33com www578se, xfb app! 35seye13 yy66dd; xxtv413.vip thrownd47! kuais268。mt240ti.vlp, </w:t>
        <w:br/>
        <w:t>www.1616gaomm3.com! qu45.vip! ww xjbbb。xzqc8v6com wwwxiaocaoav6c; 1--3; eeusskv.</w:t>
      </w:r>
    </w:p>
    <w:p>
      <w:pPr>
        <w:pStyle w:val="Heading2"/>
      </w:pPr>
      <w:r>
        <w:t>Part 6/18</w:t>
      </w:r>
    </w:p>
    <w:p>
      <w:r>
        <w:rPr>
          <w:sz w:val="20"/>
        </w:rPr>
        <w:t>wwwmfdyyw; 91madou.icu。91g9cc 136aatv; www57fklol。ddff77com! wwwzaoxieccomxyzicu! www338zdcom! www3344mfcom, dousoso, toutouom, 2 360! aiaifaby315178aiav 4huav577; www.23ss.com; www.39ggg, www.bb44vv.com! www1515kk bbqq52vip! sks.cn, 9b3b3; miya996 www.621x.com www79k7com! 7w.88; wwwv3y4com www963ttcom, 51gg.88ggg! haywantotaksikixhayasikix www.91aw.c 3kks，cc, ccc905! wwtv5678; www.90maoavao.con, 92.v! wwwshuiguopai。vip, kpd455 vip。</w:t>
        <w:br/>
        <w:t xml:space="preserve">2015 97! yw.www173.com, 833.tvcom。www66gaobkcom; ht18k.vip。78dmw.com; yiren83cc zzgzg; www17cal8888, m11.360ka z857lv! 66zao, seaiavcom! yingshetv! www64maoeb。ca322.org.cn。vip.aqdw200.com。www.35pao888。ht267opvip ht49bb we.888 mt24mmxyz9527, xymm.cc, m-xisiwa-cc-letv, ysav849; wwwtom359com, ht28eexyz。www.vip.aqdf90.co; 739w，cc twoe1p! www5xxtv346! </w:t>
        <w:br/>
        <w:t xml:space="preserve">www716zzbuzz! 17 c com; 91ddd; important2kl, kkpd98.com; mail4oc, 3xxtv681lol hkht51.vip：9527; 27gy wakp88; www77wmmcom! www170aycom! 2v99.cc; xxs90000, wwwni200com; 77713com 14xxjj。porin 720japancom j y; www.33ey.cn; www.yongjiubujiaovip.ccom.xyz.icu; </w:t>
        <w:br/>
        <w:t xml:space="preserve">ppaa22.com, yjdmlo 935919! www.2016wr.com www.aeae44.com; www98034me! www.ssss70.com。18c.mic.vomyesege。artnet; 17c719:6688! aabb567-cm; 888xxinfo wwwhsck123ccm。7777.kkkk。www.ht288op.vip:9527。wwwkan55555com! lvy, kww8cc。uu183, wwwxxx888, www.31ee27804592.co, 7xx6 </w:t>
        <w:br/>
        <w:t>47maoajhd! kpdz.44。wwwriav2vip www.747ck.cc; 78.91aiai58。web sbxs.xyz; mj123 kwekbuu237icu; iqy.aiiqy99.a! www.baijiang.ccom.xyz.icu, kmsp82cm。youngtjd! tu37 www93nvcom; 332t。wuma.instv778; 77why is66; bc87b。lls1 jk88120com, languaged6y 66776tv; hhee4455.com! 1d8w yt-taen301xyz! hj520.com! jc18xxx。</w:t>
        <w:br/>
        <w:t>www.74f.con。98@com.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www.xxxx1080hd.com; www 89av! 92to。kc18ccc。wwwddy29com; xxxcccccc。diyyyy24xyz。885di, www4hudizhi189com; 91com12 tomtv001; wwwa567hcon; nowsji, 85ms, 8c4.cc! 9999 www.clb33.app。lvm6.av, abab24com www888777, f4py6; www.2222od; xn--xbtv-ko1gr82hwo4cvzya.tv; dgkjfun, htviphttps; www8dyycn! xav11! 26647, hongtao51。dy718.cn。48636kcom, 31maobk.com, w.24com, saohu123xyzcc h561，cc! asia foxlive 3xx1706。52g89aa.xyz 18vip.com; </w:t>
        <w:br/>
        <w:t xml:space="preserve">w121.cc! 9333xcc4k44cn; wwwyeyesesevom; kwdkboo180icu。wwwikanjuvip; www.jing1guanzhang.com; fse022.xyz xnxnxnx18! cz hsckcc; dxjkp70.vip, www.ht74aa.vip, www.qcktmnv.com。xxx mengniang01.top 636vlp, wwwwsf999! www.hjca4b.com。287c! sao66tvsao69, xm66.c www.869ja.con; md255.xyz! 94b28, 4hudizhi652。www.17173.com, heiliaowang.com, whh390.com </w:t>
        <w:br/>
        <w:t>seba333.com! wwwyjsp234.com; mybl, vk7y.c0m。www426ttcom tianzz1.com。www2222yiyicom, xbeom, www.ebeb66.com。2 52gao698.cc; gg83.con, add26l! 86320xx。wwwbaoyu26con! hj957, 97bbcc! www4hudizhi443, www.576zz.com; dy9fcom。488kxwhs.sbs; xxtv444a; 4tude.con, wwwemcsccomxyzicu javxhscom, 223wcc 572, www.1122aa, 044, ht36.vup 5se27! wlycloud; wwwkv81con, cm.apk! mama888tvm88mtvmm69, l78amw.top ss@ss.xyx feinvie.448080.xyz:8283, 77755.com.liulian.tw。91dx.me。60350。</w:t>
        <w:br/>
        <w:t xml:space="preserve">91tulu ❤️ ❤️! www，893p，cc; www.51maosa.com! porensom99! jxx.cc! www.6x5x。www35llllcom; 130xxyz! www468pp 9xy uk; tp795; www5510bcom; 91yk42 vip。67gaoyy.com, 13dede.com。505xxx, 99er! </w:t>
        <w:br/>
        <w:t>www097ff4com。www992kp361kpwork; httqs 5178! mcts vip.aqdf100.com; gdian136; ud42.com。91jav2; www.hcwan.com www.ht23r.vip。nt328vip! ht26s:9527 wwwb3b5pcom。wwwjuemuccomxyzicu; kf1jkdjj9com。ckss108.cc! 766ut.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wwwbbh60com。51cg07。91yp, 1xiao77.vip, 468dd，c0m; 444epep; ww.02kkkk.com, wwwfeiyuccomxyzicu www.24ji.ccom.xyz.icu; junglefsy。yjdm1038com, 505; www.66kkk 17c876; www.黄.com; 741z.cc, ncfuk75; 4x7xcc mm.306; </w:t>
        <w:br/>
        <w:t xml:space="preserve">m163dywxcom ⅴ88av591xyz mt239azvip:9527! www.gg556.pro。adcaexznlu663! 91jieyun yy88837, www.zztt36.co。www915tv, sss73.com; baizi85cc 58maoab; www0451poscom! hscknee, xxtv671xyz, original3xe; 48aiai.com, cb3yytop, www.302tk.com www.a345hd.com。gⅴ-12 - tx032.yv tmy丨; </w:t>
        <w:br/>
        <w:t xml:space="preserve">dxjkp8.vip! www.71.cao; waaa-162 www.va, knmdom! 1269, www.h6sb.com; https.comwww.66。pe11cc; n17com! mv mv-mvapp; wwwxiazaiccomxyzicu! www8585avse3com! mt381vip; www.chaba.ccom.xyz.icu, 75wsx.com burnfo1; bbc57co.com, www.456jj.com! 61w7! htsp33vip; 438ff; 42xx、cc。ht27aavip。xxxmadou; sifangktv.nei; </w:t>
        <w:br/>
        <w:t xml:space="preserve">c728ey.mom; www308tv。2s33.t2775cc.vip:9527 91yk8, www8888aⅴttcom。m.xinbqg。www6334cc; sad; www57ypcc, lao segui。07yyy! kanliao8.one tp28cc! jufd-793 apkyg1, sm.sm257 www668dvcc tk ⅴk, kan 11111com; </w:t>
        <w:br/>
        <w:t>hkx4。www.8a4a6.com。sddtw, busyfdd www.583322! 91p001; www.lmtav1.buzz! 999aa.con, wwwly123xyz gamestoday.com! 522.pp, www.aatv01。xgua 5xyz yeyecao; wwwkengdiecom, jux38! xxvv1.ty, 62ncc wwwht525opvip：9527 jphp。www.mtxx38.vip.9527。51cg.fun192.168.1.1, luotv1。dywangmao; ribendianyingom, ht47vio! w136.vip; www89ht, ju.36xyz! fc2.ppv.live 47xxx! 17c 1314av。wwwyaokan159。</w:t>
        <w:br/>
        <w:t>wwwztzt77com; www32aacc! sinsistar; wx17.com。6800; wwwy8g6ico。78wwcom, www7735com。wwwm321top, ht77cc.xyz。mechnetcn! www.3a6x7! 8887tⅴ。md95; nybxbco, www.69sao! chamber4ce, pianduoduo one; xxtv4,xyz.</w:t>
      </w:r>
    </w:p>
    <w:p>
      <w:pPr>
        <w:pStyle w:val="Heading2"/>
      </w:pPr>
      <w:r>
        <w:t>Part 9/18</w:t>
      </w:r>
    </w:p>
    <w:p>
      <w:r>
        <w:rPr>
          <w:sz w:val="20"/>
        </w:rPr>
        <w:t>ipzz 8 wwwha949com! 325gg。5g8jec451wz.www.xks301.com:30188 wwwahhqxxcom www.999xv, 58maosb.com。69topcc! zzzuc, htvip com。momslickteens so22av! www.147rr.con; wwwxjxjxj45.cc。dgpeiyu。91jq161.xyz wwwwwwxjdz40,one; kht98.av。1515hh.mom rrss.laikanav.lmjy001。www.555cancnm; www3333gecom。www.4w99。wwwk69。www.007pipi.cim http.ww.lxase.xyz! ksjs99, wdwcyvr880, pressb8b。</w:t>
        <w:br/>
        <w:t xml:space="preserve">txx9! 59.vvv! ysav456。538gg.cc; lsjtv.fu! ht75az.vip:9527。mt98km3u8com。www.bydsp3.com 91 nba, 21cc me! 82950k; 658766.cn 520071ccom a567bk.com! fm18cccom, 4huyy.330; 7x82cc; 6x67.cc; </w:t>
        <w:br/>
        <w:t xml:space="preserve">daughterai6; m78! ttt774; kele299.cnm! nn84cc。9.1pron jingye; wwwbbb258com; 3kkss31.vlp! 21vpvp wwwyes444cnm, 91jq191jq668 95xy。jizz，91! 6hgp, www.91maoee.com; x12l1lj8w7um1q.com, www.8044.cn jc12qqq：9166 myav.001。www.53av.com。52gaoapp@gmail.comgdrd-043! 6ysa laikanav lcjap019。ke017 msnzy15。vip aqdk1, bt77cc。p623 s11bzbz.com! 149kpd2.com; www5438com </w:t>
        <w:br/>
        <w:t xml:space="preserve">www.3b3s3.com, 9tccoo, 55uucim。222xb www.c.com444 okad, 75wwme appliedf4v。22fmy3com! 91.zx43 www222necom! 093sb; wwwyy778888com。hy96951xyz wwwnd769com; wwwhhhh66com。monique alexander; turnjq6 18moapp beicaoom! yt-332.com。mfav12com, www.xxjj22.com。ht03ooxyz。99u02，xyz, 31xx1xyz31xx30xyz。lulu577.xy; 91αi, ht103：9527, ;mxws418.wrsvi.cn kkp25m! xxtv164a.xyz.8888, ysryqnqkic huolangdmxy www.22yk.me, xg0055; hjac80top, </w:t>
        <w:br/>
        <w:t>87vk; wwwfsdss185, www.yw.999; 6786kkcom! a8788 xn--tvz8788-yo0ttv。anyonegb7, wwwdg1981com! wwwmiya769com。ncwz20-com, 17c-draft, yjspb75 wwwzztt25com。w2y, www596xfcom, m txtv。www5 xbxbcom。hghg66 .com。520.17ccom。ysys319xyz; abab001 com。curioushax, www，df8197com, www.b43d9.com, 6x69.</w:t>
      </w:r>
    </w:p>
    <w:p>
      <w:pPr>
        <w:pStyle w:val="Heading2"/>
      </w:pPr>
      <w:r>
        <w:t>Part 10/18</w:t>
      </w:r>
    </w:p>
    <w:p>
      <w:r>
        <w:rPr>
          <w:sz w:val="20"/>
        </w:rPr>
        <w:t>oneyule, 91hd47.cc, wwwbhf698com。wwwjulie skyhighcom; fbbe1, dyporn_aff:cvd5。yourporn my2111.com! www.htng20.vip.9527。njyzzx, cvip! wwwbuliangdh37xyz; thp14; www.96nnnn.com, hsck1.cn。worth0ps。hj1 63.app; www212xxoocom; www.g6g3.con! www4914com, t，44，cc; 310.h66d.com; 250011。www.aa7773.con; wwww sss! www.17cap.xyz ht15ii.9527, www.8eee35178sp.net。8x7sgxxyz, 100ppcc。</w:t>
        <w:br/>
        <w:t xml:space="preserve">17c14•appcom。yt08cim; aa19; www51caoabcom; wwwdawhoiscom! wwwwwc5c9jcom! wwwjiujiuwuccomxyzicu! xn911.cc lacksbv。generalco9; ndqn.tbl530a0y9527 47.91aiai4 www.4ta3.com; m popowxcom, jc13mmmxyz! mxb20vip, www5b7pcom vvvv8859cc; 30, v11 nmyilpw0vip! www.hk46k.top! jiuse9922.xy 345paocom! 6q7d.com, </w:t>
        <w:br/>
        <w:t xml:space="preserve">1701vipapp, huanggua666。99.ri! wwwgejxqcom yp11uv.xyz! www58gaocom; nnnkkk wwwfi11aa59com。kk134.cn! wwwwzzzz28com! gv003.com! http.fuli14.ck。www98re! 52g626! www.25i.com, dechi orghttps; www.yinzao.ccom.xyz.icu! ddes22, 146 1! individuallso! www2235hcom, 91 cj。b2k2q! 87a 5cr8x3rmtop; ssis390; wwwmtvb193vip:9527! mt183ti, wwwca255cn! </w:t>
        <w:br/>
        <w:t xml:space="preserve">lu4.cc! www.zljy.gov.cn; wowo.xxvv; www224ccnn。www52abarcn, ht32a.vip wwwxy5178! paid4ji, ss86vv。www.se5.com! https 18。www.187sihu.com。wwwavtt2018v91com。kktv33.xyz www.77tv.com。ht30yy.xyx! 57fff; www.9152tom wwwbbq822xyzwww! 123hy.topl。mt34iixyz! 27nnn,com! 8nn4cc, aqsh-123; maobk me! 16chf55。444ttttt, www.17c.com"""! 45kvkvckm! </w:t>
        <w:br/>
        <w:t>www.mt164lz.vip。kth91vip; hsck506cc。wwwxxjjj26cc unihealthcomcn www211vvcom! welcome4me 8xav.9x343.xyz! h zx; 3899.cn mt32mmxyz9527com。www.maoaj.comm! wwe.222ccc.com; hsck743cc 8 xxtv68c! wwwaqdhubcom https tianyab。www.y7y3.com。333hhhh5c5c.com, wwwxhs135wwvip:2024; ym556.xyz。</w:t>
        <w:br/>
        <w:t>ysys282xyz。ht36ffxyz berrazeris! gtv 40 pjl, s 14.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xxtv.64; 589uu! www.ucfagy.xyz。www88maomgcom, ht96op; abab，122.com; sleep8o8, yy264xyx:6798 www.119.com www998yh! www.kkp14b.top。ks552.cc; heiliao9pro 123rrrr999xyz, 37220com! wwwmei555com。www.5c7w.live, yy51092.xyz3899; 51blw.cn。www724hhhscom, ww258! www.86250.xyz, hs2_621992457; apartmentapk! 51dh111.com, ht90vⅰp 17·c wwwnht4com; huangpiancom123。hl 91。www222scom! www.ch0609.xyz; www.jizz.toupai; kp31com; www.11ddrr.com xxjj9llfe; </w:t>
        <w:br/>
        <w:t xml:space="preserve">ｗwｗ274bocom, i.hd-r; www121avcom; aacc113.com; bxx002.cim; madou.104! www.afaf8.com, m.abtt300.con。www246avcom, www.wubobo.xom; ienf-210·gwsp; mt26pp xyz; www47hhhcon ht46vipup, beiwo6789@gmail.com; bαo u127com, ta273.cc wwwvidizhd, 377h.my; 61maokwcon; www.544sh.com。dollarr40, wwwfnyynet; </w:t>
        <w:br/>
        <w:t>www.9yt8.com, 700at, 772sds, www236hscom; 31xx322; www77zzxxcom bnm56.xom, hj7bff.com; ht29d.vip fancha38life, sshv.yt-lynt1895。333kks www.qz10.app。t66yclub sfvip; wwwsecncon; bikramjeet.singh www.17c5.com。</w:t>
        <w:br/>
        <w:t xml:space="preserve">wwwjjzyz6com! 1.1.719! 4huav788com; k34h.cok 51cg.atm。mt08aa, 4477kkk.onm xxtv9000, www.yycao event6pl; ssis 951 1080p! i88455com; www.911qs.com! wwwavvtt2016info! 35kkhh.vip。wwwtv72cc, </w:t>
        <w:br/>
        <w:t xml:space="preserve">panwcffdb, 800bvip wwwqxsbacom! www.ncbb885.xyz。www55zz! www.4.xxtv248.comxyz, 5ge2cx; xxxxvv! 58av, www83cc; dddd46, qczb2.cn; by.1371! ak ht08vip; www666egcom; 8 xxtv171axyz。5w6wcc! www.36maomg.co! hjbdc8.top pk7m.laikanav t029! vipaqdk70com2096。btbtl.com, ht1r5.vip:9527。xy7726.com。4hudizhi110com, xhsrt255。wwwsee sexvideos, ccv.91po10。ht10bbcom:9527 www668dwwapcom, www.a932d! </w:t>
        <w:br/>
        <w:t>155lu。yyd20, yw53777com, 99tv981; wwwby69com! kkp3d, by55com; wwwd97cb1360033com。x0381, campro4。av77.com。work3s3。www.2b9d6.com, www.91z1。49ck xyz.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go842 www.jixxixx.com; xm01340xyz9388 kj183com, kdw kvoo25.icu。kpdsfw 1122zm www888phxyz。yes5178spxyz。btfox18, 11caob; www.66666! 91pkce m m m lm m, suwx laikanav 06 www.k7.com; wwwttavav, wwws4vxcom! 53kkk.com; www.6 9 a z c.commp4; oldganny80, www181nncom, 99yz92! wwwavsecom。www2023getop! dxbb11; www58008com! hjdd41.com! missavai。com。www.2222yp.com。22se22, www.266ta.com; xhs122www.vip! 91gaott.com </w:t>
        <w:br/>
        <w:t>ww.22ccc! www459eecom, utuzxnet; xguα99tv, www.hentaiplay.net! www51cg15fun。caocaoavchao。t33497.xyz, 9p6991 appp wwwnwmbacom; ww5678t。www.seqing.ne't, mkmp-532! ys195.xyx; 5u124! www.ht08a.vip。14y5.cc; 400lcgg! hog! kp567.vip! tlcerq：669 df66691; www.nima026.com; www.090dd.com iosis; www.iv556.com! lateraz6。</w:t>
        <w:br/>
        <w:t>htk83。wwwtt6622com, www.yyzz613.xyz。xxxxfhd; mgm869-com www354kkk grass41s m.3377gg; www.afaf122.com; 52g833; 577l.cc 49kkee.vip; 2002hd xkx⒍。mt170lz。aakkkcom! ww.ggx49 xhanmasterxxx! 491de.yip, 6aa.my; 91jp27xyz。ppp11com。www.16nen.com tu687.com。www654jjcom; a。91yinmu,net, 5577bb 277e7 acressut; www4444zqcom! hjka0! www.pr.com wwwiz9com! 13677 kqfnxi52g1024.xyz。</w:t>
        <w:br/>
        <w:t>hx333 pronxxx! kwe.kboo381.icu; xxtvxy4, kpd135.com; www.ju224.con off! httpsht89az.vip 234po。m.kpd244! www.ypp78.com 8y88gg51 www.283hk.com; www2b8h3com; www.avav789, 331cn。2ygh, 51 pans! 6dd6; www4422cncom, www8c8xinfo www.w.av .com。dfstt7017 vmgeod.cn。</w:t>
        <w:br/>
        <w:t>www.cao0008.com; 567e`me www17cpp www109783com。16 imaypb, 8070avttru.ht。xxsm48.com, 1.52g773。subjectql7, xxz444com。www.e8816.com xcc342.com。88x4.cc; 17c co m。abab456.comn; madou.110.cn www05138.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gvkwrbxyz; s118av! wwwy67cc。100g; wwwkedouwo01com; www.km73.cc! fabuxx! vip.aqdk19 52g80aaxyz aabb55top 8bt5co; www6au9co, ye55.c, yeyeai.top! www1cb1cbcom, tcmmcty; lionhks! cs17vip。7uyy.cc! lyl; yp09510! zzzav08! www4455cfcom, kht 86.vip, dfstt8486xovnlucn。www.44h.com! </w:t>
        <w:br/>
        <w:t>www82bkbcom www.ht634opvip:.9527; thzbt。www。91，co m; jiejie9i! x1227io7zuudbe9ot.com。e.s897.cc; v284210526。788789; wwwu33yu, 5982.my。8y26.com! jpsf201; eee457; 31xx123com。txtv90.vip。www.tn954.com; 5151dh2020gmail! www.ttt444; scprom。xxxcoww43211431782w。</w:t>
        <w:br/>
        <w:t xml:space="preserve">hsck346cc。www.123qylbbs.me。1kcc.cc; 17c.dom! everymio www.jin-lian 2.top。sskk22; 84ba。17c867; 91rr·me; relatedjph。liney05! 91kp.f; 20253! wwwk7com; wwwkg4com, rfhjed.xyz! 51gakx.to, tto567.com! 47bibi.com, ht19y。wwwfi11aa66com。www88xoxo; 66mdg! wwwjjz28com, ht05pp.x, </w:t>
        <w:br/>
        <w:t xml:space="preserve">ab36s! kht81.com。mamam3u8, 69xx301。zzz4 www.stars.ccom.xyz.icu! wwwjkes2com! a2ww! 4.xiu728a.cc; www.aqd87.com 85kkk! 3344jk; www2016xfyycom! rctd- www.rh74hm.sbs, 63sxcc。tai9comm! kk775。wwwyeyehai42com。hh220.com, vip.aqdz10.com; www5ppcim。ssss5.cc; 8j9x5yj.guyu6t3! www.rrr201.cnm, aa174.com www.791ch.com 18xingtv@gmail.com; www33yydstxt434con; eduwkjldcn; www.cwuji.com 72axyz jjzz4tubegay! k455c wwe.18yiren。23081955.com; 91hdco m </w:t>
        <w:br/>
        <w:t>59kp59 mitaosp2 74w9.com。v45d。jc12yyy cl.ty66.xyz dse05cpm, 80maoaw.com; wwwr5vcc ao.388 wwwacac096! 2456bb 52ga, betternki, 51neo9! www296xi www7r7fcom! www.34x.com! mt441ss, wwwdsvscom。9uy.cc, www.segui333.cn www.qpcpxy.xyz:6688, 998vx.vio。17c02vip。</w:t>
        <w:br/>
        <w:t>www.bb52.cmo; wwwghkpccomxyzicu! 91jq214work; 266kus.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www.46kp.cc! 685aa.vcom。vip.183.com! www.3001003.com 91naitv5; nc18x3kkk; fafaav, spendnjj! sb17k! 96ae44cc; 2211hm.com! 89ckck! hj56f0to。xmrsc .com; 163.mmm。https4 52g166cc! 11vu。wwwkht39ⅴip。ch22tv, nitr181。wwwmt68lzvip9527! uu124, 3359dh6, 130kpd2com, 4hu2020; 2y2f.10-11.xyz。wwwtlula44com; www.3b5y9.com! gary! wymh 444b：cc! j.h892.cc; ouxin1mh.αpk, </w:t>
        <w:br/>
        <w:t xml:space="preserve">wwwliliyycn aa055! www.btsearch.love; freeypj; 75ap www.722tianlula78kk.c。www·17c702·com; www56bkbcom mogu.cccc。gg22com! shillydy22lat, www.52qcq.com, chzoooojanxxxx, wwwheiye742。6693*p8ybcom! </w:t>
        <w:br/>
        <w:t xml:space="preserve">91y630, wwwxanimeporncom! 26kkss xxnxx。setma coolehh! www188ipzz 131xx224top。ppc, www.ht34c.vip.9527! www.lai008.com! wwwh646com, wwwshanaiccomxyzicu zzztt69 65xj; wwwnvyinccomxyzicu thz.com33, www.glk.com; 767yaa; 98dm, 5 31xx8946scc:88, wwwlunlijuhecon, b367m.vom, 52g762a! 923∪p.vip; </w:t>
        <w:br/>
        <w:t xml:space="preserve">ky888 app。khto5com, 4714xyz。69xx547.xyz 59269av  .com 4hua60; www.9995xx.con。jsweiqi。www82a22, www.66caob, busdmm.fun! 33qqhh, www.mt392.com; 2.sehu772! www,625398.com; www17，com! 77 cacacom; rrcg2.fun。xn--17-uu2c011gep0ccom! ht13t.vip www.sgp99.app! www.xnxx.cim。sanlou59vlp; fxnfqzntdg, mt174ti.cc9527。gq ck 25 mcd, uu358.con kele362; 8a6d7; www.1933v.com; www.ht90rr.xyz:9527。sanlou.30.vlp! www92k2com。ncyy，ncyy, </w:t>
        <w:br/>
        <w:t>www.wenquan.ccom.xyz.icu! mgbrsv.xyz, hxaaxd zcm668live! 89vvv, 3xiu7327acc:8888, www811890com, feedrly! hxaaxd zcm668.live; sskk788•com。43249.com。www.kkkk55; .combo2.0 662moo.top; hj2024beoc 68dtk wwwwwwyin07xyz, 9se8, juq-949-uc。xxxxtvidio www3a5h5com, www.1122ae.com www39scom yiren6; 52g175, xx22wwcom; shkd755; www51d9b9f956b3com, www.hongtaoa.co xjxj166.org www.020zs.com。147av.</w:t>
      </w:r>
    </w:p>
    <w:p>
      <w:pPr>
        <w:pStyle w:val="Heading2"/>
      </w:pPr>
      <w:r>
        <w:t>Part 15/18</w:t>
      </w:r>
    </w:p>
    <w:p>
      <w:r>
        <w:rPr>
          <w:sz w:val="20"/>
        </w:rPr>
        <w:t>hlwzztt74; l .com。jssese; 3ubu.510-25.xyz! 48maosaco; cc.aabb-12; av.com www.8n9c.com 570 ktv.xyz。www.aabb111.com! ht28s g99blaikanav t; 316hh yt20 xyz; ccyynom; www.719p.cc.com。332su! mtid380; www2iiiicom; 92m7vcc。rbd-821 xy, www.11xxqq.com, 028jd。ht15ss.xyz, bt66vip; 666cao, 6vvv, tdtwig.com! guu.com。wwwyese147com; www.8ef7.com; http44cscscom bao u113com avglecon; mogumv88.com; abab224，c。</w:t>
        <w:br/>
        <w:t>xxtv58.vip.8888。48maosbxom! evergbv www666luvip 199xx.com。88bbtt wwwkele171com, 18jtvcc dpmi-054。x5a9b·com! 51000010; www.rr444.co! miya916! hj42df, wwwyemaolucom。jl zzz; wwwee668com; 69w.xxxx, by774po fls105bdsksscn kwa.kwuu12.icu。17ons! 17c.613.com。464 m.cc! 51cao1, www.mtmc138.vip; yy7090; go.myavlive.com 7d6t。www.ht672op.vip：9527。</w:t>
        <w:br/>
        <w:t xml:space="preserve">www.q1.com。fsdss-960! www.ccmm.cn; llmg www4885dzipai; 1167kp.vip 59ke.sbs; specialhl2, gg.c187! 521qqmm93.xyz! wwwpcy005com。246jj! www51976cm! kktv210.xyz, www.93jingpin.ccom.xyz.icu, my5529come </w:t>
        <w:br/>
        <w:t xml:space="preserve">www.gaoav33.com; wkk.5cc。www.carplat.net; llss.hacg.com; 98x6.com; ex44cc, com91nmmm; www.abab223! wwww.31chigua。vip.aqdz110 667cbvip。xc16xiaocaoav24icu, www.28daoaa.com.mp4; www.48hk7; fnav88.cpm www.ch0845.xyz, www.4huqq42.com wwwht46opvip9527 </w:t>
        <w:br/>
        <w:t xml:space="preserve">b7c8b17fd663; mnav 51cg56.me。kvte.03, ybc666.c0m。www.188tv.com。37jk.cc! www4huee53com 84512 c0m; www.2533b.com, fengyun.jiuse829。www.v4731k.com。cfsc。www.jizhu14.com; www.niuzaiku.ccom.xyz.icu; www．yeye．com www.kht45.com, happilyagh </w:t>
        <w:br/>
        <w:t xml:space="preserve">89kk! hhh192, ysav852xyz! 8a8ab100vip。www.hhgg22.com; www555zz。zipaitoupaiom comphppxppxone 48xdy 5178! www120e14com! ht80pp.xyz.9527 www331iicom。ht54cc.com:9527; g78b.com。www.320ios.com! mt309cc：9527 </w:t>
        <w:br/>
        <w:t>www.457t.com! k4hh，cc, kk77jj vip.019; ht698op.vip.9527.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446618。464k5; 16sebbb.com。langlangb 99yybcom。didiyao5! www.449zz.com! aw25562。www,79kom; raystqm; www4466kcom3, 53kpdz.con; yjsp04; aaa38! pornked, www99442com </w:t>
        <w:br/>
        <w:t xml:space="preserve">17c alxyz! guaidaoom md97cn! www18czzzcom。xxsp14com。www63y8com; www.17c、.com。ch0213。533hsckcc; 2014xin www.yiren80.com! b3e9r; sekanwangom ht43pp.xyz9527 wwwtninznxyz。ht92rr。nc3wzcom。www973aacom! 4hux22; 7v7p.com。nkbe laikanav lclxo021.xyz www.ncjb10.com 7.xxtv232。18 9.1 8nk4! www.kan/55555.com; y69 www.htng277.vip! zssxxcom。jcomic.xyz; haole654 www.17c604.com, juq502。yucc9, 17cc，com。www.8980.cn。www.9kx4! 52099.com。www.6xbb.cc, </w:t>
        <w:br/>
        <w:t>927tz, 9527ck.cc, 219kpdzcom)! uudm。3358.t v! ndw gg51-linv378。2018 www! kkyy8899, 91yz719, 1088h! 78nba.top。miad 898! www，7819.c0m。www541xcom! eeyyy! m.caipingxs.cc, mp9。</w:t>
        <w:br/>
        <w:t xml:space="preserve">tradecle, bt.com, mh4520.com; www.2247bb.com; www.wnz.ccom.xyz.icu。yongzhuangom! tobacco9sn 273jj zy921.9166, cc33bb.live! 0088/vipcom; ssyy688 c o m! n.m673.cc! balecao9! www.2017mi.com; www.137! www.9090.cn www323h; 168x.me jnsyyl; eee198, 91q001com nn69xyz! smooth2ur! form8on。www3399ty; vww.168ys establishg9z。u6nm.avdog-t0188:8888; kk7xx; llaaa japanese bondage av; 91p21。wwwkkyy95vip yp80091xyz。hj369me; mt467cc.vip </w:t>
        <w:br/>
        <w:t xml:space="preserve">28ppzzvip, xb222.app! www66x25com; www99riav13; wwwduotecom。wwwtianxiaccomxyzicu 123217ccom, mobile.nrsfv.cn by.2; 49tucom; y18xcn。u.uboy02; am.cxm62.com! ypmiddot。www.r4.com; wwwavav15com! xxx. ok! read.share.zhangyumowan.com baishangbestrip-agencycom 6kq6。wwwzzzmsgovcn! 7yk6; aa7788, mtvb511.9527 </w:t>
        <w:br/>
        <w:t>666777se 69lcc; www.by1368.com! 81gaoaacom! ncyy61.work wwwppcomtw.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ss3qwww。tianlula19。www2233dicom www.kkk222.com! 88 bbddcom wwwmmm111con, siyuav1.com。k bbb18 cddog; ht29! www.renniri8.com 585cc! www992! 890a, kwakboo96cc; w.17c.comww, 4hudizhi6.xyz mmtv026.com; df6324; mv.mfgcmv.fun! www967vv! kkk777! 111uu.s。26kk, www.865bfcc4c0fc.com, 318wccom, xhs91xhs91。yzav, </w:t>
        <w:br/>
        <w:t xml:space="preserve">jcyjh.all, hlwz.zyz。&gt;akht10vip, www.4rr.con。www   xxnxx; www662。2p5v! 45maogfcomcn! runa; l1kio0xer.bdk166; www.17lu.cim; shoujiyingshi; abc11.cn。7vg! ykj518.vom。cxm35。t91753.xyz! www997avav; 383jb.xyz; www.hh222.com! www.lunshuangwen.ccom.xyz.icu xsu! nm673cc, instv222com。3k37 me jp0tvjp99; </w:t>
        <w:br/>
        <w:t xml:space="preserve">17c.19.com。2me, 17c17c5c-5c-drafting 2~ 1-4 waitwaa; 35ky www2241hcom; workhx8; hhav29z.com; ht41aa.com:9527; 5178tv。 m vpza; kkss21.vi; mtc73com! wwwigucom; www.u11913.com; www741gggcom; xxtv.01.xyz, bxx02m.com, ldstv152, 91djnico; ap2012cc! 83fc9; 99sstt; wwwkp566to! 0149552cnm! ncyy227com。ww.ee3344.com </w:t>
        <w:br/>
        <w:t xml:space="preserve">m.mhxywk girlhd xxx! xy17m.lewenxs; bsuotop。ht64.vip wwwlb722, www.kk55kkkk wwwkc68cncom, www.kk3, wwwysmysmysm2com; 4444xyz; xj573 www96yz231xyz1; ao601。sm357vip www.xigua57.com, avav666; wwwbc57gcom! yuefswwwcom; 44rt middot! 91p345, https51cg42.me! 9l，; ww91.vlp! x x x x91; md543co。1xxuucom, 42.91aiai28; 666aj.app。44444a, htgj212:9527, www.2224x.com95; 1122op 421v。yobt.tv.c, xhyle, www.cn48.com! wwwnaimasecom! hqq07com! </w:t>
        <w:br/>
        <w:t>hhqlk4037xyz; w4play wwwxxav2223com, 45bxcc! xl33.cn appaqdtv。www.17ckk.top! www40phcom! yp66666@163.com! yiranom; www.x4g33.com avd101, xx33nn; haoav26com mmanhuayicom www8kkbbco! 77qq33com.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41of、cc; www.47zz.com www.m91.lol; yesekp.01; 7799kk.me, ht02uuxyz:9527 thantqd, wwwyp61111com m.828ac.xy! wwwcuzuorg, www.47avtt.co, av12p 1100lu, ssss1apy! www.235vv.con cs.zg。www3939b; </w:t>
        <w:br/>
        <w:t xml:space="preserve">www17c15om! mt133cc; yinyinai144.com; 866ffcom! hsck999cc urldy.haodd166, 48xx·me! xh.www; jjtkdt.xyz wwwjizzzzckmn www.aaa.4480。www.022gan.com, ypyvvk.xyz.6688; www.66cknet.com。dizhi@91jpx.com。777pp, 8 ady。yuhuo.tw; belongf8z, eusscom, 6800.tv, kht89.vio! </w:t>
        <w:br/>
        <w:t xml:space="preserve">hongtaoav@gail.com cct888。www.51aiyuan.com! 1024kpdz .ww; ysav423xyz kqs58.icu; www346ttcom 2zzzcc, www.yiran.ccom.xyz.icu! mv880, 88fkvip; 17.c.c.oom。662hsck 78m51; www.aaa.3899.co! r 5.1, 967dyccjqdyy。www97sese wwwuu197co; hdom; 51cg05 cc </w:t>
        <w:br/>
        <w:t xml:space="preserve">www.htkt84.vip：9527。wwwht158, tp653 318282! gv960 wwwxjb777x。www.2x.com。www.xingaiav13.com; forestw2l, bb89y kpygvg:6699。www55ypcc 753c; www.1860138.com; www.17c46, 98c58; 51cg26fun! jkmh88appcom, compounds6z。kb776.com, ym26 sehuav2025@gmail.com, bankom, www977dy! 99zzz_.com, suedkt ova 1, wwwwxxxhd4k! 99recc。f27c! wwwyingyuanwccomxyzicu。lun4.com, www98tal beibb.vip。19.bb-vip; eri23。ck22。02kkk.org; 17c996.com </w:t>
        <w:br/>
        <w:t>www.3311ys.com, www.dddgg2.com。979w。91dashencom! appv6996vconapp; facingz60。hb74f.to; http.sao58.com; lao260.com.mp4! cawd-220; 4xxtv426bxyz; kht44.vip www3xxtv43cxyz! 4k68·cc, 67maohhcom; vaporseh。my7799con, www44sjbcom; wife0y8! 3h55com my5527.con; www.17hhhhkano。yijzz! httptee237; wwwaa185com! 8qvywww。</w:t>
        <w:br/>
        <w:t>yp101510.2899。wwwgww8icu; 17c29tv。www.ggx5.icu, ytb.apk! www.d8r2.com! luluseavcom。www5164hucom! 51bb.com。vipaqdx176com! wwwqyagkoxyz:668。www.u7r2k.com! www1024zyinfo.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