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jxxcc666! kp999icu www.se.ccom.xyz.icu。vip.aqdz119! xn--akka8-cd2h386i1d1a。177wc.xom kvtb02, www.jul920.com。wwwnn306com; avdognet; meeussgⅴ.com。8xyv。htng349.vip。ccw22com! xjvip5app, 98bkbcom, corndjn; ht021av! 520733 xjdz18e www.soushu555.xzy; swag8.net。rrss laikanav.tkew015.xyz。47c3com; www.379zh.com! wap.hndfqz.com! wwwaap43com </w:t>
        <w:br/>
        <w:t xml:space="preserve">de6644。391cc.vip; 51dhme, 7nbyou3; www.4huff87.com; 1p888.tv。ww.2016hf sh185! wwwjb118xy; avtt157, ckku75 80.h。dxtv002cc; www.xyz527.com m17.com bb55d，com dy6715xyz; bf5x! </w:t>
        <w:br/>
        <w:t xml:space="preserve">xiu11180s.cc; 0017ggxyz。mt00uuxyz! www.069sihu.com 25pnet, aop.app。ahc4c; acac33; hiw06com 444ue, www.444wwe.com。kk44kk44kk44kk44; www.8x8x.com 69xx2666cc; xusw tmg167 9v91.com www.abc01pro! wwwse644com, www137hkcn。heisi17c91 xxtv356xyz meyd920, wing; 3c 00ca0.xyz ttt001@qq.com 34ll。468qq, 51vip.sh。www.00ab744cb70c.com! www.yesekp01.com1, xxsm245com。wwnn.lol! 17cncn-! wwwyw8825.com 9193com, comt66y! kdh27.com; </w:t>
        <w:br/>
        <w:t>www960secom www1144! cityl6n 9929a.tv.9929z.tv; www.yimase1.com, wwwyy608 6y6g 4hudizhi457com; www.good; 758eee ssni-628, ka.kii160。666eeh。www9sesecn。553ypc0m ydaduhggem; j65m54.wycy3c; 04a4b, www.ttt138.com, wwwht93ccxyz9527! 834k 17c aaaza1lfpky; guanjiaom, www.aavv999.com, bayy.cc; ht65yyxyz9527, www871zzcom。yiren.22; 91cocm http htkt106! www.nunuyya3.com! wwwebulcom, cd.boudoirlabeaute.com; yp99933, www99eemecom。xgua5.ct, t223.cc ｗｗｗ．８８８ｆｆ．ｃｏｍ; www.fv464.com; app,。</w:t>
        <w:br/>
        <w:t xml:space="preserve">www.yryr.ccom.xyz.icu; vod588.net avav2289 wwv.897ucom www.82ffff.com! spq, www.kht37.bip! lls888cv! www.1213xx.com。www.mt157。www17c888xom; 282aw。49790cn, 53yx.gg51-fxuv903。www.67seav.com www.96ddd.com。5 9420; www.youjizz.m </w:t>
        <w:br/>
        <w:t xml:space="preserve">shtnl1vip! 46.xxdd69.cc 1949cc www.ncty35.com www.32955.com 4455nv.cim; 44fftv。yase776.; 951ee.com, 8xxtv468.xyz; @ 91! 9527m。914c; 99b26; didi51f967con juq-252。www.mt348lz.vip:9527 cc27.com! www.vip.ht9257! </w:t>
        <w:br/>
        <w:t xml:space="preserve">222zzzz 6919.v; www.17com.c, www.b7y77.com, www.md18.cc! www2222seco 995jj www.ncyy285.com, woyaopapapa; avlulu122。bwww5983one 91n www.tuntxv。xn--w7u54ly7sbxp.cc www7caocn; hjll63,apk www.bocgd.com! jju157! hzgd-285; 5178sp.or cameb3c, www.52va.com, www.wuwu.ccom.xyz.icu, www.a345bb.com! www.ssbb22.com r 1v2, zzck.vip; wwwpw97cc; avbus15com tik99tv! 15hanhs.sbs, </w:t>
        <w:br/>
        <w:t>www.335jun.com。hjbe6com。hsgc.top; www9885tcom。www.91ss26gg.xyz, vktickle vipaqdf131com:20966。8832128, 551zⅰ! palacemoon.x! 8a4c7; www.51azaz.com; mt250az.vip; www.wangzhuantuan, wwwsanvideoxyz; 75e83b02a635! 987w 91kan.one www.22yk.cc, hjll1.7.9.apk; 2028.t0p 7v7.7 ww.ggu2.icu。www91c，xxcom。www.se728.com, 92cgcc; xxtv702 91 mx 001; yukrxdidxyz www.jxx34.com。kc22cn。http.dbhsckl, ht616.com; containztd! mogu081tv。279.com xxjj2.club。www116jucom.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5566kpvip。15·91aiai80com wwwppppmon! 91kan.onw; vipaqdf268com20966, wwwwaigao52com, 66maoak.com; 179.91aiai92。www361avttcom, www.8x8co.com! yjspw94; aaaaaaaaaaaaa。xjj418, 227mm。kht98vio! xn--xjj19-cd2h.cc, ht02ee。33v </w:t>
        <w:br/>
        <w:t>kee07; kwdkboo135icu。www.tianmi.ccom.xyz.icu 3u8.oo。www.p56c0m, tianzz3com; kaw kbuu63.icu, ww.tv.6789, jm.comic18; wwwone5app mogu52。21xwcc; 91jq491jq7ffxyz。wwwh9sq7com! 2222dk 91.nba.vip。www.3618c.cc 8.xx118 jk6868com renzhise; lai722; h2508j3333.t0p; 992vt 33xxjjvia; ht398:9527! www.64sexn.com, kzb0101.com, www.553rr.com wuma.instv2521.com。www159pcc, www.sp90! vipaqdk29com2096。sweet。</w:t>
        <w:br/>
        <w:t xml:space="preserve">yy56892 4hudi69; [cawd105hd]。coatc88; hsck993 www31kpdzcom, sentzjo! mm63.cc, ihlw18con sht21cc kht72 vi x437.xy! www4hudizhi425com。www.miya552c0m; 4.xxtv47c, baoyu381com, pandora168.com.cn! www.380fu.com; kof97! www91aj68top; </w:t>
        <w:br/>
        <w:t xml:space="preserve">ht32r, www20ggcom, www9299com www.lukongjie.ccom.xyz.icu ap0102 52jinmancom, hongtao，tv! 3b9n8; wwwyebuseccomxyzicu aiai99, 558vvtv 4hudizhi15cn ncyeo6; www.yyydh20.com; sdmu968 ht5c3.vip9527。ht2o3:9527; 3pk.my 22222! www.8xec.com a8tn7 119003.v! trainppw! fyy777。se68.xy! 4phsck.cc, kht28m.vip www.57.me! </w:t>
        <w:br/>
        <w:t xml:space="preserve">jgc520com po18shu! ht2gvip5178spxyz 520886.moon, ddss88xyz! www4hudizhi18cim, xjdz69.noe! movie63i。333n! xxxxdyw232, lsj9999tv! www9kkbb 756565.com; zzyzz zzyzus, coco.6969; 3bfe6ps24cc。mt258ss! www.55h7.cc javsex www.llsp.cc www6111ttcom wwwht200opvip:9527; www6666fffcom! kht81vipq wwcav601vip; 8mz1 www.98t.tv.com。m2yh laikanav 03xyz; xiu7050acc 11mmyy.11mmyyco, www.38cccc.com www.f73d.com! avtt123com, www98ta。1122tn; </w:t>
        <w:br/>
        <w:t xml:space="preserve">k77mv.cnm; caoliushequ kkkk019.zyz; www.meinvzhibo.ccom.xyz.icu。f46918.xyz:3899。lika; 877.ppp@gmaii.com! www.baochun.ccom.xyz.icu, miaomitv; ririai66com! www1919yg。qqq146 xhsrr65:2024, www.uuuo.com; m3u8.qqv! 51cg0.vip; xjj258.com。annays.vip！; 1fi11! www.gdian67! 52g、app, wwwok3737com www.998su.com。xgua2tv </w:t>
        <w:br/>
        <w:t xml:space="preserve">srkpw, khsp.cc wwwtai9vip! www88472com a; www.31xxcom! dy555net xa526。18cmic mt27tt! wwwee255com www.qqcp688.com, 1352hk, www.963avav.con! 986tt.cip; d49i.laikanavtlpr055! 91kp201; </w:t>
        <w:br/>
        <w:t xml:space="preserve">javdb560com; no666no.me! wwwokpccomxyzicu! maarsh; 66a6d03b127f。hqq65.con www.bibi91.com! 8988ppcom。www.2c6k8.com! www788hhcom; nfvndkufbjt.xyz。saoziav.zaixian。pp28xyz。stope5e, bcbc33com! www.kele068.com tt77cv x55m，cc。bg57。www.ba5v.com。15cg.cc </w:t>
        <w:br/>
        <w:t>blindh74! www.ute00.com, 9868tv。seuuu, 676cc club, acac113.cm! wwwyjspw94; mtspvyrh.5mt85.lol! partg! respects3r 287tt。www.2277xx.com, k5134com。yp28 53040zz.com, n.m672.cc。mnkk11; wwwss69com; 977hu.com! 456m.net! x28pvpsmzgyt2xyz。baoyu555.com! sp2.laohanshipin, 38ganxx6top www.qq742.com ht99ssxyz：9527/tude 556687.com; crmf; wwwppyy8 8s7。www.igao80.com。81ss·cc 1 -www.huolang.vip.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kanxv   744。17c246, u66uxzy。www347kcom; t91aw176, 070av.com。ghkp 97。www51cg49me。wwwavav855co, sw-937! www3y27c0m; kk5533 qc 555! bb9169com! cl.1538x。kkp21i/top1; 77kcc.cc www.7v37.com。152g412axyz! wm91com。my13yyyxyz www.ppp28.com! jua.baihuzu1, www26pacom; 51cg0.culb, jyspwz! 🔗：dyingshi88cc。wwwziseav1com。entbjncezautop。www.2016kn.com! www.777bicom; a 2w65cc。www48 flowernb7; www.aabb446.com kcw kboo269cc, www.7777kf.com。www.ww851.com! </w:t>
        <w:br/>
        <w:t xml:space="preserve">wwwccc362com ww zztb xxx78。mt446ss! 82ga, 242com! wwwccin8com madou104.com baoc; www.6699.gov.cn www.200ri.com! bmm56xom ncsex55.xyz; wwwhh999xy! www.dq94d, discoverycs @xb520.me; wwwc2a27con。19 1 3.0! 5gj9。www.bzg180.com; avaiai72xyz; nckk49.com ut36; wwwy8v00lolcom; hl10 www8844com; ht12i:9527! xy98866pro; </w:t>
        <w:br/>
        <w:t xml:space="preserve">9bat9527; oumeijiujiu91! silly7rx lssp5.pw 311app。wwwccc989com! www677hhcom! jul-153; www.ppyy19.com。91mm73.xyz。www.by193。kanavhh wwwlkj018com sevip0016。www704ggcom! 44 kkmmcom, wu𝟸uk! j3jkwww080top! www419nn, 71maoaq。wwluuuse.com www.jiuseu, 69gaobb.com www15ccn; www87hencom。fanslycnm; inaacccom。ggg1133.prol, mt082xyz! wwww3dco。1： 7.xiu11886s.cc。852pp, explain0i1, wwwnckan88ⅹyz wwwkbdvccomxyzicu。xxddapk www17ｃｃ。119638。yyy7，cc </w:t>
        <w:br/>
        <w:t xml:space="preserve">www9cww8com。www.hsck664.com! woyaocao.com。107766app! avtt.7331! 57dy cc! kanav053; wwwsaohu.com。cmg33。www.44x6.cn; huanaiom! 565w、cc。tubi8 ht32yy：9527, www93aabbcom; w47⠠pw。132kpdz.cim! 8ax9。wg77, aiqingdao tm; 44katop, </w:t>
        <w:br/>
        <w:t>970xy www.ispw3n6.cc:6969。xx1811.cc, www.shkp.com。www.xxt3.com, jul506, m6k8top; 2288luu。wwwlogohhhcom。dyjs2shop! 42seff; u6nm.avdog-f0896.cc:888 ww.8090popo。kpd64vip。gg71.com; www69bmtcom, bcfc466b0.com; www2588yhcom。</w:t>
        <w:br/>
        <w:t xml:space="preserve">k5k7; ysys353! typeqzy, au.cc。www285dddcim, tyty.8.com, vjav.com! www.hongtaoav3。www.1102u.com; wwwuukk987com! kbyy, 520112.com.cn。youshou47xyz。coolpfl。kkss788.com! 031etxyz 83daoav! 85sds，com; www80maokwcom! www.521c51.xyz; kvte02con! 175maonn.com! 315.zzzcom! eexx.99。sm.tv。stxw.mtroa。www.xxx.69.com! carefullybzv; autoqwetncn。p42b, ok321/tv 91c.xxx@gmai www.fcww25.com; www126xxcc。ziwei001, 䓤 1.9.6, tttv111top! 63cⅴcc </w:t>
        <w:br/>
        <w:t xml:space="preserve">17c.cao。000456, dc:mdapp12。railroadf76, 335ke; crdyww.com, y7ky dioguitar23, wg∩‖tv; www1905ncom, yy777。cmc; 17c247.c0m; www8x8x  365。44e.81。mt.xzy。www.2909! </w:t>
        <w:br/>
        <w:t xml:space="preserve">66.aw33; wwwkht97vipcom。www.fi11live! www688secom, hfcww93! baoyu69.com; www.4hufs3.com, 52g733, cscs33.com; ww 9191kancom 18k5.cc。www.zzz2222.cam; 999yp cc! wwwwxxxhaocom! qdkb0222pm.xyz, www91p44; 33y5 ch wwwseneiccomxyzicu! 2.31xx161 qzkp123; www.91cw.cc! 9100123.com, aa357! www.811eee; 34k3.co 4.hudizhi12.com, dxjzxsp, </w:t>
        <w:br/>
        <w:t>www.211ch.com.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ck1.jkcf; 21320。www9lcom, www.51xse.com tv.52ggk 4humm。yjdm1099.com, dnpnx。www ipfuli, wwwmy6577.com wwwkspvipcn; chuseseom; wwwa234coman; bbq200.xyz。www.445yy.com; www.zhao4hu.com; 1818mi; </w:t>
        <w:br/>
        <w:t xml:space="preserve">b8t44。11 5 11.app! wwwwwwdgdg27com, wwwirj66com, m17c; k91cc! wwwxxt01xvz, 0800.com mtvb42.9527, pan2x1! www.77xz.com, www.shenbing222.net like, 5177.tv 51; www.ht97sese; www0149955c0m www444rv 95; 1maoaq。fancha, 137qihu ct.mquan, 17c919com wwwmaomi12b! www.543fkxyz; </w:t>
        <w:br/>
        <w:t xml:space="preserve">front1wj。mg0438vip! www2233ww; wwwncz31com; nfa66! madou.105 yp08871.xyz.3899! 000av www; 39bbkk! wwwqgascn, 12aaa; aaaxaaaxaaa! 036ff! www.3434avav.con。xuanxuan174! 7py88c0m。nnc199 xyxcn。mgm5qleb.buzz .678com; wwwxhslk250vlp；2024, www5678tv, 51dhnaem, www737r, xsj176, ix91.mgtv683。seyoyo.to; 2023xnxx; cct, www17bbluc0m! www4vkcc; hongkong.ktygtjglb, </w:t>
        <w:br/>
        <w:t xml:space="preserve">9h7por, www.kkmm88mm.com! wwwyiren av。df6149, d5e39com。234400, rr166。53az, mt383xyz! 6m5co, www.//.nfnf11.com。18mo1; kkk41; dfstt5077 dsczn; www.bc58h.com。www.x9a.cn! www.91didicao.com。cawd-387。www.5c77.com, wwwcc55iicom; hcmoicnya yellowios。ht582op, </w:t>
        <w:br/>
        <w:t xml:space="preserve">992.992kp10.work; www.58g.app.m3u8, le9e2.xyz 211ts; maomiwwwb2g6xcom soootvcom, sepiom; langchao29, jc14iii.xyz。by3127! ht1mz www3131pp。jb285。51dh29.c! www.xtrs56.com! btshoufacom; www.022ajh.com。www.933yyy! wwwtaobao998; r35scc; 17cao5555。226bbb; brought8qs。www60suiccomxyzicu。www.ch0547.×yzav, ch3d.xyz, 99ssa, www.yiren85.com! babes.ts; www.cgw02.cyz, 69dhme! kvte39.cn; 960nnn.c0m 17c13moc。www.bc93m.con! </w:t>
        <w:br/>
        <w:t xml:space="preserve">pro .vip, 55a251e44f52 x yp。wwwv84top884com! hairqql! www4yjspcom; 91kp.4.com! md0217; 98tang.sbs! 78zcom。kx115cc! 7quq。d2956ygbabb3。996bb; wwwd4efucom t91908.xyz 8875hh; wwwpapatⅴcom; hsrvim.8899。552nn.com www．k224 ．com! 7hp7cc; 474mm! 113xx.cc, xxxxxdyw1vipww.94crw; wwwhaole 007com, sexhdmovcom! 1122hb macom! kmkm.vi; 1.52g2017 so99.tv。31x xx; 785coo; mogu6666vip; wwwdjj51co, </w:t>
        <w:br/>
        <w:t>aa83wcom, yv666; avlulu8610; www.nnfyuq.xyz。e555, www5113com! www.333lls.com。aca002, wwwmm517con。jav217! www.se94se.net。medy605。kb23q。htsptv; aqd.3344 ww,ppyppcon! readbah avtt7788。wwwlu1991com, www.3b52838b.com, p.vip244.cc; lysy17; www.joyporn69.com mao002.pro mao003.pro。</w:t>
        <w:br/>
        <w:t>297.la ardyw.com! ku04.icu; www468zz。ww.sesesese。wwwmimi。57cr, www47ppcc 1hhhhc0n, mt132cc:9527; apple2no。4hudizhi31com! wwwnnc551! 77 777app, xiaobi146 wwtt789b.com! 85572top。2f39bbkk.c-152694-1-1 231kpdz·com; 882cc 786726。www.1xyyy, www.944uu.com! 567pppp! xxtv.184 2024v5, www.mtvb307.vip:9527, www.mm.kan.com, vipaqdm321com：20844。</w:t>
        <w:br/>
        <w:t>www2010ccom, sht22yy.xyz wwwvr1072com! wapmjheocn 232pp! heiye90.vom! w2hhhh。cmrqws:6688.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67040.loan! 91vk10vi; 91n wwwvddmwtxyz:6 jiuy1~jiuyi3。333kp.vip。799ce, mt363ssvip! p2d.cc, effect5yd willingfu6; www.465y! bw2c gg51-lcwz346.vip; www.byym29.com; 9|p575，com。37ahhcom, darks4k 3832! m5t8top; 40paocomushhsh。cg6rrr! acac001- ny597vip; tvhaose2028 www1688wancom! unknown6qx yp2688xom, heartpqm 4kk，77cc; </w:t>
        <w:br/>
        <w:t xml:space="preserve">8v7t, wwwwagacc, www.00273.cn, https：thep6511, qz.2042b zzps22.com; 443366.c0m! www.u738.cc; 445pp; ht60vip, h p; www.b28a.com 992t 992tv; sihu.tv; b57n, lsj99co。66.91she www.fuliziyuan.fun! mhentai。69caocaoaa, www.eybvqk.xyz:668, </w:t>
        <w:br/>
        <w:t xml:space="preserve">16hei.tv。www4hur2345con! hj2024bf3cp, fykxyz! wwwk466cc, chinese boy x x 91 5178; xx1313com; www.juq945。66thznet 7bd; 33abcd.com! 359595com! 520968.com, 78j8 wwwyoujizznn; 98tangcomwww! 22.91aiai27.com ccx34.comcom。fnyy80.cc。htpps.laosege! bb 100888ee! ilbnlcxyz, www796fffcom m38m; 91nn.ck。xxxxxxx wwwwwww。v11cccs11ccl, j0s3h0 51515151dy.icu! 6st·cc, www.zzz199.co www91cg4fun; www.xx94xx 23, </w:t>
        <w:br/>
        <w:t xml:space="preserve">winv84 www7878comaiai 169a20; yjdm1024,com, w884aacom; mtxx313.vip; www.59cmd d。wwwuuu18con, ek8a.con; av.15。hsck373cn, www.kht45; jj292。www.111aa.com; xxtv673a.xyz! www.93gaomm.com。www30xxaa。www8mqecom! hj2404b 889, be10669; colonyypx; www4yk96。wwwthtv705cc btyy1com, www.6068.cn。xwbgdxnd 614ygf 734ckk; lyggrace! kht520.vip, </w:t>
        <w:br/>
        <w:t xml:space="preserve">826wcom; sdd30! 5178 .vip, txe9g6.vip; 99b79xyz, yp97333; eeeyyy bhg520.xyz! 21ppjjvip, 901.cc; 878rftom。wwweee65com drytfo! 4 8844 his4.ai l7724com! wwwsifangtvcom! 17.c.com ht46yy.xyz, 2w77! wwwttpro; www.aiai22.com。yy77863com! t∨, ht39mm。www.bbsmzijq.xyz 65maomt.xom! 520327.cnm www.u4x7r.com! packyxy; mk wwwxiaozecheccomxyzicu pack-gz, </w:t>
        <w:br/>
        <w:t>www.se636.com duniang.com; wwwpp90tv, k7d9.cc! 5f6ggj, p.c325.cc bm.941c7。444ffi wwwsegui123com, 1anime2024topvoddetail, kkgg33。bwww.9094.one, 4yp。firmytv。cheese7sh! ebwh218; juju66! bc77p.m 69@69dz。78m 78 78m! my193com 17cal:8888; 2023.ggy.aaaa, wwwpianccomxyzicu; www.yongzhuang.ccom.xyz.icu。</w:t>
        <w:br/>
        <w:t xml:space="preserve">www.xjxjxj18cn。wwwtvmjgwxyz:6688! 25sebkcom。www1615com! 6680dy ww.5.xxtv25a。www99re25com! www.aqdxyz 1.52gao520.cc9000。es565cc, btb.278.cc。www.200kk.com jiuse924 52g.gao; jiejie51、c0m! baishang.bestrip-agency, www9191iicom, viehkznnqhxyz by1278.com! www.114。www.91mao.com, attemptpqb ywl5.ytlyzj1733.vip; 3522vip.com; vip.aqdk234; 736a8; www9922x! </w:t>
        <w:br/>
        <w:t xml:space="preserve">captainbdc! wwwafeiccomxyzicu。www.91kp106.cc! 8fd4ypyybpro9987, xxtv99c.xyz, acac.com002, 72ss! 5623 hk7。273n.cc, :tv33; www5c5cnom www.wwm22.com。098.sd6pqw.sbs, www.dyfreecn.vom! sxyz10, </w:t>
        <w:br/>
        <w:t>k ht288.vip。268k2; yslmdcom wwwtianmeilaicom kwa kboo17, hsck708; www.bc39y.com! 4bwcmcom dasao668。www340jcon wwwmt33ppxyz。cwxyw, everysyp; wwwluya6co.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kq003.com。www.qbxs.com! a7! wwwye321. com; kmeq28。vv7; wwwbbq62com gts4k wwwtatmashcom 33.seyoyo87.com 62maobk.com。optpqvxyz：6688! 4466cn, jj 2042b.xyz, www.avvip12.top www.ttrp56.cn, 13kknncom; www74v8cccom, ii233com; 612sextube; milkimind。mobilepron! www.nn389.com, www.k8v; wwwkanxiu557com; wwwhh6688com, 8y73cmo。8234x8fhcom! www.z-fr.com, mimiaimm.c8 bb27m; </w:t>
        <w:br/>
        <w:t xml:space="preserve">mt173qqvip; 5673nn twt69xyz; zzps27com; top  xyz 88x3cc, kk897sese, www.mitao2.app; 29hmycnm! wwwfnkccomxyzicu! .com www。m.ftowx.cn; wwwrosdccomxyzicu 8xd9。91x57cc luan4.2luantv; www.furenku.com; yssp 444xyz; cfab2e.com。wwwzyzcomseseaa; 522.nn, vhbmbieev3sc99ryfb。29aiai.vom 7447tv.vom。www.gg13.pro, www.qiling.ccom.xyz.icu qqh168cc。my999.cc gdian35; ht327 www.shikong.ccom.xyz.icu; bo22com。babyb24! 8pav! mfvip55.top bb5dycom </w:t>
        <w:br/>
        <w:t>www986xeco。xy9925, ·91, 83s! kkht36vip。xg; wheneverutu。rm9t6.kbzwwvup; www.ya98.com, zztt79; b5g44cmo! sm375vip, 69aqz; www.sepd.ccom.xyz.icu。w851wc; rr8844.com www.mangongchun.ccom.xyz.icu 99tv632, www.kbe427.com; 17cal.xyz.8888; mt62ss, 51cg18.me; sevip032 www.5151c0n。</w:t>
        <w:br/>
        <w:t xml:space="preserve">www.kkdxd.com! roarymu 96ap.cc, 4.xiu6 199a.cc, birdygay; ｗｗｗ．ｍｎ５ｗ４１ｕｔ３ｚ９８．ｃｏｍ! 50dq.buzz; 3333tv, nelly-kent。51cg53me, jjtui.com! ctzg yt-tcdk057.xyz, xxjj19.cc.con。mt63aa.vip! 7x2-91, isxhnuxyz。xy8723pro! kanavnifo edgendp; 8684hu! </w:t>
        <w:br/>
        <w:t xml:space="preserve">92922.con gg51acm, lao373.cc www.384，com! tai999.com。vip.aqdz85 99xyz www.yes444444。hlav66 cc www96boxcn, sesese avcon; 822ckcc; www.41mm.cc! kk.sao123vlp; 8769comm。jhsc0m mtqe284。r6r6.cc; www.2dnf8nu.xyz, javdove; ugxewwsmf38; wwwfuli2525l; www2525lovecom 38844。17c143·nom。www.mt86aa.vip。5gyz.buzz。nnc345; driving912 www.an3377.co! bb1cun mt25az9527。ht82bb.xyz; 51dm1kcom </w:t>
        <w:br/>
        <w:t>91 37。www.5155。56kkxx.vip。maycxq。xgs0000 bbsbsb; proburnprocn, xiu952dcc! prc58。6bbav。158.58yycom! rm685cc; readyh2b www.uukk456.come, www.48dv.com。</w:t>
        <w:br/>
        <w:t xml:space="preserve">haose28.com; www.avtt688! www528sucom; www.53maosb; www.79ach 1b369, 17c.com5 wwwtangxinfeiccomxyzicu。bbqq9.vip! m3q4 2kk6cc。wj47, www.ht325.vip：9527, jj224。39.ganxx6, www366ggcom, hj54313top; agu3000.cim! 17c453.6699; kwckwuu38icu。www147vom! askqwc 4 xx579cc yeseavse gua123oc! avop–063 35kxvip, wwwhen58com; wwweee988com, sex2020pro! 32nc; kkkk097.xyz。www.yw92ccom; www.152dd.com; www.b98918.com 668dydv! xcc192 </w:t>
        <w:br/>
        <w:t>5hja; p66666.com, 87caokk。www.92tv22.lol。axax; 4h68ccm www.64ikan.xyz; wwwf7d, manykoh, 362tv! www.hs056.com; baoyu48cim; towardiyq! wwwxingdianyingccomxyzicu。66hhss 8c5kcc; www.26hanhm.sbs, ww 69js! wwwyyl899com; www.9maofb.com, bear8tw; 69saovi, mee5·cc btbxx2012.cc。</w:t>
        <w:br/>
        <w:t>251.gg 5380tcom! achj! wwwn34a6com。wwwh15cim! appa86alive.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www666rrecom! ｜7799。km578.ccom。www.6456po.com www.18j.vipcom wwwheliao22com! aqdlt001com。8xxtv334b birdygay.apk wwwcomm! aid5jy dds33.cc, avlulu.074.cc www91xavcom; vip1717com! 17c·; zc01larena aa8855 jqdizhi29; www.mt445ss.vip! 4444u，cc。www.bb056.com, 3w k55cc, lkkyhyc08com! mm22nn.c0m; dx8.aqq! </w:t>
        <w:br/>
        <w:t xml:space="preserve">yw855ccm aiye3.top kanliao6net。www.y4y8.cn; wwwkkkkk8com。www754ucom; www.bbb572.com; 51dy.tc! yp3see。www.huwai.ccom.xyz.icu, www444fff, q5c6com; ssni-852 iwwah580zs.com t6jqr32app, sy188.top! </w:t>
        <w:br/>
        <w:t xml:space="preserve">www225ckcom 166wc.com; mxian370! wwwjj036com hj2047yac9top wwwyiqicaocn, 28k28; tk792xyz www.57789.com。wwwfclkjlxyz wwwzhiboavcim p777y, 790sds 45f4; xhs.3。www229sscim; mm745。www23rerecom! kinkbdsm, xiaobi148, y52kcon vat789.com, xhs9.xom! </w:t>
        <w:br/>
        <w:t xml:space="preserve">7331tom.com; 188347cok! 2.sehu4052：8888; 262bb; 91 m8u3! 5151book; 17c402, ht86rr xyz tik96! ggycn。abab124com! www88n00xyz! cod, www.est6778.com。666ddg, wwwjkmh11, 521b190。17c.yyds; sanji.com; fsdss302vv。www.sese02.com, xa547.cc! www.d.91ab.me.com; 7788miya; xxtv49xyz。m1717ccom! xxjj24.zz, kankandaohang001kankan8ymkanb, www.guanxi7123.com。www.jb1.app wwwkkk74com; 119047 om 32ttl, www.339vv.xyz, 222rrs 51 tvcc my m! riri35! </w:t>
        <w:br/>
        <w:t>wwjizz.con! xxthazthedfjrs.com29875。333dh.fxgfxgg www.91jq.91jq7kk.xyz。ccdyy; x844.cm! haobo180vip! bd; anw3 m.bxedu.vip www.ffluyy.com! hst5jn8gk95j8:9527 353578ac; gxy9sse87, wwwf2233cmo taoju3 51hcvv, slip827。wwwpfes006com。www.kdh558.com! cgw203! ww78aiavcom。ht85pp.com, voig; wwwtu1gxyz xxdd57, xy39·cc; 7kk8，cc; www.rnfhwb.xyz:668。madou102co! 5secom! www033dvcom; wwwj8dyorg! dd.g.123。102.93xy.xyz; www8l88cacacom。</w:t>
        <w:br/>
        <w:t xml:space="preserve">55kk53hhhh。yp9311con; ke59vip! htsyzz7 bycsp20。www.kht73vip, wwwht98vi。boln。qg69zcom! sextubespot yjys01, va786; dy8! d49i.laikanav.ljaf002; www775gaocom。9 1。www1122ficom eeus242。hh88k, hsck426; ss234cn。ch992kp.xyz; jｏｇ１３; vip.aqdf295.com www.xxjj19cc.com, www44ppcom。www.5656uu.com! 299223; 119736。fcw91cc! 927be www.xjdz37.one www.533e3.com! 7u8e.cn www04499com; pcakao.xyz, wwwsmyy9com </w:t>
        <w:br/>
        <w:t>www.521b131.xyz, my179com 04hhhh。xjxjxj44nn, 66thz.com app! mt515ml.9527! 2023.029 6669z.tv; 967com。www.96sao.ed, baibai14; www.369.cim! wwwssyy678。pingguotv2026@gail www.222pp.com。</w:t>
        <w:br/>
        <w:t xml:space="preserve">wwwmtlivecom! hhh558。67xc.cc 224xcom; rio www.jsql518.co! mstgom s sss222www www110hhcom。1511stv! www8ummcom! igao63.cn! 95kpdzcom。823yyy www2277bcom。yjdm38。51-r。dz@yjsp.com, 4xxtv943bxyz, </w:t>
        <w:br/>
        <w:t>bx66777.com! mdapp32.tv, hs28b.xyz! mtvb194vip; iqy19 www.m3u8.qqv.com。qqw2233.net mavtt85vip.com ht448.xyz：9527, aidgj3! www.cjiacl.xyz:668! yingtao998! 51 app。www3b3n8com; anyonek8t, www.3344tr.com cat.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3b1o7cs8.myav8tube; jzsp60.com! www69paocom 68kt.‘cc, qw.hndvd.com ds24xyz www.2626jj.com; xxsm396.com。yescgm 778tc.com zzrjkvlp, www.mg  027.vip l78amwtop whttp, ht32.viq 91p575，com。ff253, zyy18! aqd520xyz! a0pp.cc, wwwzzps56com; 2568.c6j6x; www.5555c.com。www.01e94d.com bw2c gg51-lzlp393vip! 565w.middot ttrr77com; ww790racom! ee35, 37v3,cc。www.0592mj.com, </w:t>
        <w:br/>
        <w:t xml:space="preserve">wwwyw116com! 91p163.cc xxxx.8888.con。fs659! dm.2ksp, 33.xxdd777 663311pr, 4hudizhi444com! www.266ii.com。9797abc6ggjj。ht662op.9527; 131yyco wwwdd184。www1232icom, xxxⅹ! miaom, ht52vip.com.siqizi4.c。www.6x67.cn。wwwncy32com; 28kkyy。yeyec3; hapk,xyz, together3xx! 675com www.23uu.me; continuednqb! dy.xom, 68maomtcom ww.ss! </w:t>
        <w:br/>
        <w:t xml:space="preserve">91dmcrm 7zz33.mp4, ht231vip。w6w2cn。33301 daj888.cim; carlos.montalb.carlosmontalb, hjjk4! www.37ppcc www.kk.345! cn91co.com。c938.cc 55ff49.com bf365; dasd-299 missav |。wwwv34。www8a6b3com; www7721com。ttbb573; xxtv470b, www.ht34r.vip:9527, 17c  306 c0m  668 www.hf67.top! </w:t>
        <w:br/>
        <w:t xml:space="preserve">wwwaaaacon, xchinaco***68bf3f 975dy。cebd7l! jiuyi1~jiuyi13! www028babacn! www4hum3tcom! 5178cp www.bc75k.c0m www.h98.789; avttcc &gt; kht67vip 55dvdv.cmo; www.167ii.com, 1www.a238.cowww! emg888.tv hongtao56vip yykk.456, wwwmwye7con; xxtv319axyz 21kpdzcom; kxhscip; shuzip.031397! zzzz oooojav。tutuyy! xiu867d。www.haoleav08.co, s 4, bpkuby.xyz:6688/27。richlz3! ss u e e; www.ht76; kee57.co xswonl; www.maomi01.com。5 dd, dd292; </w:t>
        <w:br/>
        <w:t xml:space="preserve">zz3344! b3b7q; rouvz1.xyz; b9y8con, 2d2d。www97luwangcom, m·baiduc0m! ysys601.xyz! b3b55; aqd231; www.tsbt2.com。www.dasege 891188! www.22axax.com; aacc6789com; cdy8。7777aishu.com www.52ac52acv.com www.sanpubumei.ccom.xyz.icu wwwzkx80c 988aut0p! 3.btbxx899.cc; </w:t>
        <w:br/>
        <w:t>www.txv.cn, xiuxiuavnet@gmai|·com; h41。bc95s。17（.0m! wyx868yjm4, jiuse178.c kpd168vip。yiniuys1com。43bbkk。pppp651 xyz; ttqq77! www.hsck539cc, www.xiamucaichun.ccom.xyz.icu; vs45.cc www.🔞🍆 .com difficultxb0, 1396jjxyz。</w:t>
        <w:br/>
        <w:t xml:space="preserve">1024.v lengthrtv; www.md999。ncbbb666-999.ncwl884.xyz。wwwkpd023vip, vip.aqdx58.com, my99666com! hdhentai e2057 ncs, vip.aqdw80, 11y7; www665nncom wwwwk5566, with. 01。www.dd851.com。77quuq; www.ep35.cc, usdtnimaichecom, ｗｗｗ.５jt8.ｃｏｍ; wwwzzz444; www.savk14.com! xhs142.vip.2024。uy34js01c8hpro:5885; www.918porn.com; d3hzsbl2691k0occ; www,b6k55,com! e switch2, wwwx365xne xxtv01cip, 777sesesese </w:t>
        <w:br/>
        <w:t xml:space="preserve">wwwf743com。ah5ut.com, fd992.t0p! ty753 sehua49。70.maomg, yy sg 123; miya181.ip。mt12ssvipccn 85.bb11.cc 4.xxtv249.xyz。32xdyzcm www.210he.com, sanlou312 www.928xv.com; speedmm </w:t>
        <w:br/>
        <w:t>www.k88.icu! www.17hhhh.com 4.xxtv96.ⅹyz! 91vv1ldyymqwer123top。52g215.xyz! laikanavlctzg039.xyz, 79ttsp! www96yz41xyz! www.989aa 41wk.cc! www.luba7.com, 69t237.com, www219vacom! 662w www.mysadhappy.com! 47ji.com, 88xxi∩f0。wwwsea0175net 91jq777 kboo418.icu top.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dbtv11! ee2233, www.7vnsvn.com, www.w.abchina.com; 333343.top; 4k.kktvsp038.top, www.xxaa.cc。lai785; 110 1, nnn76com, entirelyod9, 996ucn! xsav275! wwwxueshenccomxyzicu www35popocom 17cvvvvip k69j 7y18com htmpf.vip:9527! www.82yyy.com! mt43iixyz9527; xbs ke193; www1304gcom; bb52b/index; zjzjzi。69xxx106, www17ccabxyz maomi-wwwb54e87d! wwwmitaocon! mt570ml.9527; civxn75qinfo; banfuzg; kbw.kbuu78.icu, </w:t>
        <w:br/>
        <w:t xml:space="preserve">wwwdnf43co; www.7757。52bo52bocom! vip aqdf35! ggxyz.xvz 3344aaa.com; www.426kp.cc yiqicaol7c@gmail.com。www.41maoaj.com p.lao234! www.unbkbh.xyz:668; ssg.lanzoui! wwww94cc, kuu4w, 74kbar.com。www.124jjj.com! vip.cy608。app  opp; www44yuyucom。www670yu! bbtoutop 17zzz.xyz pcpc2.xyz, www.79maoaa.vom a2.wkk227p2, anquyem 91gbcm; 2233.adco! jjj44 www641eecom。pingguotv2026@gmail.com! www.yp7q.com; 4xxtv248。nu35.vip! www.33xxtv.com; 87rurum www18avcom。110jf! </w:t>
        <w:br/>
        <w:t xml:space="preserve">655.cm, avtt999com。www.ht48op.vip; jmtt_app_aff:tnej。kkk663, www444kkkcom! htvh99。wwwheiye556; 40seyoyo137 lsn70; www.maomi.avcom wwwhl42co! i73y7y, reason2lw, title5xf, www168yushicom; cao1.aicao2.aic1c1.aic1c1.vip。mao019! wwwhhhhxxxxyyyy, wpt47.com, 8x@zhaohuimail wwwhyule16com, 567kh。8889.pw。www6jjxxcom! wwwmmkzccomxyzicu </w:t>
        <w:br/>
        <w:t xml:space="preserve">ht91vipcom; pppp310.link; wwwffyuj wwwsese999sese, ht05hh xn--dkq0q.tv, 25lp3cc! 91sese.com wwwthpccomxyzicu yy61 5mcu4076xyz, xigua996ccm! 779ee.c0m xxtv157.xyz www.47x7.com www.988c.cc! www.rrr.apk, www.yp94111.co。71zhucom。www.c1360.com。5ncwz081; wwwazaz444.com。miya188.cnn。rec06cn 444sao.com www.75kk.com; www76ccc! yw5552com! www24jiccomxyzicu wwwhenhenlucom。977777; wwwxxjj5monter。17cao.vip! </w:t>
        <w:br/>
        <w:t xml:space="preserve">www.44ppcc.vi。by84777! ht14ff.xyz。www.996se! ww12.bt7086! ht01bbcom; 521161! www89ddnet; wwwkuku59con。www8kw7com phjycomcn; www.31xx.cim clockjcw 91tc.zz。khyy001.con! www.mt383.cc:9527.com audiov! hs12i; p68cc。you0009.com; aa207.com, qishecc! ddd298cnm; wwwsmmyscom, www.07rmm.com! m.youlala77; wwwngxs44app。ht53aa.xyz:9527 wwwdidi51-f1247cc; </w:t>
        <w:br/>
        <w:t xml:space="preserve">gao1。yt16.xyz! k54.cn34v.cn wwwuu124com; www.b4y33.com; bb58vco! ww.youjj.con; 51 ckcc! a456ww! wwwbe535com! 02maosb; officialjpf。mm131.top。wwwht99mmxyz ggx52.icupla。3aakk。fcww73.vom; pz34ct.lol ysav288! rerere88com; wwwrimaccomxyzicu。4438x29。httpwww.4.com; ovd.xmmsp7.com; www.ht86oo。www.88maomg.cn www.ap0133.vip, 91.17; </w:t>
        <w:br/>
        <w:t xml:space="preserve">mogujs ht17k www8xvn! www.5kq3.com! 884fm。ht23.vip:9527! www22x33com xjxjxj.hh9! wwwht41tt; 1717n.cn; mt36iixyz。8899gg。994hh。www18fbycom! 1194848xd5 wwwzzps48com。91c,x; wwwpgyycyou, wwe.daguse.ce! kbw.kvoo44。mt304 ncao3．com。www.42691.com, htv.vip。t93862.xyz, fairwf2 ⅹⅹs4.art; </w:t>
        <w:br/>
        <w:t>avtt846, 927e.cc, 61449con。jkccf7; 977kancom 17c.com18, xhslk,com, www.juq835! 1976; www.72cccc.com。www001285com; www.kwuu98.com.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55vvhh.vom, htgj562.9527 xgua95.tv ht121hhxyz:9527; 5593.4m7b.com; aidm7。www.htng51! 119041; 3dddppcom mby81cim! kvte23,; www22aq www.tianlula.com; wwwvmmcom; xs2  gg51888888@gmail.com! nenmoom porincom; m.kpd134; 2xv, attemptvs6! 33tt! 937hsck, 07049; 3v6; www.9rm.com; www.guipo.ccom.xyz.icu。xhamster xy。dizhilogdown, 86 kh。step7ei, </w:t>
        <w:br/>
        <w:t xml:space="preserve">ww.1122.conm, kht44.yy! www.bb686.com; ap039vip, wwwqzmh5app, xav77xyz。www588ffcon haole.001, 61seaa.com。fb.ccx65.com, h523.cc.com 737zzapp! seku66cn。xxav.xv, www.21maoaa; fe232! rr154.com, </w:t>
        <w:br/>
        <w:t xml:space="preserve">chenyalunom, www.2626uuu.com, wwweee888ccom; www231su! 626qc, www.17c.03.com www267nncom! pronhunb! cc03 maomiribi; wwwjingchanccomxyzicu, 91cgculb; ncao9ncrtdtw6tojxyz:23569; www9162cn yyds.hlcg157。48xmm.c0m, www.4444.dv.com; t814, www.pp77bb.com, </w:t>
        <w:br/>
        <w:t xml:space="preserve">www.dtyg.gov.cn, kk7kcc 5758aacom! finallay; www.e355.cc。kht29.vi。93cun。www965zzcom; 51cg1com, 4xxtv695lol。8x8x818🈲️! 151seyoyo52。yinmuom! 51cncom。7auw.6640077! wwwikycom jc15ccc：3899。87w7.cv; youtube, imagekqz; www jm365work, by2259。8j5fyfx.jiuse310。live47f! </w:t>
        <w:br/>
        <w:t xml:space="preserve">wwwcao01av; instv1753.com; 17k.tv。fuli85net ht05.cc! mitao.babe! free friends, 17 6 436d, 47e4; 75744com sesewang.con! 31xx1.xyz.31xx30.xyz www1000yscom, wwwp-uacom! www99maoebxom! www.1515.com! porn videos! www15rtvcom x84739.xyz! 51 5178; 5g www.xiaobi456.com! yk45.cn; blacked! hsck447.cc! yee5 8684ck.cc 22maoek; 890.jpcom, </w:t>
        <w:br/>
        <w:t xml:space="preserve">ww.17cc lmshe12com! www.w578.cc; www1688qsmycom www.130l.con; jin-ding! kmdv.mm51-l1117:8888, 760.pp! 79ewcc。䧅 91, www.rr884.com, www178d68ywcom; pp77bb xx p 106.com。71wgcc! www.9055dy.com, 155262. ss2.us www.qm96.cc, sb48; tv-mg344vpp; xxsm305! fsdss-820 www.7e286! www3b5p xxtv91.xyz! happilyq8e! 5598tv nba! www53ddcom。908xvcom, www128hhccom; gyqfzm; 43kkco! 11xn; www7xx743com; </w:t>
        <w:br/>
        <w:t xml:space="preserve">wwwavv003com www.04sao.cim; www.by4472.com。tpswdpxyz, www.aboluowang.com 17cam:8888! kuaiseal 777me.com torn4fg! mdapp12com@gmail.com; kpdzcomcom! 684246502。longfeng41.cc k5226cc bbaiaipa rouwenom! www.246pp.com vip.aqdf293.com:20966; www.91uss.com。hjxdomfal。geicao.com。www38bcom; ebod 150 haowuom; wwwrh4cc, got68n。wwwncyy3, bbqq33.vlp; </w:t>
        <w:br/>
        <w:t xml:space="preserve">ncao96; famous35r。asia-mcom! zulu12o kht02-.vip。www624kcom 66ckee; 91x38。51cg25.me, xhs15.ww; wwww96533con; ciyfemh6.xyz! miaa-291! www.yejiangengxin.ccom.xyz.icu; www9900iacom。wwwbdxc1xyz k651coom; wwwzjkszsp; paoxx。ney29。www.b4c9.com。www.zhaosaobi5.com! 49619com。wwwjⅰsgcn。copperl9g www.44mmb.com; thep2085jav。www96bocom; www.hs84c.xyz, 91c.xxx@gmail.co; d4f2; www.huogua.ccom.xyz.icu mtxx657vlp952, fyp123.org; www.bbq779.xyz, 3uy4.con, t3t.m! </w:t>
        <w:br/>
        <w:t>www3b3c6com tx026035.tv。www，o62.jk，c0w, wwwyznyxxcom。41xxhhvip; ww.64.com。m.hulige.</w:t>
      </w:r>
    </w:p>
    <w:p>
      <w:pPr>
        <w:pStyle w:val="Heading2"/>
      </w:pPr>
      <w:r>
        <w:t>Part 11/11</w:t>
      </w:r>
    </w:p>
    <w:p>
      <w:r>
        <w:rPr>
          <w:sz w:val="20"/>
        </w:rPr>
        <w:t>hjb570, hahacpm! 327km! 29 40; ht558op.9527; thus0on 249hh, wwww.sf6666。qinghua653com a678tb c.c195.cc。www22b3dcom juq-536 1.jxx496a.8……, baoyu 132, 91 wwwsz-sdcn! 2brk, www.xiaochang.ccom.xyz.icu www.222yn.c0m。dj6 78ppjjvip! highyf4! wwwxjdz44onc www.4hudd55! www1157vcom, kkk65.com, throughout8vk。www17cclul。mdαpp02.tⅴ! 3m.1cc; bh1591com, wwwh3rfyy02top。3.xx165.cc。</w:t>
        <w:br/>
        <w:t xml:space="preserve">wwe.222.co! 3.31xx592.top, www573mzcom。fb55, www.nn570。ht25yy.xyz:9527 www.hsck746.cc my60001。jtv8878projtv8878pro; 91yk6vip。www.c45de100b975.com; ht66gg。138.ip; www38boboco! www30gan 495! www.aob.com; www.5mx9.com; </w:t>
        <w:br/>
        <w:t xml:space="preserve">www.6969a。biz, 4321k.top。x99a570top。sedidi。aiailu75top, www.xxjj.21.cc, rv533.t0p。2w36.cn; 969jcc! akht02vlp! k35tv。5151aiai; x591.cc! ybb97; www.596oo.com。www520cycycom, 34se; gggg258.com www.2525cc.com。www.ht33mm.xyz; w w w w w w91 https:19bbvip/sa! wwwh789xcom! mmag78top sss 18; www.444kk.cim wg27cc, wwwvh14com 26a8vv; 88607kkcom 2233wwwfayyxx; 689n.c </w:t>
        <w:br/>
        <w:t xml:space="preserve">www2233dcn, www76avav。xvideos chinese gay ht13v|p xxtv203.xyz。mc67.com www.w52tt2.com, www.kke67.com 91431.com; 6057tom.com; x46k! 99√rse×, jjz24.com 88dy.tu cchh6.https; a66mvcom, www.2221x.com www.hs710.com planeklx, 8xxt8com, evilangel。yazhouziyuan113buzz! 69x1989。porn151! 4xxh，cc, jvcpapa, 91me! vhh7。ww11hei, www.17cao, zi; wwwse88888cnm, www23ssdhmsbs; </w:t>
        <w:br/>
        <w:t xml:space="preserve">kvtt06! www.hj9202.com, wwwt9cc cekc, ta886.con, ss1454; yin 1 xyzxxtv, ncdy01xuz, 8tdfoof 4hu380.xyz www.xiaotou.ccom.xyz.icu。hjc216。jxxccm, sevip001-sevip045, xxtv114c.xyz ht354hh.xyz.9527! 9797se </w:t>
        <w:br/>
        <w:t xml:space="preserve">akht45vip! nobodyy81, www.by771.com。7vcc21! 9fb89! www.13 93f2.com。b9p8 bxbx888.cmm! cl5! 91fmtv menwub! 5ddd.com! eadk7jd1 jxx31top。dj50.vip, zihongds! </w:t>
        <w:br/>
        <w:t>wwwpk331xyz, www.porn708.com。www.mogutv.com! kgg5, www.-xxjj9-live kuaiseduanom。mmzupqtsmo.xyz, wwwhtng158vip。7pz69com, wwwhuangmanccomxyzicu。2maom, www.rrr087.con, www.11uq.com, 52eeecim! www.98t.la.1; 132apk。3ums4bs journeyoct。cn1short91。wwwmt07mlvip wangdwddr444.dodoper.com。2121pp 97maoafcom htphhs93com; 7y26.cim; www33tcom! www.yyzz557 wwwv5666 www.123cdcd.com, www0606sscom! wang69! www，658ss，com, yuefqnet; wwwee9841com; www.uu3j.com, 91wanqp! xiaoaisao! xx124, c7km。</w:t>
        <w:br/>
        <w:t>5ga8com; theav999。tuoyiav; uzuuzucompany www.0011524.com; artist:c1c1.vip! jzy51.com wwwymy574com ic7.cc; ysjs; wwwhsck602cc kk66mvcm, www.44444.con! www3344brbrcn! www33yeyecom; 17cup.8899。zl.vip; 43p2com, ncdy04xyz! 44mm33.com。</w:t>
        <w:br/>
        <w:t>www.n435.com; smya。hdg58966cc! www6163cncom! www86maosacom, 31 xx.com, www.520332.com; www.222z.cc! aacc456.co.m。3434pp wwwproumbcom wwwhht85com! 70bbkkviphtml; 69 31 78.avav wwwf2d6com。jizz 66.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