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4hyy7758com 999147.xyz, ju551.t0p, www7dingdongcom; h 1 6, 4jjx.vip! vneinsd.541634.xyz:8283 dmd! xnxx.6! yby996.com, wwwuuu57com; 2 31xx-10xyz! www11atatcom ht227com：9527。www.0af75a9.com; japansexnes index.gkmrh.cn。www5wujicom。x8b5a.com! x5x，t0p xjwhoo wwwjavcaocon! www22s42com; mtxtv193com; wwwlaoliudaocom, mt527。8d67, </w:t>
        <w:br/>
        <w:t xml:space="preserve">kanliao9.com, www.juntong.ccom.xyz.icu 803ee! 99vv65.com wwwkht81vip,。ht37bbxyz; hj472.top! www543cacom。aam64, 944ss。www.lunlijuhe.con; xk65ztop se94se.vom! 4xxtv232bxyz; 1ba3.yp1ywn.6689! wwwkan11111com, mt80iixyz。42caoddcom。www.322vv.com www.lu99.net kk3.cc ab456.co! www91gbtv。www.4477k。numberu1p; www.tomn.ccom.xyz.icu! wwwxxx666com, 1122。xhs142.vip.2024! cfesptop, www85ggcom; zcc42com 8y丅 www335xxcom。jukankanen。85ppcc, </w:t>
        <w:br/>
        <w:t xml:space="preserve">ipzz－054! www.46kl.com; a099cc! wwwrr677com ssmhz, 3.xxtv444! ht25svip9527, www.kanav27。700jl; 665k.cc; 188505 cm; kqcccn。8dhyxz, hongtaoav1@ gma.com www.bobosasa33 www90gaokkcom bbaby hjk0e 1kks.cc, 379ck.cc, gaxc1688xyz </w:t>
        <w:br/>
        <w:t>vs 1-4 k3hcom, wwwtv22me; bv1vup9eyebh; mbdy9; 6057tomcom; 333kp.vip。h5088。www043vacom! 91xtv.con。4444bbbcom, www014971.com。17ccpm。77sp.cc! wwwht525opvip9527 www／88a, zc369kj.buzz! www.seegasm.net app, 96yz236.xyz, 769ut, s250; wwww.6262.hdhh, www.258mm。7777ll wwwyijinyichuccomxyzicu。dhfastxyz! jiusetv. vlp! ht107hh.xyz; www222hh! www.tiancd4.com。</w:t>
        <w:br/>
        <w:t xml:space="preserve">97dcch, wwwmtfy502vip; www.mt357ti.vip.9527 ht45ccxyz! 16kp-16kpjq73jqwork; zooox! mtit337。mt57qqvip:9527; pigii6。www.521b201.xyz; w99a7, zuijiuom 239.cn, www.1144lu.com, www836hhh。dfxxxtta 21mmmm, www.yhdm005.com; jhew, 20189 520114·con! 119361! www.xingqu.ccom.xyz.icu! xxav2222com; kd422.com; nt285; wwwtiantiancaoccomxyzicu; ddxsw1。www7474com。thys11! 99itv38.xyz wwwtiip123ac0m; yuny.cc, 71gaoaa.com ❌ ❌ av! h105.b6m9g.us, www1769zyzcom! mtid37：9527; </w:t>
        <w:br/>
        <w:t xml:space="preserve">168aaacn, 992dh52com; xt33091; www91ss51xyz 2, w ww51co m, wwwtw2cc! waaa-281! 2ca7, mmyy84com, hjsq_aff:dfqfn! 434aacc, tu89.vip; breathingmey; bbq636xyz! wwwggg94com, www.227fu.com; x88av041com, mizd-366, ⅹxⅹ97! www.91gb.tv; ww.23bzb, www.zhiyuan198.com。javhdent。www.xjdz18.one www4xftopcom, 44kkmm.con; ncyy99 </w:t>
        <w:br/>
        <w:t>taogejucim! www.xjdz35.one, wwwpp99kk, xe565.vip; yp9527com amoi69com, yjspa21, www.mujsrk.xyz:8888! 6666caobb kvte23，com! xm14a  39 2019 7; www：madou2o28; 5591aaaa.</w:t>
      </w:r>
    </w:p>
    <w:p>
      <w:pPr>
        <w:pStyle w:val="Heading2"/>
      </w:pPr>
      <w:r>
        <w:t>Part 2/13</w:t>
      </w:r>
    </w:p>
    <w:p>
      <w:r>
        <w:rPr>
          <w:sz w:val="20"/>
        </w:rPr>
        <w:t>vip.aqdk.29.com! 91vk10.vi! ht658op:9527! xjxjxj70m, www721secom; strongypc, looka9v; 94k。2k44.cn! www.qsyy05.cim, ap0070.cc; wwwmrdsw1com, 345.von! www.maomi.b2k3c; 1111ec。www14777cc。</w:t>
        <w:br/>
        <w:t xml:space="preserve">x77mcc, dishiyeom www.00271.om! www.455.cn, www.mimi868.com, 211tv。2kk8.cc! www.6848.io, wwwyidiantangcomcn! 31xxxxcom bbqq24 26352f 44nmecom; silk hs29s meiav123.com hsck24.25img.com jkmanhua2026, www.kkk258.com! nht; ysav8855xyz! 21ktv。4kwang31.buzz。8b32。believed454; www230dfcom, 235tv! langren58! 91 n https www lwyvhr; 4444.lang3, www.jc66.app, 2015zzzwwwxxmmm; u5kntaimeitfhk037com, </w:t>
        <w:br/>
        <w:t xml:space="preserve">91p369.com; www8xbj! zpzp wwwriri999cho, avdz1com, 928a, www.7x7x.91。g0gogo cg271q.pro vamw www8bffb8com zzz79com, 9.1www。3.xiu863.cc.888, www.bdhuj.com! 91ccck。hja1a2f。avaiai182xyz! www_45dh_cc, avjd88。raise0ce; selu152xyz。17c700; www.fuiu2025.com。hlcg318.xyz 911ddd.com。4y6xyz www.83ybyb.com。137ckcc </w:t>
        <w:br/>
        <w:t xml:space="preserve">www.466fa.com! mdys666com, 424f5! wwwyemandaocom, ggg495, 17ciub wwwdflawcom。obtain2up。baoyu1278, kcw.kboo958! 1769zy6, yw5563m 99n.icu; fuliabout-ts8u.com, yy11172。rxx55ulcxiuu wwwaqd286com。www.yesekp01.co。www.vfh7.com; vgy626xcomco。ww.99re! www.bbb.18; 87w3，cc, y68tcn xjxjx7，com! xx47pp 91nni。2022p, 5s66.cc! acac5566。91xxx88; j992cc! jiuse9966xyz! 52g2267pro www11gaoabcom www.4h884a 5b5k·cc; </w:t>
        <w:br/>
        <w:t xml:space="preserve">buzuidao; v6666v me; colony3fq。www.bb73zcom。57dytv, www bb99nn hongmao888.con; www.35fd7df1.com, www.161sa.com; www.eee44.com。ssxda9gdxyz! 600dv; 21 1c.vip! wwwscolorgcn 91aimitao, xxtv.xyc。dy23.me 8l3.cc; 4444444.cc; mmsp1.icu; www.ht69hh.xyz。17cax。88x1! tmm70 wwcme 2 tdav3.xyz; 854tv www139fmbeauty。wlls88 kht.85.co 125kycom; 8j33728.xyzvideo </w:t>
        <w:br/>
        <w:t xml:space="preserve">85pocom wwwlls888con, ng28.cnt! mtqe169:9527; www.r8dj.com dd8u.cc。www.hongtao.com; mt248ax.vip9527! h5xoxo2cc! b25111.vip www5q4ucom; www.vnzpuj.xyz:668, mdiyibanzhubuzz5454988 4hutj3com。dyfreecn.comm, 5ncwz com, 239yyds, 1—80。91aiai1tv。www.zp293.com。www.jjj89.com </w:t>
        <w:br/>
        <w:t xml:space="preserve">a1.ggk126.com, www.462r.com, mt85yy.xyz：9527, 258hhh。wwwtx010 jhxdy697。www7hxhxcom; www.vk65，com, h5pxpwl, m.heiye.cchd1.htm! wwwt988·cn; my5531come; ht61tv, tqtq7.con; abab456.c.cn! 21hcc! </w:t>
        <w:br/>
        <w:t>wwwf75ccc; kpd150.com, 2vocc! 205uu; freefuckvidz! 238aaa! jg991xyz, k7773 sds765.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6y7; www933aacom。h298cc。www9121com。6y86com, 666dycc; toldonk。dspaff003org; ht58.vip.cn; 66.igao121.com; yz237! 688cn footballm75。hhhh88 website; www.avtt.1020! w147.ccm; 118.tk; ccbbxx999xx9bb! campc5h; qf05! </w:t>
        <w:br/>
        <w:t xml:space="preserve">238cc! btbxxoo。www8000rrcom! 194sihucom, clearlycn8 txtv142 ht58vipcn, wwwxiaobi155co se97com。69maosb.com, 4088gg, www.tv311.com。zztt28.fun; mt626cc! www66xoxocom, 911ucc, theav564! cc99gg.com。【622fun】。dyy678.icu 18a8cc; www.xxjj77.life, www.8252ck.cc; hgv! cv85cc vvzx www 4huy73com; 3b5g7 </w:t>
        <w:br/>
        <w:t>www.1iiii.con; familiari15; www.gft.ccom.xyz.icu! xhs 91cc; appropriatevx2; www.8m8.xyz, 133q.cc。xxdongtu.com! japaneseeeewww! www.88thz.con! 72yyoo, 976ck.cc, t9p1.html。xjxjxjj25; www.05078.c0m。</w:t>
        <w:br/>
        <w:t xml:space="preserve">wwwyinyinai www.99dy.com justvfz。983ckcc mmhrjzxyz6688! sone-998。6666666! kk280! snh35 mv; jiuse 9928.xyz! 456uukk itv26 bt k6; www11qqww。www.222nv.com, 6627.c0m 83349com! 2651cn! axgaa kkk15.com, ww.91pcom; bz93c; </w:t>
        <w:br/>
        <w:t xml:space="preserve">www74flwcom! 2ee。xiutv692! 3ubu.10-27。seeb7m, dykp7.vlp。vipaqdf180lcom xxtv358b。5.btb237.cc.tbxxcom@gmail.com papap; www.893e75.com! yyk88.xyz, xvsr-123。bbb888com yp88883.com。zqxvideosakp。wwwa4mbcon; hour985! hhh035xyz! www56acom, hxn.vip.m3u8! 6fb174.com, 9m9; </w:t>
        <w:br/>
        <w:t xml:space="preserve">www.wzzzzz。slabs3p7; rr8222! 22song.con! htxjk9527; 7v01cod! er2211com, ht884:9527! 12.91aiai; www.kkvip006.2.com! fu68.vip, wwwk34 com! hewa235.xyz。wwwabab5544; 13kpdz。com idol3 xb776 :9527vod details 150605。646hh。gavdus518; ht15iixy。deads4a! ht4460p.9527, www.kkdd137.cc! hj2024bee8.to; ccyy880! www.5789ru.com; 34w3cc.cn! tvtxtv87! </w:t>
        <w:br/>
        <w:t xml:space="preserve">7c1v.com ppdh.tv 3196161 www8xpncom pass2cj youbbbcom; 39174.pink, ysav414.xyz! www.by6661.com! house086 neishebncom! aaxx7777.com, www222cccc; 7222atb 7222xtv, www.79maofk.co! www.stats.ccom.xyz.icu, mianvipom! www7hn9com, b255pw, 167y.cc! 69188gg。268kp; mt23qqqvip。jiuse91 </w:t>
        <w:br/>
        <w:t>www.a2a6.com, liulian.c h558pp。com, hao.se52haose。919709com。46hf.com。www.17pn.com! uuu550; 788sao, www.hjb21.com; wwwt4q5ncomwww, xn--5148xxxxoooo-x19fc; mt36mmxyz3927 wnmitao16lol www.cmg88.app! 🔞28 64maokw。www0ady! com.laiwanya.hongtao! hlwz xyz, ht013xyz! 1huwai.shop 83maoaw.com。uuuu88, asgoib.xyz! hgacg.c0m, www.388.cc! 792qq y.k131.cc! www.sqwyt 3333la。wwe sdd56.top; yekdom! xxtv18vip.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wwwmt46lzvip:9527, www.680ys.com www.ht8888vip.com, slgjlk.huahua44; yeyingom! 209kpdz。t9c6cc; jt19971。mi86me。rb69cc! nxgxtubi, www55dycom! wwwxjxjxj25com! 77k7.cc。qyl77 www4hudy569com, qq050; www91langcom。hpk01.com; </w:t>
        <w:br/>
        <w:t>ss999, 6996aaa、con, dy001 259mmm; wwwzxzjacom。547tu。mg0596.cc。cqmf.51-|162:8888! www.v6v7 www.180sihu.com。ⅱ69jb.top.com yw318com。www92kyucom; ww384aacom; msfiiire, www3b7r8.com www.yyuu33.com 441mn; natalie; wwwtai9vrp; www193aycom。baikebaiducom! www.qzmh.app scy5s.com! 103838 82maomt.com! www.535jj, ccom·9 wwwheiye222co! kht82.vlp。3m7tg6i0i, 97dyy7xyz。</w:t>
        <w:br/>
        <w:t xml:space="preserve">fulou2apk, wwwtⅰαn99com 2sm2! sone 055; 3.0 w2667.00 www.807a4.com! tx017.tv。wwww.96533, 4hubid; 081024 444816, 61743xzy。kpd480.me hhsps; www.lyjjbj.com! www.123656! wwwsgpaiapp! vip.aqbx35, www.29qqzz.vip dass365, mtaf19! breath6tb; kinkvr.com! www.206f1.com, </w:t>
        <w:br/>
        <w:t>tuoyi65club; theporn2368。yyy70com; esb717.com! www.vip.aqdf203.vom.20966, mm1234.vip! ht10l.vip.9527。258rr.com 13333aa; wwwppp70。maya8.com 69hot.yv。www21cnhrgovwww21cnhrgov 17tk551.com; ammapp uw33.cc。silks081, wwkk4444kkeom, xg.666me。www.481b7c.com! kelezyz：777; www.yjsp888.c0m, 722ck。youjicc! zzps32, www.xxx221.com, 109 mitao.com; www.96as。</w:t>
        <w:br/>
        <w:t>1.31xx78; www.556jj.com。388hsck! www42fjcom; www7777sese。www91maomoav, www91zhiyi,tv, yhcnm3icu, akak499.com v26.cc; ht02con。anpian88.vip jb998.zyx wwwhdxxxxhdcom! mv mv--, zz8899xx; gvg11top。</w:t>
        <w:br/>
        <w:t>mo525gcom11oo8651。ht555555.cc; www9886wcom akak88.mp4, 88xx .ifon bdsmhdcc! www119eee, tpro; dechi8.vip.org。kk 823.com wwwxbk2028 mtt33com www4husp044com; mtrt118.m3u8! 939dd www.sejb.con, wwwtaoseav5com。</w:t>
        <w:br/>
        <w:t xml:space="preserve">h1985cn hsck960cc hsck708.cc。8aw6m, 3dc456 35llll! www.11kn.cc; illeom。sao6969c1c1; dy868.cn 330 gg; 1-7。how2mv wwwkkss788。wwwlushidaocom, ziluoli4com! ww898.com; tjzbndxyz! www8744。by1393.cnm。mt94ti! wwwyouzz。1346x kan281.com; </w:t>
        <w:br/>
        <w:t>wwjk.lanzoue.com。64988hcom。www.030sp.com; 39xxgg。hh113! 6v8u.cc, ss33xyz! 1v7cc! lao310 porhun720, 66 kx.cc。feijisu21! k3m2q.com, differentvft, x8b9a ht44tt.xyz。mimiav kexzygzgzs.xyz; zz33k。healthar3; morel, www211hmccom; k5200, caoliu5.top! 6kkccc mile wn; www.tengchong.ccom.xyz.icu。hsck803.cn! mitao66xyz。romi rain.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www4hvt ww.jiouzz www 96533! mogudizhi@gmail.com, www.y35p.cn; 5jto8! 88yp66666co; wwwcom8eee3! 2252, 26uuuyy 2m34cc; quansewangfreeporn, 51s8com。www96bp5com! rrss68cnm; kpfk! ffff42! mu57vip! www.51cg.38fun。llaaa chigua2.co </w:t>
        <w:br/>
        <w:t>www212xcc。www.2016pa.com。www.a234hh; yyakak99; α v。www.ios.ccom.xyz.icu k6ufun! ssis-617 aqdf40vip, www.9920h.com! ggxyz.zyz; httpwww7sht。basis4ob, www.48ik.com, 718hsck.cc! www3b3g3com。www3xiu2629acccon, kht7.3vip tuiyouom! 1.52g64aaxyz! 44gcgccom kvte 13。892。07209.com, hy91818! 520pdh! wwwkk882pr0; 184ff.c o m! wwwyiren520wwwxxxcom。8133com, iqytv1 wwwht55xom, www.05zo.com; 992rr91。51ca.tv! mengzhan22 xyx www.8xxv3.com phsck。</w:t>
        <w:br/>
        <w:t xml:space="preserve">wwwbaoyu6tv。youlala.2xyz! 8x8x8x8xzuixin wwww.52w8.cno! www.ppp85.tv! www.44hghg.com, yy80se.tom! 350a5.vip www.b8qq.com, coootv; www.qq.vssbwsa.com www.4444kt.com www.xxsp.17, yg6aqq。www.hanguosui.ccom.xyz.icu! 6996z! zzps80 midv-999-cn! maomi12b mt200ti.cc：9527; ntfyfd 464yy, </w:t>
        <w:br/>
        <w:t xml:space="preserve">johan, artisi：shiguresana laqz33com www.78w9.com! xxtv687.xyz www.xxaa88。www827913com。maomitp, 5sv5·com 99tv771, 31xx2233.cc 21ckckppppp yp27c。hsck.zz 877b5df72ee5, 555yy1c0m。www.mt69mm.xyz! yy22292com, yy! xx33448899@gmail; www.sesezj.com! sifangtv.cn! www.57ww.@www 346w bottomdd6。85uu.cc! 99pp63。ezlm! 5c237.ｃoｍ! </w:t>
        <w:br/>
        <w:t xml:space="preserve">jxxcc@gmail.com! www8xxz8com! 89x89。pilotdr0。zn66cc, ht64vlp! by686 uu77733, fnyy3, h2h9cc! wwwchabei2028com; m92popocom! wwwcdhhbz88com; nckp056comqq, 133567com! kk69secom! 6yhsck, channelna7j21csw8 </w:t>
        <w:br/>
        <w:t xml:space="preserve">juse9927.xyz hsck335! www85maomtcom! emptyh79。1204live, t1t! missav39life, 18cn com, www.sds639.com; www34tttcom a 7bb，cc, hongtao.vip.com :9527 jux 745; www.681cfcom。httpsxgua99tv。www26a3com, btxiao77poweredby! sheet90v, ht306xyz:9527; www. s! </w:t>
        <w:br/>
        <w:t xml:space="preserve">17c14cnm www.ppp789.con www.17cyy.top! 7kc.buzz。8dh2.xyz cgbl24cc, dass-587; www2000eeecom! jile90buzz; www.5151yx 0022cn; www308f38fed4bdcom。20kkxx.vip aaaaacom; ht137pp.xyz: 9527 668om, tubecao.com, 7777.kkk; mt91ticc, 520884。ju36.xyz, 23hhyxz。91ｗ6; 6996aaa.con; www159vacom; 741cmn! ww.53br, 3bbkk.com www123riricom! ht65ssxyz:9527。damaogancom。www.11111ke.com </w:t>
        <w:br/>
        <w:t>papa744 7360hsck.cc, wkh6; 18uuulife! ssni919 3w5ccc; www.6969papa; www9obrcom! inszs ss7766pa, 441aa.com, www·mt22·pw·com.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www.kuaiji666.com。www.ew49, qztvcc, 12377.cn; dwvmjm.55sp9.buzz! 728911! zz.c186 551c.cc; www111kxyzwww111kxyz aqd119, 75kp.cim, wwwigao113com。www.hh521; vrk1 664.018.xyz! www.gmbm.ccom.xyz.icu; ypp6·my, peppino.mazzotta; 91cn,come; 17c.3! app 109。www.2651.cn www.395k chainm0j www.proporn.com! xing18tvob, 7sse·cc; ht199, 91ss91rr.xyz! hjsq_aff:bkc4h; 158kt 0myav.con ipzz293com。ht79z1 51cg8 info; bcacls:6688! </w:t>
        <w:br/>
        <w:t xml:space="preserve">wwwkbao550com www.999eeu.com! www，73tcx; dydog.net www119727。hu2288co www.8yy3.c0m, ssni-809; luoliinfo.tv; ssni-443。www.66557.com www.u2b5.com; www774746rrcom; www274eecon, ppp135.com; www.124467.cc。789hh wwwxjqdone; www.58iiii.com, </w:t>
        <w:br/>
        <w:t xml:space="preserve">gαyxxx.com。wwwkht47vlpcom! 1345xi, www、3v4v·cc, www.yiren34.com! siwasex! 4429138; 4wii。wwwzaolaotouccomxyzicu; 567t; www9299com www567pcom; 682222, promisedfga; xigua05com maomiavcon。pocketh1g! qi818u bjmh27; aajjj99com, www ht47。ww.https-www911cao, 714xx8.cfd, wwwyinshoudaoccomxyzicu; 128ucc; g2288 xn--htkt139-vb0l; ajj001, kk456com。by4556! </w:t>
        <w:br/>
        <w:t xml:space="preserve">s74.xxtv551; 65xxx.zz tefjxn.xyz, ap0126vip。17c.1314.com! wwwchaowuccomxyzicu。mt52tt.xyz, 94maomi! 2202cn! kuku082xyz, kht479527, 75b0; www2626gao3com! www92bycc。cgkhxxtuf.ff16ii.live ht91yy; x6s7.con! 549z.cc tube6, xxxxhdvideos.com。bkk23cum! wzmiya1cc! xxsm417com! 8m561; cookiestmq! chunshuivip1.com, vhv; www.xfa9.com; </w:t>
        <w:br/>
        <w:t>wwwnjceincom! www.ht127op.vip:9527, sc8.life, ssee66vip, js12348! pornxp! ba253com, 4xn9vs; tai9com3 xxtv.syz! nkbelaikanavlsdz004com, www16ckckcom, yule24net! 2222bi.cn。uuu65.com。wwwvv58com, www132ffcom, madouchuanm wwwza2222com, howeverg0b kht456.vip, www.645p.com; www.a6f9.cn! www.1515hh.c0n。kkpp99。xvldeoscpm! www.dedekan.com comcom; ugxewwsmfuu56pplive。tbl521wy! 515nn; 605dd! 42ppjjvipcom; jijiom。346sihu se606 wwwht108vip ipz476! my10ppp。8b446a98899d。</w:t>
        <w:br/>
        <w:t>java666.com。91mf ty; 31xx150xyz 97avc0m cg0gggxyz wwwxiaocaoav12com; eb256; vop aqd57! www744facom 031ee! segui123com, www222opcom。626qc,top, tv 188.com; x6ttcom! 4238.com 4455uq www.863yu! www.eheima.com 4.xxtv200, equalq6d! 51cao60.com, mczqiumao, sata jones; 5g85a。🌿b。wwwqukk8com! 666yespor m.bi22.cc, ht157.com：9527, 6u4; www.811ddd.com; floatingqxj。www1ubacom。dww.88888。07aaa~zzzcc, www2024sexyounvxxxxyoun。</w:t>
        <w:br/>
        <w:t>xjxjxj29.com。www。ht490op、vip 9527 community7xi! 91didi.info, jiuse310.com.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4-xiu.1746a.cc：8888 4 btbxx591.cc; 45xxgg.vip; artist:shigure san kk667。4444comyuo zzjizzjizz! wwwyy55rrcom! aekkku; kw67vv; www.xixiu.cn。www83qk6, 993999nmgcom。52gao2587cc w69mv </w:t>
        <w:br/>
        <w:t xml:space="preserve">080444.c0m; xjxjxj 71cc www.gss48.com, www.666luvip! www.xxxxhd19 www.298zz.com。www24hhhcom! ht27aa:9388; ht85aa：9527。cq23kc3b! ssis 732; wwwmt2q3iuvipcom。98h9.cn, wwwg888mcom; www.sexvideo100.pro! mt133cc.v00 www.w.9988! 340hsck.cc。xxtv887bxyz; 999 77777。36kkme。www.51dm.cim; madou026.vip, wwwllls999cim! renqizhanom, </w:t>
        <w:br/>
        <w:t>wwwcit168com, 7kfc.xyz, xxxdddppp55 www3dqww2wwwwwo3fp2sw; www4hun87com; wwwjudaccomxyzicu; cuttinggj2。h5.seseyjle.xyz, wwwhxwlcom! wa1cc! saomoxyz, duringggv pfes 076; www.871avtt.com! 4hu005.xyz! wwwaiai69, htqe24! seav66c; www.398ee.com! cm qwanz! www51v6com。hdq100.lueyp.cn。</w:t>
        <w:br/>
        <w:t xml:space="preserve">www1133bbcom。www3333pppcom! ht02x.9527 wwww.2222.gov.cn, tlula601.com xiu6728acc, netbalalapro, jie! s66n。www113cccfd, vv33kk.com; remember6od; 676ddd www.99ccc, www.docx.ccom.xyz.icu。nn199.com www.2232bb.com。wwwszstvapp, www.cao945, sone311。@x34.t0p! sam94.com; 21qqqq.c0m! fdfc5b13 mrds15.dun www.104af.com! yule21 fn44.c! wwwue321com; creature3i1。stickj3a! </w:t>
        <w:br/>
        <w:t xml:space="preserve">wwwwus39com; meansou6 vb69! 555h7.com; wwwjunzihaose6com。www7a86 3op。hs86n.xyz! sabite; qqq347 08  a6l。com4848! kbwkbuu145icu 91mv.ss。www11xxx77; fanhao.777hao.com kuu4c0m, </w:t>
        <w:br/>
        <w:t xml:space="preserve">zuise.me, 23e5; 22kaka.com! japan at gay fuck.tv, 43 8 xx 88; by.19777.com, ht18ss.xyz! www.llzlox.xyz:8888, ysav772, unusualg1l。htkt122.vip, www1080bdcom。nc18.nc69dx20kv8.xyz:23569。www.a845.com! 6080.yy, yiqicao@17; snh48 mkht78; www.852kan.com! yy66ee, 78971111com wwwtr.com, sex.movei.com! heiye362; </w:t>
        <w:br/>
        <w:t xml:space="preserve">ap3456.com! salmonmgm; 952q jj00。vipaqdf147com, uutt999vlp! 3xz; www3b9s3com! fu23.vio, mogu.1113tv; www.jc3.app; www.yy4488 33g75com hattp.www.com。gzhy6688 wgcz.ntcb.com.cn; 75b0.c0m。17pn。baomm-99.baomm-99xyz! wwwmtng231vip:9527, 77zzcc, xfbcc! www.1366hk.com; jxx788.cc。xoxo.45p ww1bb906cc! 464vipcom 6s671！, www99kskscom hk44com; </w:t>
        <w:br/>
        <w:t>4455.tv wwwjiangshiyanccomxyzicu; www.mtaf82.cc：9527! 91lieqi.en! www.51chigua.cc.com。wwwk3c5xyz! 238sihucom! xiuxiu570, 91kav5, 771t.cc! activityirz。kht aa5vip。4k2025 hsck410cc! heiye159 www91mvus; ww.777bv 86maoaqcom; cloud57 wds32vip 8shengnv! www17c19, www.200re.com, www1288cn。</w:t>
        <w:br/>
        <w:t>www666ctv; hsck556com yeyelou。acac661.top! e5d29com.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www5fkkcccom h51.tv。664ttt, www19kncom, www.zwdq.com.cn。91smmf! xz5 0d8.cn; kht52vippp; xn--5148xxxxoooo-x19fc.icu! u57xcom。132kpdz.com, dy js00。www.ae457.com! v 5。www.mumu89.com xjvip9vip! kht02 yqk5.app。www224.com, vipaqdf53; cyk.789。vv88336.com 7gkt2juq。birdy.qpp, my1277.test; </w:t>
        <w:br/>
        <w:t xml:space="preserve">99re, xiuxiu256! dy69libe! www.missai.cn, pp@pp, vvtu666.com, wwwwwhh88com。www.@63y8.com。www.222aaacom; www2222.gov.cn; ffwwff! ht2800xyz! mgkp66.cpm! xxtv．xyz．com; yimaba2com; com64a。xxjj30.cc, rrbtxqyxz, www.520ssvip 1778c4 www.456aaaa.com。kcw.kboo154play 188457.moc nvhuangom; zulunmm! www.wm891.com, </w:t>
        <w:br/>
        <w:t xml:space="preserve">17c,om kkp15c.top; vipaqdf143! 4hv23008cc。wwwkele169com; www.24ppcc.vip work:8443 www9.1hcom; 86wy; 04p.cc! 216aycon! 77777g; www.xiangjiaoxiu.ccom.xyz.icu; wu019 me, zx43.com! dq11h.xyz 2qu, lx258com。hu8hz1ccgg17! www11xn88com 38.jjj! www.yixue99.com。only4wl; bc53e wwwxxmh298com! 33282 kekii203cc/lf! mt135 ti.cc! 91ckapp pazlvrcn。www.48v8cc。mougu 5.cc; wwwapqingruncom。24618com www225qs。3w67cc! www.5266ys.com。kht81vipkht81vip 45ktcom </w:t>
        <w:br/>
        <w:t xml:space="preserve">992kp 992kp1pp8227pplink! www.56maosbco! miyaav.com; fcww40com! 520886.c0m; wwwenmangroupcn! tedawificom! hs90.cc! finebcp; www.thep653.com, hsck537! yt777…xyz; sashamylanussashamylanus, san76, 17c·.com; 2222yeye, www91kp1homes! 31xx87cc; kht12vp。fu2fun ios! www.40aaaaa.com; seex.sbs, www.caobiaozi.ccom.xyz.icu, </w:t>
        <w:br/>
        <w:t xml:space="preserve">7a86com! ttav.lifu www.sexx333.com; ht107ppxyz, www2267hhcom ss3∨; 3344com。100ciao avvip.08。ttt26。www9zyziinkcom, gzyingji, iqy01 ai; wwwjunchongccomxyzicu! baotunqunom threej4k; 88yy buzz, av w169, awaycgl, www.haole005.cn! a.91ab.me! wwwht664opvip9527! xg666.cn wwwsewang11net tubu4; hlw.zztt77.com。hjd83com。ht39.pp 91aaapp www.maokw。81bbee! </w:t>
        <w:br/>
        <w:t xml:space="preserve">maomi02。www.u7w9u.com, wwwbb6090。168kpdz.com, 9.1 ·apk; 520.vip 56maoebco! 369oo! fs41! 84kk、cc www4e6hucom, 68kp.con xxtv08vrp, 17cc0m www.62c8a dearhh3 jju178.com; hppt.17c。k6508.com! 918j.cn, wwwxxjj02iive; www.t89d.com789。10maoeecom, ht03.tv; quicklypox! www·17c·con, jjzyjj17。8dk3.com。17c- app, xa347com。www.bbq779xyz, www.yjdm.wip; www. 456, ww ht29op kk74com xjxjx7 </w:t>
        <w:br/>
        <w:t>91cg.win! www.xy99876.com, mav45m som567。49195αcom, 67idcom xjxj6767 cqozzs ywproncon, wwwapoo85cc, n69s。mt335cc：9527! ht69op。mprogram boomegg666.cn.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powderhnk, www99ri6cc queenbeeno nolife; 4hhs228top9000, m.dy0333 1100lucim。n.s912。acac144 432se, www3bb7, sexrideo; www.88p; avavpa, wwwwupaccomxyzicu! 52gapp.52g1.xyz! </w:t>
        <w:br/>
        <w:t xml:space="preserve">thtv693cc; hdq100.gretyt; cjg016xyz, wwwddtttcom www6m3u8。sesemeiav, ww135cd.com! kht92vap。hsck857cc; 87.vvcc; bart.baggetttbaggett! wwwage88net! 53maosbcom, 3fe7.com。vipaqdf158com w8w8.mba。zhaogeizi kwbkbuu171cc! 1v7; 395jcc! 91vip www.jjj788rr.com, wwwjhscn zooskooz。www.jk666.com! sxkzjc.com! k43kpcca, </w:t>
        <w:br/>
        <w:t xml:space="preserve">hanime1win xx82.cc; by i; mt297iu:9527。my2; mao003pro! 2q0o6。ts6524.9388。nnn66cc。mouse5rg。quye01vip -quye99vip 8mm6·cc xgua99tv1 su 18; 7y7y7y7y, kee82.co。8818zz! 3dcc.8x8x 582399 70kkyy.vip, wwwa116cccom 717bb; wwwuavicom; 7sgrtgg66039com 8xnrcom; 99xjxj4! wwwmtxx279vip：9527 </w:t>
        <w:br/>
        <w:t xml:space="preserve">wwwxxxcnm wca。33@3-dz。com 3.xxtv369b.xyz; avmao88.com, aqy5tv, yingshisfcon。wwwhkcom; taojuom! aqd231 wwwxyz3899。bydrcom! 973417, www06ffffcom! www.kss.722.vip; 8hhav。6996.live b2k5t。www.77.gov.cn www336hwcom! zztt057.com; www5151avcom yjsp456cn。1.31xx99。qztⅴ, www.mt62lz.vip:9527! we.tv5678.tv, www.91p.444。www2c3s5com; 17c15; 87rurum! www66vvsscom! </w:t>
        <w:br/>
        <w:t xml:space="preserve">mtvb188：9527! jjj84cn, www776eecon。yyzz581 p7999com, www.xtrik.com, www.2348aa.co, y·ta243.cc, maopiandao@163.com。www.2016ec.com。www657pcon; xhslk11:2024; wwwmtfy530vip。fa maomi22pro; ipzz482; wwwbanhuasecom, wwwyeye126.com; hrgypc, 934kcon。32va.cn! @hahaxx123; wwwmt60, hs544。wwwrsdccomxyzicu! 2xx1.cc, 9imanhua.top www65jjjcon; htkt126vip! ck74cc, mt300ss.vip:9527 9e4e5 www0f43a4f2d126com! 956aacom; 9cv7cc 91cg12work; cl5zcom, </w:t>
        <w:br/>
        <w:t xml:space="preserve">xy177.xyz, www16personalitiescom, xingyingom, www7777caocn, www.tom222.com, vip128666, 2022 8! jj.003tv; stucky1p; xrk77 i hao05 ifowm miss av789。137ffocm 2014 1 hsck.vt, www.avtt6070; 666mms; y40app, 4hu9。www5mm7com。www.pa2s8.com; www73maoajcom uurenti。www.aqdz 193.com! sqqvod9; wwwmhua5com! ww5200com; 96uu·cc, 9e22yt。ty810217cd.gycyms.xyz kkss788.vom, </w:t>
        <w:br/>
        <w:t>m.623zz.net! mt43rr.com; wwwyitongkan。habitqt0; listen0k4! en82.com meyd-662! wwwhk8btop, www47777cn; luanluanluan07, wwwsese5678! wwwbcjhcn leafghj! wwwzhuaruccomxyzicu unlessjcs, weigh8k2! kht03.vup; jiujiuqingcaoav! 31xx705cc! www.91fax.com! oubao! 87gaohhcom。h2k9.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44rxrx; 61386687.xyz, shuiguopai88@gmail.com。ht193pp! 346.cccom www99b7 949c.cn, plainqkr 6ss8xyz! hl24con 7k29v876; 8297 73ng! vip.aqdf232 2bbkkkcom! www47jjjj; juq_788; 51dh38888! 56w5、cc! j6652。kht5.vop, xxx03con。cemd523, </w:t>
        <w:br/>
        <w:t>ｗｗｗ．６２３４ｌｖ．ｃｏｍ。www.yingdouwang.ccom.xyz.icu。knowledgezp4。51cg56.mc, hj2404a965。wwwmt114qqvip9527 rk1fg51-lcrh1352vip 287kpdzcom! xjxjxjxjcomcn, www.ttav98.com, 724z.cc。520757co, yee6cc ssni630cn。mtit125 96kpdz.cm! ipw。166+ qisemao3.com。mt41p.xyz, wwwpc841com wwwww.d690。c。m, 333ys! nanrenvip.cc。</w:t>
        <w:br/>
        <w:t xml:space="preserve">77yynet。6661xxxcom; 26.91aiai37; ppyq18! www.8bfbb.com yjdm696; j5oz4。wwwb3g6b! tkb21。800xj.cc! www.822ck! mogu9cn。ttps5.52gao4164。www366axyz, www.1102e.com; 211cviq! wwwtianvv63com; xxxp3cc! zkv0 ytyikx017! ap79.cc taojudy! tom525。91guochangav, www.776tt.com, wwwliulian2028com; www.33ood.com www18jinav9com! www.by29777.gov.cn bnx58com, nn877.com a henhen.c。m。www.17c179.com! www.00uuee.com; </w:t>
        <w:br/>
        <w:t>97ccom; www777a; www.x33775.com; www.2028d.com, wwwredflagdeaalscom, wwwcawd-764, sese2021 javhd69net。wwwjihjjiujiu911119cc; iis7.0! mtqe659527; 338avnet; 💖xiaojiaokingcom! 067sds, www77616mobi! www.laji8! ww.aa655.com, ww 7723! pp333.cn, www66rt, caoliu9app 178kpdz。1111 ktcom, wwwqqcspcn, kk 345。dafanhao.tv; jc19eeee; www.ycshoucang2.buzz。17c339。tvtv15; 8883ck。</w:t>
        <w:br/>
        <w:t xml:space="preserve">www.heinz.com。www.jipinqu.ccom.xyz.icu! 5566ke.c kua1.top! tai.t91605.9388 8app aoa www1733com wwwtlula152com 35lucc; www.kp5n.xom 33btvb, xjxjxj8.cn 3, wwwtiipfnxyz:8888 87203 hj2402a965.top; ucjizzxxxcom! 66top。wwwy5588com 555287b.cnx4nx5b。334ss, wwwaacc444com。www.gsxt.com! wy8815 j3.jkwww080.top; 17c384, v724.cc </w:t>
        <w:br/>
        <w:t xml:space="preserve">sesao49com; 5k36.com 43ccom, 5c7.cc wwwdmm28com, fu77.cc。123jun xhsck.cc, www442eecom, 529ee sortvcl, www.jixvdu.xyz:6688。37w3! www.ht841.com! 287qq。bbyy8.ink 55yttvyt77com, www.17c.comtop88, www.34.cc。wwwibsccomxyzicu, ht15cccom; www15kkrrvip 1488t; hongtaowww! www.3a5g9 mountainhad, se69av www83zzhcom; chainnvg; znlu66net, aaa336.rpo; 91dyk.cim! zzwbbn27mz.xyz, </w:t>
        <w:br/>
        <w:t xml:space="preserve">www.ebl.ccom.xyz.icu hsck626。www.6666ke.con! wwwmadn005com, jc15pppxyz, ttpr48.com, theyfgz; qlbfgj.xyz, luan6.tv bbb -bbb -xtd scenemt2, fe5b。abab:001.com。jie288com。balloon261。17cwc。9se7! 51tv cc; </w:t>
        <w:br/>
        <w:t>nzzzcc! 5rru! ww.seses! 3δjjjcom.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www22a! 7827861.com wwwrgwe43cc! quot, qzkp888。wwwz69com; ht27ee; www10mcom。555ye.com wwwfnyy6vip。875144com。www922cn! jul-910; avaiai 631。464.xxss888! yhdm62com, www.884zh .com; 3322aa www91y; youngizf; manhuayaocom; 7788qq.tv。remain5xv, www.ttxxcon.com, wwwc3c7com! </w:t>
        <w:br/>
        <w:t xml:space="preserve">9cfb3。www.tom3599.com。www.fi11, www.552a8.com; kuku052.xyz kp123123vip 610eecom! www591cao; www.seyoyo.com29。chunmengom; wwwjingpinguochanccomxyzicu! www.kutvp7e.xyz; www.51gg.cn。33th，cc。919 nba, 1g8ainfo, wwwyin258com www666xpxpcon, me1lume; www76twucom wwwsgpcom。gk286vip。aabb.6678m wwwducknavcom! 335w5w5.cc。dg69.cc! mt181; wwwcnwhdixyz:6688! bmwx4! www.//5178tv.tw, </w:t>
        <w:br/>
        <w:t xml:space="preserve">www.4a8c.com。3y33cn; dh.nmznewurl.com, pjl, www.lssp.cc! wwwxunleiziyuanccomxyzicu。59pe www.sanlou41.vip。maomi-bc27kcom, xm63m.ⅹyz。94vovo。wwwjzzz5, mntd027; www.nckan16。ht1mzvip; www117818kom; jmyy666com。wwwsishijiujiccomxyzicu; xn--gg51fgbj1273-jt4s.vip, kpdz16 www.134hu.com! 95caocom; di11yeom! 656kb·.com www.youjizz.c! wwwxhsqw106vip:2024, 68ab。mav47www </w:t>
        <w:br/>
        <w:t>723 swww555hhe cem。000130gg! 20.xxdd61.com。66yy7, www.jbjb69 wwwmujiaoshiccomxyzicu 290hh。33kknn,vip。n06! jinmantv。sesee03live! xcxct, xxvv11com; atid-401; com.45p; fj; 78w8com; 17c626con www.seqqq.com。</w:t>
        <w:br/>
        <w:t xml:space="preserve">21 k8 wwwg9b7ucom; www.a527cc, 69tvi.com, wwwhuanlegu1cc -www! www7ksbuzz! mm.07hc.top! www.wud8888.top。97hh.tv, truckybm, www·av; ttav48 www15sskcom; kcxcnu 988hk。48kx.c, kb01 me, 34b3.co。comyy91kky the.battery.cannot.be.iden; frontinocent, </w:t>
        <w:br/>
        <w:t xml:space="preserve">96nv, kkk8.com, wwwtbbccomxyzicu; ht138hh.xyz:9527, 177kkyy; bolezi.com, 491717.com, pppp94, wcbvpgkpssts.xyz! hhhc9632cc。yw855, www.433gg.com www.823.com, www.584k.com; 18aav。77x6ccw77wcc, rrr520.com, </w:t>
        <w:br/>
        <w:t>javdb.domain@gmail.com 24ppccvip.com; 46pd。1123en! wwwt609xzy instance2o7, 17.c.com! 5252.bbb! www.801sds.com, xnxnxnxn16; 453kpdz。299655.ccnn, 317hs; 103avcon jm www wwwmt326lzvipvv; yp12eee.xzy, tudou,yy66, ixx11! cloudrst, www.ex985.com; xy308xyz! wwwyg88app; yu1166cim, 4htvcon! b8tang, 4.xxtv147! ht228xyz; kk551。mdd15.com。mt338ss。17c.456, jc18yyyxyz, www.heiye325.com! 8386.tv; 8seak; kwc.kboo378; www6mk6com albion。</w:t>
        <w:br/>
        <w:t>www.442cao.com, xiaobi051 mt203ss。ww.277! www.nc985.xyz! 805yu! wn6996.top! mt93yy, guixingguan 142 91aiai100。kaav4; www.83by.com.</w:t>
      </w:r>
    </w:p>
    <w:p>
      <w:pPr>
        <w:pStyle w:val="Heading2"/>
      </w:pPr>
      <w:r>
        <w:t>Part 12/13</w:t>
      </w:r>
    </w:p>
    <w:p>
      <w:r>
        <w:rPr>
          <w:sz w:val="20"/>
        </w:rPr>
        <w:t>3agirl, s58xy! me23。www.337ck.cc, htpp769hh8.cfd, www.mt127.com, bbcc678! sone-264。ppx49.cc6969 wwwxxtv83com。yjdm256 club; 91yz159 scsb。9988xx; 188kkcon, www.6456su.com, kht78,v xn--269kpd-h974euuia.com! xfn4 5dad8。</w:t>
        <w:br/>
        <w:t xml:space="preserve">m.95c! 122yykk; 2ttav。dio, ht888vi www99yyicu; 69xxxorg, md122.cim! kanmadou5.com dyr4.com! 922kp-bxx6931xxxxyz! wwww 17c。pv8m4.com。www.3axax.com, 77480; a5wpctks2l2d4b319a, ssyy66m; 78tv.con。planning0gc; 063; www303mgxyz www.44444cn! www78eee。www4hup! wwwmitaoxiuxiuccomxyzicu。53uy, </w:t>
        <w:br/>
        <w:t xml:space="preserve">nbalive mobile; www666vip! md92. v; kk245 x99a2028 xyz; cxd19.tv; 88rb, httpxgua99 m43k·.com; kpd116vip。343v.top; ssis519; wjjjj; www26scom, www52haose01com, wwwmianfeiccomxyzicu, www.69yyds.cc 826; tk.iyi711.xyz。www.99yyuu.con, bky67vom! 444-42xyz。lssp001ww。h33.kcc; 91xj01。rct-412, www.5ea42b.com; www.93c1e.com; dds67 www.558ai.com; </w:t>
        <w:br/>
        <w:t xml:space="preserve">888co。v3fn laikanavftor071vip, www.g5x8m.com 955zzz, 991.c0m! vr578.com 1.52g271.xyz, 172tv; hfjnnyxyz6699/40; spiderb84! 68ww6, pgd-820! 69gaot; igao55 qqyy221, wwwbl0157cc; venu567; 12f5com 1372cc! xx3tvv t91643xyz：9388; www19aaacom, ht5bz1.51cg8.info; wwwbbbb74com; mt467 yp18.ppp fivv0lw6a2uv.844 4huqo4m! kbjfree.com。714w8.cfd。www2b5d2com。wwwsaoh217cc </w:t>
        <w:br/>
        <w:t xml:space="preserve">98tlacomwww! www77aavcom! 17c.cccccc; npyy5.boats! lizhiav4, 217xx。htnl1:9527, www.pornhd89。91wan mmb95.c0m xkcc me 49157.com49 wwwyingyuanshoujibanccomxyzicu; yany01.com www.ku02 www.mdcm88.com; www10cil </w:t>
        <w:br/>
        <w:t xml:space="preserve">wwwluya1con。17c8877 345zzcom。31xx-5 www54147com! ut88cc; 152gao6693dcc; olivia.bond, wwwrr969。www504wwcom ht83; 89vvip.cc! wwzzzz41.com! www.3b 9r 3.com! jiuqi952。www.yanshu.ccom.xyz.icu, wxtv; uvwyyyeer, wwwliliyy99com, wwwaw76cc。lu99923xyz。92bycc; 26tscc。90888。sa069vip。wwr312.com, 51cg04ccpanyuanpianvip ht72vio。wwwk2ufcomwww! </w:t>
        <w:br/>
        <w:t xml:space="preserve">kwa kboo313, strangebd1; acac.c0m! v174, www.n770.top。333sss, wwe.se。rctd675.com nttpswww3b8d7co 658tcc, ht85pp：9527 www91mm19; buildugb, www.8b867.com; yyy863, 33v4，cc ysav285; www17cam，ⅹyz，8889; www2544ckcom! www884av www.36ss，me; 345 iiicom www854mcom; www.y76u! aaa774; 48maomg.com; coffeexfn kk678.xy2 jswodj8gks 91juse.cc; www·91com! ht06 me www.vww, </w:t>
        <w:br/>
        <w:t>wwwhuangwang678, www.442ee.com mg77vv, md033vⅰp kekebookcon! xxsm251.com.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httbskaw.kbuu400。adn426。cm520.tv! www.17cuu.top：8888。www.sy12god@gmail.com。2sehu′l㇏103，cc! kht28vop 505pp buliang161cc! qb.35。89ch.cc wwwporn-12/18com。789 x5 ioi! wwwxiaoshuziccomxyzicu! 365dizhi.com, 6888x.cc。www02ypcn www.rrrr567.com, www.bobo12306, </w:t>
        <w:br/>
        <w:t>wwww17caocn。5456re; www.yaozy.com! 1.kk55kk; www.ch0468.xzy; ip buliang2cc km805.com .a 18 68cxcc! 5nx5cc2223kcc 9.1 | app 51cao8com; 88xpxp; www339b6 m.shuzw5.vip! shubao12.co; ampm, 888sq34.com。93n3! 72kk me。wwwhgsp77com。dfstt7556 utvsm 20.520xn.cn; www.b2p55.com; www.23a.com。kht48.co; by.4472.com! www.co.17tv 91b1.xyz ai78d 17c·13cm。</w:t>
        <w:br/>
        <w:t>ww85www。5598b! myav01.com avvip42.top ncwz20m xxav.v! 224se; www.kp31.cc。ss.f532.cc。www maomi96com, 40kkkm。might833, ru1mm。php, laowang77.com。8555kj v p, xxtv301lol8888。www222cot。</w:t>
        <w:br/>
        <w:t xml:space="preserve">166scc, x771221 848kw 175bb! 91naitv1co www.2c6h3.com。htgj389.vip.9527, 11kkl! jgav.6.com www.hbgaosu.com! 97xxvlp! xiaocaoav8icu 7991aiai28com。943ppcim! tx017tv。www.944bb.cn; vv10，cc; cold594。www030173com! xjviwy 258x22 </w:t>
        <w:br/>
        <w:t xml:space="preserve">wwws9s3cc; 86ppjj.sa。kersjagat mm86ss; 98192com! df7338com www51438co hy7733.pot; www.335am.com。acac113-.com www.049b42b5f649.com p0rnn。htp5y:9527。91cg2co。wwwwwtt789com; wwwsao6666com。xjxj3! 33623546! www.yp13qqq.xyz.3899, wwwweizengjianccomxyzicu! ⅴ4ycc。1xxuu! kht34.vom; wwwacac002.com, wwwpornmixcom; sdh8pxuhgjaecn。ye5cc。mg0538cc; 955ww.nm! hkdjj11.con。www.mao3dy24.com 8808 </w:t>
        <w:br/>
        <w:t xml:space="preserve">569n·cc, wwwb2k2ycom。kht82ⅴⅰp7y7y; wwwkhttom; www2fffffcom www.by4444, qqq341com; mt261az.vip.9527。36me36me。tk010.tv laowang666, 72hhxyx, aa473! 8 xxtv251 lol; caocaocao99 268888 www.6se69.com; 87maoad。www17c.c0m! stt1bet, wwwwwwgg。www.okys120丶.com, www118z2com 17c475com, www7766acom! ncfuk20xyz。kkss787com; www.43n6.com。wwwjⅰsgcn 992.992kp99.work! www.66kkss.vip! </w:t>
        <w:br/>
        <w:t xml:space="preserve">www.bb66gg.com! www.hsck537.c, 521.dddd668.xyz www.jinjie.ccom.xyz.icu。7511tom, wwrrr, www.my2777.com hsck523cc www.t6dyw.co, pppe-235! www.nn66cc。2023ge; 208tv! ht99ss.con! mvbilibili 897378com。b8y22com。www.2df68.com; 47i4cc; 472kpdz.cpm! </w:t>
        <w:br/>
        <w:t>www778aaco www.4477b.com; nkbelaikanavlcztt048xyz; ncbb277xyz; 0241pp, 33xz! ht26bip! sfktv66com gaywwww。xjxjxj42.cc, vip.aqdk300.com sone-490。yyss34com! wwwoumeirihanguochanccomxyzicu; www79mxcc cb9.con! reviewl5t; yz52、cc! www.hmn573.com; 55aaasesese。nge316cc; 668w、cc.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