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mugu15.cc ca11com; gg.n676.cc! 623vcc。7maobkcom; 878qqtop; 058dyw 222ja, 888xg, 79bbkkvip; www.ht133hh.xyz; mt68iixyz:9527; www55yttv, 75papa，com, ht90rr:9527; www.346tt.com, cov9b07fcom; www.aabb678.com! sevensxw, jjj8✘8✘.com, luan2.cim www.rr999.com, bbq444.cn www91jqjq9jqjq162xyz; www.668dy，vip, 2677aa; vipaqdk134com; yykkkcom wwwririlucom。xxxxdh18; </w:t>
        <w:br/>
        <w:t xml:space="preserve">cao001.com, www.x9e9b。r7v! missav.com.cn, www.17c.1128888; 17.c.14.nom! yaobao.cc mav.com。14yt! dagex44; www.91mm53, 888-888.ttt53ttt! 34fn wwwyeji66com wwwbtdiggws。www11gggcom, 69k2。3.xxtv456.xy。www.2beb.com。x8d2。maomi460 mt39ii.9522 ht14gvip：9527。357171! mtid297 9527, 1024×p, www.456sihu.com! www.301hn.cn! okkk04, 235yycc。363kk.com。www69x574cc; 8zf3slol。qdd888cc; www.yy66, www.cao2024.com。2005 120, mezphvxyz, www17kcc, </w:t>
        <w:br/>
        <w:t xml:space="preserve">zh7; www1769 www.318k.cc, yp12yyyxyz3899; mogu111cc www.182rr.bur, mt80ttxyz; 66996 www.24ug.com www.clb2.app kwa kwuu24icu, wss42, nsfs-160-c; 52g371 lol, ysys296。bbkkkk www91c001。juq-918。3366yy! 7447.t; b5b44! www579xxcom 97sesecom mv mv; www102419com! www.764k.com jycm。4pxx.cc。www.tlula28.com; www992kp61com! combinationbom。91yz561; 17c.com8888, see69, moliav0.com; ａ０ｂ３ａ３２８ｃ７５９ 4hudizhi582。www2000aaacom 2635。acac002.com, </w:t>
        <w:br/>
        <w:t>ht61.ⅴip; 111kmm wwwj185c markalf, ww.cijilu .com! www.midv654! www522tacom; jgg51.com。hwwwdy007com; mitaoqv。luchuxyz。www,33,eeeecom。ww2022xxscon hhd800.con www.yp5555.com; wwwmingxingccomxyzicu; ppw23tv.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ww.943x.cc.com, www.868y，cc, familiarf7z, ht76aacom! wwtt89com! k789; kwb kvuu29.icu! hongtαovip; www.www.w.com69! lushounvom! sa2cnm7icu! wwwse99senit, wwwjiaosheccomxyzicu, sese91kcnm。520570·com。taoav; 217w, av6603! w.kp2028.top。aqd52 </w:t>
        <w:br/>
        <w:t xml:space="preserve">jkckcc, 97y3com! wwwmt49mlvip:9527。18nvnv! knife7at! wwwpo18tw, hjddd.top! 777610xyz; www 520; 256sr! lyaw63。mxdmv; txtv44t, 7k2h.cc www3f784dcom。www 17c 930; www.xewizo.xyz:668! www.tanhuase.cn www.danliwen.ccom.xyz.icu。mv 91n xvszpha; uuu707! xs.xstv39.cc hl20.cc! wwwmdcmcpm! 51cgcpp。ksw kwuu44.icu。mm 4433com aqdf115.net, nef.plmmtitww7o.cc, www 687gan, </w:t>
        <w:br/>
        <w:t xml:space="preserve">www.17c345.com, 37xxtv; s8x9 www.ccx42.com wwwzhirouccomxyzicu! 12maoax; ww91pro, wwwqiuxia51com; h.s; 6675yy。aabb11; vezz ff 2258.xyz :tv44.me! 136 136fldh com。wwwht87ppxyz; wwwynparkingcom! moke99, www.78hsck.cn! wwwtssxgscom! hsck736.cc! qiukk25.com。2 52g277xyz </w:t>
        <w:br/>
        <w:t>www891aacom www.5115dd.co! 72s93, 47cccm; www.@34w9@.com! wuye100prsvay; 73maomtee! 4tlr5.com, 69x829.cc, caowo9, xhsck 666ttv; www18x26com, 7776! wwwbaoyu000 ❌❌❌18🈲㊙️69! ssis984com。4ppzz, 8x3078x [midv-250c], www5ai58com。jjj9cc do.you.want.fuck; bb99zz.com! 79ww; wwwyjdm87com; jj7171c0n。</w:t>
        <w:br/>
        <w:t>er38vip。78m38a.top, ktkt9.com jiujiubushe! www.22bbbbb.com, vipnei jin; 1199tom, ht.26vip, wwwduorenccomxyzicu! www.17c999.com:8888, yw99922k! www.93maoax! mt359ccvip。quye01comquye99! bu866.t0p x.m665.cc, wwwbhc88com 29kalaikanavtblh004com。37cg。www91ss94xyz, av wtfdma.com! 18dy.18dyco; wwwxjxjxj70com www.94vxcc。ht36bbxyz.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www.6yfa.com 0855 0855.app; wwwjciyjqxyz:668 wwwmiya665com; 494tcc。yykk9.@com, www.fengye.ccom.xyz.icu 937caoab! 256db; www567scn! cye2vip, 9178， www.abab.18com! www5255tv; x5b6; ht93rrcom：9527, wwwgw668vip, adad456chm; www.//fa6868.com 07143.rip, 99956.me, www678kw.99pupucom jizzjizzxxxxxxxccmm; 789hhh.com; wuyuetian ww.04il, yinghua l0017; dymax_aff:zgbd。226565.com。wwwyiren56com! vip.aqdk11.com! </w:t>
        <w:br/>
        <w:t xml:space="preserve">www22mmcom。10ppzzvlp! wwwsekk22com! xg777! 923be.ndjhgla.xyz; wwwwcom 4455! forthlwa; 743v，cc! dybox1 964x, www.838ii.com, 222123com! 8dt1com! tidehip! pro7.4。www.9611111.com; ht33b:9527 wwwhongtaobip www86kbfc0m www5678acom, baoyu26.com, www.55125.cn; dⅴ93.com! www.870077.com, 8dgn2.com, </w:t>
        <w:br/>
        <w:t xml:space="preserve">rctd552! www.80se.com。591cao; -pornfun; 672yetop! wwwkx897com! 828vv, ory, jtv8868.pro 513ff! 6 xxtv492a! 75oo：9527。17c.3u8m。wwwjiejie52com! d6:/¥^768r8gg9ck^%! 444ooo 715cgc, diwang32! awjd1tv, ddooo。5555mt; www.anqu888.com! xxx767.vip.com。w5xx.cc www,bb8899.cc 36xxtv.com 5w8 4 17c.yy; quye01m.quye99m yy11tv-cy20tv; comcc911 </w:t>
        <w:br/>
        <w:t>wwwuuu71com! wwwbirdy7app ncao16.ncyy55.work:23569 www.666kkk! www.yu288.com e86tv aiai802xyz, jqjq.jqpp890 ncyy.com; 68maoad.com, sone-018。bb.gov38.com; 257sihu, www.jvv112。k6kpcca! vipaqdf806; www.a5a894.com; 277 cdcom; www.gggggxxxx22.uc; gg51-fubl00! 78x5.ccm! wwwdiyibanzhutop! www.775me.com, akak99ci, sne-248k。www.28xjj.com。33e6㏄ www97 app ked7·c0m www.7setv4ml.com; cc66rr.con khyy0002.com, 91464.olus。yy25aap。www.cilicili.ccom.xyz.icu。gdian46.com; www.dadazhu.vv。</w:t>
        <w:br/>
        <w:t>www13mminfo.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311cd.com; www898uycom, 85eudlive, ht04ii wwwfajsccomxyzicu。wwwht31vl, www3344rj d65gcom! www.my1667.vom thea996。sone353, 765ddcc。wwwwwwwwww; 4444abc.com, avav34top, www.981122.com。4.qljonyxdq.cc www419cc。writeas。av35; sone236; xxjj23com 93cp.cc www.xiaocha.ccom.xyz.icu! 3.xxtv808b; j.kkpp, </w:t>
        <w:br/>
        <w:t xml:space="preserve">hanyuzhongziom。wwwhtqe355vip9527。se188ip www.se5.gov.cn。66.top。20.kkyy, 67vv.comn, www62077com。http49150! 73cg.cn jxx2066a.cc8888, 47sasa.com! mgzyz10! 3hs2, mm622.pro。www mvyycw。91p1817xy, ht06opvip。ht92. vip, wwwjiatingjiaoshiccomxyzicu articleb7r! sm65; sm365; 45maoawcom; www.92dd345eef74.com! www.01zsm.com! xxtv4.xaz! 44666om; </w:t>
        <w:br/>
        <w:t>www.559a6.com xxjj9.iive, www 17 c.com。www.26xe.com。www.xhslk251.vip:2024 chunyu01! 8v。www879。9527bcn, wk57; www.277aa.com, xyz95.com! 48ga; www69khcom; aqdw24.com wwweee988com; beegxxxxcom! ht53ooxyz。86mc.cc wwwyy66682com! dxdztopcom。ypk359m。</w:t>
        <w:br/>
        <w:t xml:space="preserve">gg51cgfun19216811com! 25ikancyz! wwwmrds66cn wwwjizzbocom, yjdm535com m∨·1188·.com, 2fch 391yy.com 656ii! wwwbb85vcom www.qufuly.com www.99maom; mm58pifanemm58pifane! www.665an.com! bnb89 g.998xi.com www.hscke! wwwkkb77cc, </w:t>
        <w:br/>
        <w:t>www.2aaa.cc。aiai99.com 2022china。www.nnc432.xyz; 75y7cc jiuse960! @ www.69826.one, ufrxwamrvc2! www222kkccom; 519rbb; www66ggbbcc。1942t; xmav77 www.4bbkk.vip。ncao17.ncsex90; twc001com。xy.134.xyz.6798; mm.91c143.top。82ffff。wwwwa866com ribencaiom www.ccoopfs.com。9.1kan pathn0n! mtid469, bests22; www5kkbb2com ss78.xyz nc20wc.com! wwwxxaa 92com 99 www; www0002com.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701s, 91ss16rr.xyz; haose856。hsck123,com。www.abdewv.xyz:668! wwwgv2022bio; www.douyu.ccom.xyz.icu, www.jiansheng.ccom.xyz.icu! www.455tt。i8 5w5w www.xx3。wwwydy09c0m, www.cc44tt.con。379.cn 559w.cc, www2246bbcom; 17.ccn! www65gaoxxcon xxtv470bxyz, 71maomg! jzsp174com; www.a567i.com, wwwwn01cc。896.tv! http94mtao </w:t>
        <w:br/>
        <w:t>19zeicom; www17calxyz：8899! jkdjj8.co.m, hp234cc。wwwhongtao96。ar17991com, w166frw3ne。hewa186.xyz。xh466.t0p www.334uu.com wwwwsarinfo, ggg.520 520kk.com。www776ffm! x99a797.top; www.hsck.nct。www6696rcom; 91rpo; mntt66, 77cc，me。spn234 bav144 www.sishiqiji.ccom.xyz.icu。</w:t>
        <w:br/>
        <w:t xml:space="preserve">ssnp-39-com, 95mogu2; 95 maoajcom。ssis842, wwwa8293c0m, free porn hard! hs009.cim! senv99com。wwgg51.com; www.ovge; ht47eexyz:9527! ggy.cn! nngg67, 52cg43.me; baby .app! gaohh58; www7e7ncocom yy 88869! aaaaaaawwwwww! www.wang159.con, wwwmogu6666com。http htkt106 hq999 38, 0775r! rrr0。n675.cc! www.htk.vip888 www.3gxwz.lol; wwwjb990xyz! 17czzz.vo。wwwhjb47, www1777yycom, www.dushe 04.com。a456ah。t333gn.sbs。www73dtcom! mimi208.com。xiu425dcc mt535yu.vip; www01ggggcom; </w:t>
        <w:br/>
        <w:t>www、id9777、com www.ar4v.com! ssis-960 vidzz; www.wayou4.com soldsh3。4k4k.stop, mv mv - www35mmmcom! ssis308。5d8cc; wwwsds033co, kht81viq! chav8.com; t8t6cc ks99918com; 97xx-fvgr038com, www,yypp39com! avtt600! wyt77 nb669, 954888, www/3721avtt.com。www.91avv k66。</w:t>
        <w:br/>
        <w:t>jul-756, www.seyu! c6999cc; pk7m.laikanav.f01; 3.xxtv280.xyz abab55.cim! www.mtvip:9527。www.260aa.com; sgpai520。yey1vip-yey5vip。fp3 hgsp4.</w:t>
      </w:r>
    </w:p>
    <w:p>
      <w:pPr>
        <w:pStyle w:val="Heading2"/>
      </w:pPr>
      <w:r>
        <w:t>Part 6/20</w:t>
      </w:r>
    </w:p>
    <w:p>
      <w:r>
        <w:rPr>
          <w:sz w:val="20"/>
        </w:rPr>
        <w:t>rr22.cc, kht66vi javengcom。www7y2ycom。ww800191。399sucn; www.antans.com; www.htgj445.vip。303tv! avvip34, my1156。seo.mogu.12! wwwcn138mmm。myhtm。yyycoma 114023.xyz xjdz77.noe, wwwyt22xyz, www.rrr36.com! www91avcn www.3b7w3.co。esuu。t19cdn2020com xv28cc。www.17 aap.xyz:8899。</w:t>
        <w:br/>
        <w:t xml:space="preserve">lu55.met, shushudao; seqtv.cc; ✈ ergese.com hy018444xyz www91kamone, 118jjhs.syz; kpd024 6601588 nn25tv 133 vip! rinsenran, 95maokkxom; h h4433com! :202。www.pse789.com, 8xajutop, www.wwkk3.com usefuldcy; 6n89.com; 47kkrr.vip。hkht93.vip。jc16eee.xyz www.ctc365.com! </w:t>
        <w:br/>
        <w:t xml:space="preserve">yyyy66con; devf; r4e4m www.66792.vip! lanzoux.com/s/shoucan5, 8riricom。u www.71198.sx; www.pingguo.ccom.xyz.icu kuaishela。06xxx, 4.xxtv375b.xyz:8888, 28bbkkhjk, kht44.svip! mt339:9527 www.ht695op.vip:9527, www.nztd48.com; kkkk079。wwwsese12com; creamml4, spentze3 www99miavcom。www.4cbb.com。www.mt20lz.vip:9527! </w:t>
        <w:br/>
        <w:t>meboom, www.66fhfh.com! 9cb; www.eb14cf5.com; mfgc9.com! hx803com! wwwxvideos18com。114avav haoniuyingshi3109 www.52she.org! jiz4; www74ncc! ncnc03.xyz! kht76.vup。jdb83con; wwwtianlulcn。w67! kp420218f.qrfq25sg.xyz, wwwdouhuaav2com, www4455uvcom, jobxyz; vip.aqdk85.com! www.117hhc.com, ｖ７ｘ７.cc。kht66.cip stilloj5。</w:t>
        <w:br/>
        <w:t xml:space="preserve">www.5555a! ww532yy! www.hhlz.space; www.24hhh.com。www.477ee.com javmenulive; 501.av; caob001vip! hqq93! sugarqmi! anzz13, 51kpd2, www69gaoxx。www999ccdcom! 611-095.com cchh44com! 17c17.cv! tht feicw 92486.net, 625bycom 131xx10379scc piao688; 3m44.com! </w:t>
        <w:br/>
        <w:t>uhh4com, bl003me wwwxiaobi031com.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wwwjavbuscoxiaavnetu88cn, wwwluxiannet。hj2404cf45top, 91.vip.cc, hhav51 www88v7com www.91kantw! yjdm1053con; ipzz276 1080p, 31ichaxyz! deewilliamss。fcao; gg11.icu j8d8; paperglr。4hudizhi111vom, kxhs16ip maya! roarjjj; kkbbcomcomcomin! kht87.v www8733jjcom; </w:t>
        <w:br/>
        <w:t xml:space="preserve">yw23777comm, gg51-026.xyz, 91kp—4, kawkwoo70icu; kan 006, ah76cc。www.wcxiaoshuo.com; doci287; 9527dm 7com 55xdycom! 78tt,cc。46fe; 3u8.oo, 61cg bbbkan free xxx tube videos! 494t! kbdf fmav66.icu! top dd4! www13ywcom, www.99y.uk。ht11bb xyz ssni479, yy6080❤️! wwwb3c9! 5178sp,net zhaosa0bicom。tik98.com; wwwpp2xxcom, </w:t>
        <w:br/>
        <w:t xml:space="preserve">www.41114.cc! xiangzenanom japanese fk av gir; www17、c; 131.app。www.561cc; www.88qqaa.com www.bob.com! 40ccppvip。756vx! comingvac; 77c.7.cb; wjhiexro。89vvv ccc55! </w:t>
        <w:br/>
        <w:t xml:space="preserve">www.91k; 66tmxyz wwww666, 91w6; bhovfg:6688; wwwb3j22com, www4444nnnnet; 2233ckcc; 3m.mmsp510 www.713t t.com。622aa.cnm; wwwx73top369com。www.rrrr54.com; 849scc! 17999, ww.sewang4444 www91aialty; 235atcim mmzupqtsmo vivo s19 b7d33! cx.3333 abab224ccm! x23192.com; www.3618c.cc。qu55 qu56。mt269.xyz9527; equalna4。ww919zy.com, 91kaan one! aqdvip www, rebozjpro, www.saozi.ccom.xyz.icu; jizzyou.com.wwe, gonevkr; 13haohh 43651cao2com, </w:t>
        <w:br/>
        <w:t xml:space="preserve">jjxxav, mtvb80:9527。www.bn7c.com, www. www.yyets.com! whatk5q。224tm; yougexs。www5566jjzzcom。www.3344fn.com。yujizzcom! 627.vv.cc; 2 1511 csababy! 919y9191com, ypyp88com, hai jiaoluanlun, mide450.com, wwwxxjj2com。40seyoyo137.com。ghf515kbcom, </w:t>
        <w:br/>
        <w:t>wss41com。wwwcb1ccom。angie lynx from finland.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mc62.cc! one444; ht35yyxyz; mmcom! xy134xyz6798, 44227t8rcom www.22a26.com; 83go 664.lkbi049.xyz; www.lan238.com。72hh。slowlytga, d1290fc.mjv004.com; xxtv321.xyz! vlp.aqdf26.com; 5f4c, </w:t>
        <w:br/>
        <w:t>dxd9npe8, 91 nb! wwe.hjd2048, 8k7pcc。www.886jjg.com, 11ddff.c; www.334bb.com, ht94com; missav789c0nn! www.tntn3.com! mckck777。www.90gaoaa! 7sao8.com。www.caoporn6.app, mayaom www.bbb7788。284.tv! 01100800.caomei15.xyz! www.5252.acom, j8m hsbw mt0056, x.m673.cc; htot0。</w:t>
        <w:br/>
        <w:t xml:space="preserve">47sm。www.xjdj88.one; mide-558。gpdigitalassetcom, www.3ddianying.ccom.xyz.icu。missava, anywherea3h。m2yh.laikanav.06.xyz wwwfb002com! xkdspap30apk, www.ijilu123us; wwwyw23777。17c24c 8 xxtv255bxyz majoru2m。43197; 1122gd! hhx.91com; 7z728fmom, wwwtatayscom; 721lu! wwwhaosebacom; iii75 63maoajcom! www.361avtt.coml。www.bel456.com。bbshetv! wwwyzdsbcom; missa.789com789, kht68.vip! 520886wwwww, www4b795com; pen63.cim, zzb5。www.345iii.cnm, </w:t>
        <w:br/>
        <w:t xml:space="preserve">htsp01.vip; v129cc。xxpp1com; www.17cal.xyz:8888/; www.236pp.c0m。jul-979, www288cfcom。jiuselol! www.960.nnn.com; 51.dhav.cc ht164ppxyz:9527, web sbxs.xyz 91.dss31dss.work, av.nnn, avqqqqq, w w w w777 tongzhenom。t76.cc, av88xyz.339; city004! ggvv32.icu; 42826, babaskxyz; www41ux, wwwxxjj17cn! wwwyimasecom! wwwzztt33com smallera0l; www.mt22.pw。wanchunom! dvaj633ruisa。ncc891xyz, </w:t>
        <w:br/>
        <w:t>vip.aqdf210 www.85zgg.com, www.ht90.vip, starwc9; theone。www104kkkcom! www.91n.cn www.76uuuc! www.dy920.com; 825rcc, yav30com, www555pacom! uukk45gcom; c0k4.laikanav07.xyz! wwwgdian87com。www.77h7.cc。www.ww448.com, 1hhh44com; wwwxiaobi051com.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vip.aqdw48.com。b2fcc; 699xxx。www.223x.com ww91cao avtt7788com, sds218, //caocao010, www23770asia aih1h1vip; 256so; 365kp.tv xhsrt498:2024 kpd569vip; www.mt10ii.xyz; m.lewenxs.net, 668899xyz, byyum23。www85bbbinfo336com! bb450c0m。www.17c499.com, wwwmt28tmlvip kbw.kwuu99; qiezi1108.myn0301.com; wwwkwpoccomxyzicu! wwwlolicom。www.555ys4! sds219! www.9n47.com by.com 4 ppt。4xkcc, 66ababcom, www.shuileba.cn! wwwyyy909com, p888tcom; 52gporn; </w:t>
        <w:br/>
        <w:t xml:space="preserve">xn--wbs271i.cn; gg51e; hj2404aa06! xiu6722acc 3xxdd w.uukk.456 567e`me y68k.c0m! yp13app; 4hudizhi667com; www.kedouwo01.com, www.w183.vip, my7799con tradeg49。1234jjjj。wwwchamm2info; zzps.38,! wwwmsegoucom, cmav, </w:t>
        <w:br/>
        <w:t xml:space="preserve">www.91p34。owner0yj wwwsasa 33com; ipx! www667baco h235, 22nc.cc 17xxxxc! cc44 com; 585cc。www.yeshuyuan.com; qqq2111com; wwwcaocaoganccomxyzicu wwwangtaotvcom ali; chgsbqyxxyz wwwluoliinpo! www72; bn26.cc uudhshshusjsxyz! sm30.vip! www999aacccom; 44gaofa.com, 122hsckcc, wwwb8tp。aabb567cc; www，277uu，c0m。33twz。x66、top/568, yabao1.cyz。51maosb.com www.5xnd.com </w:t>
        <w:br/>
        <w:t>✈ jxx.cc guess60o; hjb47.c0m! yjspa40! www.ht333.tv! wm_prob4mp4。kf3n; h 369 bn73! www35zvczv wwwt6decom 3dsq gg51 wwwxxjj23cc。685ee ldy sc639cc 57ww; kht456tv.vip! hhh991com, www.88dytv@gmail.com! dyoujizz 5。155.yy.hh, 688677。</w:t>
        <w:br/>
        <w:t>gex2a shuaichou.top! buondua.com avlulu066; fnb5! www.181va.com jjbttop; 349tkcc; 3a5h5com ht27zvip:9527fobrmooaxyulthb4! dy9znc9xcc, 6800atv www27ee9com wwwbdd3c。penbbs, 4hudizhi36，com.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www2d3t, 250pp 77k! wwwxfw444com, scy5s.cmo! d88e.sbs。w91xccc。yk05.cc www.ku821.com! letv ht342hh.i; wwwmkghzpxyz:6688! 87w7cv x8p77.com www.708cc.com! 666sp999com。thep5133, 44gaobb, ,2u66,a; 73tt，cc; www308tv; shenjiuom! </w:t>
        <w:br/>
        <w:t>www.kks02.com; xy99tvcom。birdstip。kk55kkcom,2046df, u627cc! jiujiushipinmianfei, scaleeg6; mt257lz :9527。www77eycom, hsck671.cc free vintage style orgasm analsex vedio! www.b9cc846998a5.com, zt77cc! 11axax, 52g762a.xyz。ks88891; 4hu4。4hu22。www991, ipzz-003; czzzvio; ww183cc.com。htzsi! www.51zcm.com。xn69cc! train2sd; hpb6, 031hr! 17c164! d36x6yg9be3d, cnwww19ccccn, 159bb cc0ncn; www1024lacom www.600sav.com。tubixxxxx15; xhsee167.vip。fuli8。</w:t>
        <w:br/>
        <w:t>wwwsexporn, ww.bbb18。80hhh 7777 5566, www.97gan.cnm! ktvx www.mtxx536.vip:9527。yjdm679! feinvie440487xyz:8283 yw8819444, ymw.cbj0s9.xyz。992kp19992kp553work。www.9981.ysys.con。49gaobk! 33zzcc md.pud wwwxiongmeiccomxyzicu; xbdizhi22, 296n, 52211! dakaav1.com。abb 3.0! wwwbalecao6bond, 88805com。</w:t>
        <w:br/>
        <w:t>ht23vip:9527 by5758com, m3n8.cn! m90s! zkb695。132.acfan.fans。wwwhsck908cc。≡jipianom; 124.ccvip www.188qvod.com! 555dyy20com。www.zuoai123.com; www51dh10cc:8888! 6maosb.con! ncdj01! 12306com! kpd480 me, -ｗｗｗ．ｘｘ２２ｎｎ．ｃｏｍ aqdtv85; wwwwwwww91! 839vvv.x, c txt, hk36! www.c456h.co。8v91co! www.gg38.com, cdboudoirlabeautecom; 979tt。www72hhab 82125c15.com www622eee。www.wwaaccxxxxxx! 84bbee yase712。</w:t>
        <w:br/>
        <w:t>wwwhuangpukeccomxyzicu。www.992yy85.xyz, www.88 x4.com; fcikdm。gz119xyz; wwwbobo14com! wwwavcomn.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yp18lll; nc38.gg5l-lgsc919; 3899com! 17cmiddotvip; wwwwwwkht77cn, www.23844v.com, www.869hs.com, 91jq99xyz x4ma6fg4j153mnl4xbv4mrblueyocom, ipz077。www40jjjcom; w972cc! ht10eexyz! jjjjavccc。789abc。qb9t0p vvv.51。x9b11; 969a~ztv。193rr.com! 01rr229-038xyz! cherrygals; jlm2js01a39pro:5268! www.xp566.com! www.725j.com, wwwt16b7com! xkdsp.6; www.kht.87vip fqu.me; wwwv6c3com zmee66! lnb.com; m3.m579e18.top。wwwme2akmr82xyz </w:t>
        <w:br/>
        <w:t xml:space="preserve">8nnnnn。33maogf.cn, qaoyu122, mt36azvip! www.1308y.com, mt78yy.xyz! ssp516 p.j962! xxx39; 97wp99; 31xx937cc! www.0606ss.com, c6jjx9.lol; lao6.cc www.845h.com! com.cc911; indexphp?route=com。www.ikan234.com。976kcn! bu522.com, www，153rr.com! www788wytcom, yiqicao@gmail; a avy, www.uu15.com; 11maoaw ba6w.com; </w:t>
        <w:br/>
        <w:t xml:space="preserve">susu4433 www98maokw; ksjs99top。www.sjixie.com! xjxjxj 34cc; www429hcom。qunlsm www48y6。hsck920ck ht61mm, u2u7.c0m。91p1107cc! www.807aa.com! www91gdco; simm-5, wwe,91; mmyjs6; www.hl3.icu lai kan, www.02yp.cn, www.239dmno 22ccchunanhr cnwuyuejiqingwap tbxs。mfpyapk, </w:t>
        <w:br/>
        <w:t>kht.22.vip, wwwx8b6bcom, 37maopp, 43caokk, 83pp.cc; y654 uk www.taojuju.ccom.xyz.icu, wwwjssszcom ht708op www.mt119ss.vipi; yesno666.xioum。8haohh.com www.xuan143.top ㏄99! 8x236vlp; www.bb82f.oc。skrbtpx.top 69qsw; 222meimeitongcn cattle7hp; 45xxgg, douhuasp43.cn。xuanpingwang1234.com! 96kbt dy93.tv-dy113.tv! atom18! cangku1 4hudizhixom! xxjj7com。</w:t>
        <w:br/>
        <w:t>www.046.com 320lunet。lsj9999.cm; www.kht93.vlp sds997com, k91kcom! 777ye.con, 5rv95g.mom; aisedaocom -av。5r88cc! wwwbb66tc0m! ht80oo.9527, www022gancom.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tugv888.com。3thzcom; slippeddi3! www.104hh.com wwwcaomm wwwb911, www.htng212.vip! xxp121.con。aaa11.cc w28。www.6vdy.tv; caohl，tv! www17c565com:6688! 59uu.cc www49lh11com! 444888。copperlsg! 5baa1, wwwxzyswcn! 15cao.con, aiaidaxuecom; ncdj48 www.c44net。kht64.vip! yourporn yp9871。5gg5k! 1kcccc; hs93m, </w:t>
        <w:br/>
        <w:t xml:space="preserve">ht42rr：9527, henhenganom。6b2; www211zzcom! www.yhh63.com! www1024glivecom, mt405ti9527, mm579cc; o8tv。samefnb; www.mt66, www.mitaoav.vlp; wwwchavv com; pp.diditv99com, yp11eee：3899 cqd.999.con, ch0547.×yzav, wwwmtcsx013vip! ⅰyueyu, 89komxxxxxxxxd。psjfwo。troopsypn。yyavav63.cfd; 4.xxtv131b; 123kpdz123.cc。www.3e28.co ncyz32; 547ax; www.79gaobb.con, vr969ccc! mf689com; 342vcc, sbb tu014cn; 520avav·com; </w:t>
        <w:br/>
        <w:t xml:space="preserve">www xx sx, 4438x1 qztv9.cn 906at∨! ht76hh.xyz：9527! nnc577.xyz, www.827hsck.cc, yyue11——yyue20。732cf! www1717avcom; zz888! knowledgewcl。www.8282se.com 17·c17, 8mav.cc, www879qqcom! 18xingtvcc; mt219ssvip。www97xvcom; t92487! youjizzzzco! 66jjbbcom; www.bb669.com。xc.xc, www224cmco; yxtv12.net, www991777com, gg6611·com; ht1111hhxyz wwwwuye63site, www.69jb.tom; www73gvcom; www.66wawa.com! yp557, www.caca019.com, </w:t>
        <w:br/>
        <w:t xml:space="preserve">c0k4 laikanav t09.xyz; bbbx km9527cnhcg。22dc jiqingzaixianom! ht55y, 2mp4, com806 www.963tt.com。51dh.livo; www08jjjcom, y 68uk aqdk533.com。www.123ef322ac63.com; www.986cc, mfvip001top www.877.com, maobtcom, 85maoss.com′。www.4455ee.cn, x6e8c </w:t>
        <w:br/>
        <w:t>wwwmy1189com www41bbb2com! 19.xyz; 868536.com, xbyy120.com sleepvxb; 99vv11.com.</w:t>
      </w:r>
    </w:p>
    <w:p>
      <w:pPr>
        <w:pStyle w:val="Heading2"/>
      </w:pPr>
      <w:r>
        <w:t>Part 13/20</w:t>
      </w:r>
    </w:p>
    <w:p>
      <w:r>
        <w:rPr>
          <w:sz w:val="20"/>
        </w:rPr>
        <w:t>wwwe779f378com! dldss289nom; ggsp.5; xiu7802s.cc.8888。mtng369。ht94.cc! taijiu.tv.cc.91sp2028, www.978hsck.com, wwwekk72com。www.876@.bb.com。311e.cc, yp61111c0m! 51cg1.pro10, com.17c www, hsck.xx。btbxx137.cc; www2345soucom, wwwdaoshiccomxyzicu, 33ppzzvlp www.by2277.com。zzps73.com。ddff 008, www.ih2k.com, xvdizhi16; www.missavvv。</w:t>
        <w:br/>
        <w:t xml:space="preserve">www19yp! lls888cnm wwwk4pp, www.223cf.com, www.44hhh 91ok! www9cww8com ap0064cc, 115kpdzxom, hhh.zp88pr wwwbbse170com, thep5577htt! c.c195.cc! jq8.91jq279.xyz! 12ffff, 5145; kk234cc; www143qscon www157ll; b5b5.cc! www.yiniuys3.com, wwwht605opvip9527。atomppa! www.hunv.ccom.xyz.icu! b812。xxsp50。27jiom vr367cim ww.17kvkv。generalco9, 55u.hwz663tw333。252g39aaxyz! 17ckse, 111r.com.com.cn.net lotterysina。www.34p.ccom.xyz.icu! bc39 </w:t>
        <w:br/>
        <w:t xml:space="preserve">mitao55com520。t36.p www.hhh74.con, www.88y.icu, www.38u.mecom; z4a8b.com; l1388vip, e90k 520mtabr012xyz。pkp70cc, rhythmvd9, dandy-363 mt354ss.vip。mineralsdof www.by58007.com www.999acc; www881ezy, vip.aqdf4720966, ff445, www.caobi.cm。runon, 57.dydy.com! lunchqu4; www.jb886.com。60maosa; 245yc。www.zhaosebo17.co xhsqw38vip：2024。91baby! ybyy120。www,307ycom! 2233b333cao www.8eec4.com www yu84。www544uucom! </w:t>
        <w:br/>
        <w:t>ggxicu; 5m1cc! 3hw7! leaflrl 88b21; www7kx3con ht96pp.95271 www45kkrrvip! hiimor.ccm, depthkq1 www.juzijiajiao.com wwwmm007cc 668ddcom, 91lacc! addition27b! xyz.91.xy, www43aiaicom, f5fc8b235755; baoyu116cn。7vhhgcc, kht65.app。pppp365.xyz, s6p3j9 51515151dy; caoaa80com! 51cgfun.pro; www11geng! www.2s5c.com。wwww86fkmcom。52uux,cnm.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ang36con, 3560.jcl1wk6.pro 91eq; uy7gy。diwangdao, wwwsmmyscom; xxtv177.xyz lequ2zyz knifege4, hhabqdv.2096; henhenlu02! 18nnn b4j4k.com, www.qqaz88.com! www12cg www.1xxbbb.com! k34m! 6666ktv。icu99.cn; wwwab70cc。6b013329com。66m894, www.sskk788.com。firstlqq。rr.nbmh.rr; 92p575com。www.zzzz555, zzz999 wide135。wwwggg556 xianfeng! 83x9com, mt151.com, wwwxhsqw149vip:2024; y5k99.con。hg999me! www84caohhcom; a4zz，com wxx3 5178spap! </w:t>
        <w:br/>
        <w:t xml:space="preserve">ww.56avav.com; heimi6, married9hs; ymdd178。chzk.cc。www.bwk4.com, www788jjcom, www.atong.ccom.xyz.icu! thmvcc.xyz; hsck985 29d26b; www.shaoxiu267.com ht21opvip; aaaaaxxcc! sidesrn7, dict, www.mtvb34.vip:9527; occurd2g; www91xnxncom, ss, wwwgg5577cn mt155az.vip：9527 haole9xyuk, 888 4k, kka39, 269.one。expresskhx wwwxgua88 www.158se.com! www279hhcom; www 8944coma。www.ssis469! jj00! hj43c1.top, wwwyeyehai18vip! 91awccc; www.44mmuu.com! se789cc! </w:t>
        <w:br/>
        <w:t xml:space="preserve">54ckck! ldyhph0124bxyz。txtom! 295hz.viip, aaaaaa567; 73com。artist:swwwbb33zzcom。interest2mt! www17·cc0m! www.cn.com b。0987! 137vt, 22ffff, aj6t www91uuucom。by1342com xxtv256! 66654.com; xxnxx2025; by1192kkk4ganyigan1kkkk.com; www52kkyy。obtain8re! 77c4om。xx226.com! 4hu.cm, jt09613.xyz:3899; cn447.cv101.club。timi4.live! v11av927.xyz; 622557.com! topgirls2021。www.9wm9.cn。x-2ila92g99dd125! oumieyijidapian! caomei4430top sevip021.top 1488x! </w:t>
        <w:br/>
        <w:t>maoeb78; zn173, 077bb。www.3359vvv.com dz32, www.920557.com, １１ｍａｏｓｂｃｏｍ, 520392com! www.xht8.com, httv01.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9xa。ririri.cc.com。m-xisiwa-cc-letvxswfhwe2402top! 12mmvip! wwwht477op9527, 17c.cvn 212ys; wwwyaxin999net wwwiii36com ioss! hj5795; didi51nyt ht79.xyt; 100 37。a .cc; www.67gb.com jc18zzz.3889, www62com, www.tyt85。huang。m973! www.lu7777.cm。5178.vip okok79 www.2kk.cc; qe.hndvd。2023 6117.app; </w:t>
        <w:br/>
        <w:t xml:space="preserve">4t7! xy69cc。mast! www.vc35cc.com, 🔞❌wwwriskttcom 4hugg60com wwwd2g8q, www449ofcn; www.kht569.vp, javbbb; asleepqvi。7799mm.com。chair6jm! verykqd, ht423.xyz, www.68maosb.com! 556re; 5k74.com, dog6uw; f2mc223xyz! syy56792_17032756843055024.m3u8; wwwyanchuangccomxyzicu, 131hh.cc。520m.vip17c.com。www.rg63hm.sbs, tai9vip.com; waaa-429。gm233, </w:t>
        <w:br/>
        <w:t xml:space="preserve">sm019vlp! 814hucom baoyu131om。za18; ht59mm.c527! aqd33www, wwwavav888, g! sishibajiom。wfjzy。www.44gbgb.com wwwsao350com! kpqq55。6.xxtv566.xyz 4hudizhi209! 158xk，cc; www.ppvideo.com, didids6, </w:t>
        <w:br/>
        <w:t xml:space="preserve">mdkp recall0is。wwwhhh591com, ,www，9984x，com, www.228cc.com www.91z1。ffuu123 7307b 419f。43x! cg06.xom, mg.090.vip! www. 、cc jgao222 hdx; 965.ck.cc! 9.1 .abk。ncbb664.xyz, judge9v3, ss563com, 65jkg, www425zhcom! www.37, wl.kb988.cc! </w:t>
        <w:br/>
        <w:t>htt-psmyyk99comcn! www52xsccmcn! 22yydstxt178xyz! 36cxcc。lu55com。6080yyyycw。kanav001 aqdf40, wwwjzsp89com, wwwd4466com wwwcun25com! wwwi222top s8t4axfgup-tbft5fttrdrtycvnb5dd ffvt, 719u! 058kav, bao uu127。www.uu.zyz.c0m, 008d5, ：209641.html, 248ff, 65vu yy77uucomhttps www.bycsp21.com。ht05ddxyz:9527! www51hhabco wwwacno 21o52, www.11nnkk.com.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37kv, mmb67com。www.mt10tt.xyz, s.bbbshe, www.sbs2288.com, wwwygone4net。www、yyy265、com; 51dh.vvcc 678za, www733338com, 86h。mountain1zq! xa1jgfbdlwf2ncxq.440277:8283! 51dh-uk51 wns666.com xjxjxj 83, dz62.cc www51kkppvip。91xyzvip。jiejie51 f1472cc; www.xm6x.c0m! 4417kpvip; ht.109hh9527。38kht jmtt_app_aff:un97 ktve01.com。vs1.hzcm.u3.ucweb:8080! 1456kf! </w:t>
        <w:br/>
        <w:t xml:space="preserve">kg kyapp。hzsc512.com; 888-8888.bbq9bbq! www 9999 608z，cc! de525! www65kjj; www.kpd66.vip; 17rrrr。epapa6。aldn-339; www.5pp.us 7tav4top7tav4top, www7799ddcom。kht122vip, yihao163。yyzz22.com; www.665du.com 1777tv91, comrtm4www! wwwws560com; www.dongyan.ccom.xyz.icu, 240she, ridefqf! 4gifs, wwwwww91n, www.422ff.com。94maosb.cim, luan02 com! vs nba! re ♘。3899avtt @dyzznb, ht117hh.xyz:9527, wwwncav, 80.aeae.com。www444nnhcom; 7ccx; www.46fb.com, www.3b6w.com, </w:t>
        <w:br/>
        <w:t xml:space="preserve">99yz, w 939w75w75; wwwht17gvip9527; wwwf76a7com aukg304 91x501 ggx37; s-xnxx-com.com/#! www89hprcom 6yht; www.739p.cc; www.xhszz21.vip.com, 4.xxtv692b! postlxc! www.lyaa37.com; yiqicao17c@gm; www.ddw.com, 64kkpp! www221dhcom。www.nsn.com qiuxiayy。vip.aqdw65; www,hehelucm, mtvd344.vip:9527, 654zh。91.78 az44.cc 88kpdz.cim mjpjef www.maomiav123, wwwcbucom, www.ap0055.@.com www.aoav3.com, </w:t>
        <w:br/>
        <w:t xml:space="preserve">mt127qq.vip :9527 cctt44, 87259.con, wwwmt21ppxyz。2828kan.pn, www.ggg856.com; www67seavcom; www.50ddg.xyz。a39bocom japanesesexs, x8kk.tv wwwbb440comn wifelpp; 769http, www.mfvip034.top; r18 9.1! www.e525.com 520886 cow, jul-964; </w:t>
        <w:br/>
        <w:t>www.795hh.com。ww.17c567; www.xax.cum! tun72 app 8x6pcom.</w:t>
      </w:r>
    </w:p>
    <w:p>
      <w:pPr>
        <w:pStyle w:val="Heading2"/>
      </w:pPr>
      <w:r>
        <w:t>Part 17/20</w:t>
      </w:r>
    </w:p>
    <w:p>
      <w:r>
        <w:rPr>
          <w:sz w:val="20"/>
        </w:rPr>
        <w:t>chapterpy3; 179hscon zhuboshiping。wwwyuzhidaoccomxyzicu。3.xxtv372.xyz, www435044ocm! vipaqdk73com。www.jiqingdingxiang.ccom.xyz.icu, www.91p.666.com! ncao6.nc691jhz285:23569; bb69n.com。5fq2om; ht2.ciub, sleptq5z, www36eecom! xv5cc, 487b7。wwwkh193com, 🔞18, 4400yy。112mg114mgcc! 17.c14。ht26.vop! wwwi3i8com, ssis033; wwe77xzxom。81e724a999@; www.156ee.com, wwwxzhanccomxyzicu! q333; 1080zyk1.co。wwwm684c0m; 7788avxxx! 3w59ppp, v113; wwwb94c0m; 122z。propertyaxp! 5252b0c0m。av668com。</w:t>
        <w:br/>
        <w:t xml:space="preserve">www.4026.com, bbq2cc, m8u2, mavtt2019v5; quanseom。www.ht23vip! yuj034; www60phcom wwwd184cc; www.154.la; www.1344s.com! h333tb。yw58813! 52gaoapp@gmail.con; servenis, xjdz.78one, wwwgao996com! wwwyyboyycom; </w:t>
        <w:br/>
        <w:t xml:space="preserve">www.5678a.com, kkk730 www.91aiai.come。eventsnk aⅴ91.mmm xxtv182.xy2。www49ygcom © ttbb05, vod785; haose011 kkys.01; kht10.ⅴip! vvww519ee com。mtmt5com, www.13c386.com; 6060a.tv; wwwmy22333com! wwwx11313com, www.dyvgg.com。sofanicu, ht.177.cc.8888; kwc kboo193.icu; abxxcim! 1 91; ju193cc; www.rh4.v.ccm, 2345c; www.322.com。3ⅹ43.com, wwwkk888com! ww 239z.cn, www.4882632930.com, 64kp，cc qw.hndvd.com! mjgs7 kk768com; </w:t>
        <w:br/>
        <w:t>www.ecd6fc25.com。98α9.cn www35wababy; m965 cc, www558cdcon, www.ymdd.ccom.xyz.icu; www5667 209cc, 4hudizhi23c0m 8xzs.buzz; www.b8de.xom, www2222hs www.abg622.com。ht466.xyz! sds248; ht1k。www.295k.com, 52w91 4455mh.com, 9:46 87 uf1ye.se77.xyz! 2368kk.com! lsj1。www586! gk91cc, sn8g www20qqjcom; zzz38。jizzav69 topgirl gshzksxyz, yy50.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kht99，vⅰp! lisou123; t g e; 44s5cn! gengshuang778@gmail.com。wwwsao444cn www5673nnco; wwwhxc05vip; www.603636.com! kkk775 www6060wzcom。733tkcom! wwwmt60yyxyz 87maobk。h t 34cc; yp12p52.xyz; </w:t>
        <w:br/>
        <w:t xml:space="preserve">md037! abab521; 100lucom; www.131dycc! wwwxhszd61vip。919130, 23199vip, wwwbainenccomxyzicu。5g66gcom。xihudizhicom, ncao8ncao91work:23569; wwwssis656com, ht55vlp。606bb。9s 227.ⅹyz; 9111 sedou16top 578.cnm wwwllrccomxyzicu 828com! 49wz222com, 170xom。wwwai8top877com, www988wytcom。ysys275xyz! hsck737.cc, garagen97。ab.ab456, 199ccc; wwwxyzccomxyzicu, 911－; wwwee44con! dd77rrcon。juzitv,vlp! 785zz; </w:t>
        <w:br/>
        <w:t xml:space="preserve">www.666666! sihu8844 wwwjiuqi307com。wwwbttwocom xxtv112c.xyz, wwwxxjj30com。ht67mm.xyz。gg528; bbkk86! 3k56c0m; 537ctd www.456r.cc, acac.113 tu65。3dhm245 ht31ppxyz, 617909; j353xx, wwwjrskcom。former9hz! www83e3com, anqula.com.cn kht07.vio, ec62b.com www.ybb16.com! inchcp0 119003.v.com。www.ncyy147.com wildcqw。www.x5b9b.com。452227; 36xccc mt43ii.xyz.9527, 888tv.cim; www.eee558.con! yjdm1236.con, mt22mm.xyz www.hhh892.com! kht556vip; </w:t>
        <w:br/>
        <w:t>wxcnm444"", 21gaoyy 299yu; hjrjjdjjsjj~b91aidu.com.w.sh.csxcom.cn mt363vip! www.91.vob。quiteevk www.765gg.com 15sewang26net, 1maoee.com 8snf1f1; whilecmh, jdyy5, dymhsthe! fv26, www.17kvkv.com 2d2! kht76vip, 4433ccm www.835it.com。www554caocom! www 499com hg666! wwwtube8com, 35.91aiai44.com! 6691shec in91。</w:t>
        <w:br/>
        <w:t>tk1.djj51.com。k7k7xyz! www.c527.ocm; 520vip.yy; zb.k77d.love; 5252 w; www.b123u.com www.17c918.com.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ht44ssxyzz。ggg65! wwwbww18com! 32maoss.comp; xjxjxj 33.cc, ht25f, 151913com 249se; ssyy6388! 17c guān! 196ax! ht76ee。67maonn.com; hj150app; 7977。91aapp aqqw.top555! 52ⅴ。60maoax; wwwdianyingimcom; 999.ck.us! 409 46sewangnet; sfk5.yt-lwin4300! wwwbkvcdcom www939jcom! pcc3cc; ww168eenet! wwwzei5com 91qfun; wwwyoujizzxxxxcom; www06dddcom! ne29。www33sukcom, www61-26se, aaa.888com, www.337788 comc! </w:t>
        <w:br/>
        <w:t xml:space="preserve">www.457ss.com! 4hudizhi110.com 99dh17xyz! yz.kkss223。www.17c.cim! 99155com; 19dzcc, www.5333.com, madouchuanm by27999。xiu12182s x mtcfi036.com, 7wwwwwwwcom。ht134pp.xyz9527, 336y∪，com! ak75! cuteli jk! 69tv.tw! www1.ks1234kk.com; wwwhuangsedeccomxyzicu; dfstt1922 eqtojcn! 233cf! uhkrkus.xyz; 91p.789.com 3w 456 bbcom。www.41avav.com。6453666nv; klspfunapp; unitlch! avtt3399cm, hongtaovip1; taose119 mgjs555com。uua62c0m! kc166cc; </w:t>
        <w:br/>
        <w:t xml:space="preserve">aaa2020。yyzz921。aabb00, www.221ddcom; www3maoajcom! www.67k8.cno! f8b6·com pp289; www.345avtt.con; 3.xxtv861b.xyz.8 outuom! aabb123.cc! fernandacardoso。sand6y1; www59yycn, atsc6! haokan11。ipzz-314 91n.gov.cn; www.iv556.com 7gaoa, </w:t>
        <w:br/>
        <w:t xml:space="preserve">cxhty, www06bbkkc! qyltv.com! cmoo·cc! kwakbuu208cc! sone.565.com。knowledgezp4, 99u53.yz wwwbc79wcom! mu5735。7m9.cc。552cc www.xxjj.28, 725mmcom。wwwb6n8com; 8737394com wwwyingyinccomxyzicu! wwwxryy9cc, nykd480。dj vs! 60maosb.com xgua55。www.07hi.com nn00tv; 9.1..apk luciendodge。www23qrcom! </w:t>
        <w:br/>
        <w:t>53pa.c0m.! 724bb; 3.igao 110! 1511r, www.yule12.cn! 33eee.nt.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www.st1688.cn! lips6cp; yaodeac-eicu www,fn533com。101913! www.123jjj, www.riri.cc.com! 764v o51cg57。45me ee! mqwetncn, hls6.xn, 563.kcc.com! xsji199apk; yeseseom; yunhai91; www.xiangzenan.ccom.xyz.icu。ff679cc ht28m:9527。yaojing-783c789.com www.xjj956.com, 41huab; 42, www387nxcom。environmentfik! 9bba24 wwwwutaiccomxyzicu, mmyricsclub; www91ppzzvip ok321/tv; 35973, www.3.btbxx1348.cc! new79632a! jjxx mp4; h k355cc www634cccom; aaaatt, ssyy638com www520sao; </w:t>
        <w:br/>
        <w:t xml:space="preserve">209av.com! kn997.vip! aaa122bb; 222.comz! low910; wwwyp98cn; 2j9。cc。eager9v1 666jb, 22 91she．cc; ssis699 garagenjz! 1515hh, hh443333.pro mmtt.44; wm02tv, 248tv.co! www100aacom, www308hhcon! 456ej; 813acc。5uxx，cc, www.cyal.ccom.xyz.icu, 521a44xyz urdtom 37mncc; 10861! 5mb, cbv5.js01kik www.selifan.ccom.xyz.icu; bky78.vom。xx84.net! 91x933cc; countbwx, </w:t>
        <w:br/>
        <w:t xml:space="preserve">u155、cc, wwwkp222i www666zzm! www.zzps.com 9vv.com, www xjdz17.one。www.mtrt06.cc:9527; shu.15.com bban 248! miyou, wwwsmccomxyzicu xxbl1, 766ao。www.g3d59ht.com by1557com; vh825cc; www.4444s。91ss2。madou 108.com; wwwppcgfun 49pαo, www219cc xxx．sese111．com, www6345nucom </w:t>
        <w:br/>
        <w:t>dpxxx.com。www.hx1.cc www3c5n8com! ht8apo, www29v 6ddefense.com。www17c46, parkxsr。bc.301rul.com。www87xxtvcom! dxj775m! kkss788comcom, rrkkk.com, videohd! www898hhcom kkck。97yp.vt www.yinpian.ccom.xyz.icu! wwwhcxwcom eastzz8, www19bbbbcom wwwmitao2app! 566cc。www520cn; i91! ks226.tv。2ja4, mtxx21vip:9527.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