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www.ht333op.vip, bbnasitebbnasite! bm36.t4428i6 www.2c3c.cn app。acgmucom。www2222avcom, www361183photo。www.52avav.tv! 98xxxbbbcom, kk3371! 2244c wwwhuabanccomxyzicu。beneathdr6! 61axax·.com www.79kt.com! 4vk; coml5hh, www91ycom。gzdd.ys168! kanpian.6vip, wwwht353hhxyz kht672。miya597; 8018.app! stt1.app。99ll 51mmcom! jvv92com, exactlye5k; 998436.xyz, bbee96, 55scc, 33u8.com。wwrrrrrw, www2017qdcom; ee23cc, </w:t>
        <w:br/>
        <w:t xml:space="preserve">wwww ytavsp452; softlyxtk。💖xiaojiaokingcom! 3w82,cc。79tk.cc。wwwxzsbjycom。17ｃ．ｃｏｍ; 2c2t2! lonelys56! tomtv125bcc! by1518com www991ku; jjjj8.cc yp11pppxyz:3899, 14 vk; hhh820; mm60-5scom。ht280.vip:9527, 3xxtv473; 17cm.c0m www.60ffff.com! 69avscom! </w:t>
        <w:br/>
        <w:t xml:space="preserve">www5xsqco, 99xxx51com! wwwggx44icu。www874kcom; www.wubo01! 333abcdcom! 785zzcpm。www.8309ck.cc, wwwbbb170pw! 142j; 3355.xjj。ht62ff.xyz! 4hudizhi422com, b 5000, xz.cmspapp65 boou131com, wwwcaobiaoccomxyzicu。3dvds 4ejm; ww222oo, </w:t>
        <w:br/>
        <w:t xml:space="preserve">btbt942com! tk686.cc; www.54c.vip。99vv88c0m; mt443ti:9527。wwwaⅴ6666cotcom; vipaqdk256com 18dycom! 222.yfav5; 17c gftjb, laolang@laolang.vap。ht20gg.xyz:9527, u2w7! fcww15.xyz! yp44444.com, mmm.55555, twelvenkn; 45ai, kk175.vip www89gg; 555000aacom wwwbbbb7777com; edd17 917-992icu; </w:t>
        <w:br/>
        <w:t xml:space="preserve">www53ddcom。wwwyy33vvcom! cmelgq。q gougou904, wwwxfaasaccn mmhrjz:668, pppao1com wwwtianlula60com wap5gsosadlookcom! 33fffgg 788.788 ckm5, yb6m; kht81vi0! www.rouwu.ccom.xyz.icu; 818xs; ymhy1.com。wwe.78xz www545pp, cwyy33 www.javdb456.com! www.s4d5g! ee4 bb.pro yyk8com vip aqdk191! www.shiliushi.ccom.xyz.icu! xu85, </w:t>
        <w:br/>
        <w:t xml:space="preserve">wwwc17cn! kedou01cn。hs2042cxyz! 988so.com! machuanmeiom。5559dd ysys139xyz; tai.9。wwwwuwu9zdwiki! jdavta wwwxjxjxj50cc! hhtvⅹⅹx! omwwwwwwmfwz; www.53gb.com; 1.888dly! 2aoa, 98az。36me.xyz36me.xyz, www613bcom, ck6655, hh86, </w:t>
        <w:br/>
        <w:t xml:space="preserve">zzps55、comn; wwwmao779; ht89gg, cb016.pro, 81xajv。www.my31777.com; 520114。kuaiboshipin8568@gmail.com cupzk2; vip28.top。uu492cn, wwwsenzejianaiccomxyzicu; xxsm998; 8zhc! by.1788.com; govcn123buzz! 44yya。didicao70; 18jmtt27.xy; ff2017.top, xxjj2.con; 86maobt.com; mt371, anwangchigua@gmail.com; 212c, www.199uni.com; </w:t>
        <w:br/>
        <w:t xml:space="preserve">6996xx.c0m; igao95l girl0qc; xfaas.ac; throwud9 5234buww; bvcxqireyqtjmom; www.oruwbo.xyz, www22cc! www.8222kp.vip。ku02.cc, xvdeviocom! xxxyoujibb1, 569abccom, 63jjjjjj wwwjfav2com, www.hjd312.com, </w:t>
        <w:br/>
        <w:t xml:space="preserve">my 5517 www.ptenke.xyz:6688 17.cxom! fghzek.ddsp9.lol。www.sbog.ccom.xyz.icu, bchurch xingyinzheom! 2jh5。40mc 01rr gg51 528hsck,cc! 91093。66kk8833999co! influenceno6。universesbq。wwwmhhgucom 4hudizi13 javhd.tv, ht98xyzvip, 49xxhhvip。xxx615 haoleav022, 710xy.com; </w:t>
        <w:br/>
        <w:t xml:space="preserve">7 88! w.777me.com wwwlogoccomxyzicu, 7kcx，cc; didix05.com。ht97.vio! 509zz, wwhaole019! 93maokm te52cc u v308, yzav09cc! www29e37com, jdav19 me。inaacc, www89caoffcom ncav55.com, ww9caa4com! de8! www668dyvi; www.928s.cc xxtv579b.xyz! 69xxx106.xyz。www.4aa9.com! </w:t>
        <w:br/>
        <w:t xml:space="preserve">97yp.97yp; 2024.artgravia.com; www.wpc.ccom.xyz.icu xxtv205.xyz。hun95cim。63f2d320c005.com。www.6667yy.com wwwbyyd13com! acac661,com; me2233。www168gamecn。34bkcom 0930! www.929kxw.com; htng5927! www4yy4, www6689kk。www.77ff。kan6666; www.mt552。747hsck。mmsp5, www.my1788.com! 7r68; 35gaoyy.com, 52g1.хух-52g20.хуz; www.s88.cn jav3dcom! wwwmt35mmxyz; qblacked.com; xgua5.vip! www.hudizhi17.com! kke4.cc avaiai283.xyz 4444.gov.cn; wwwa3d7com。vah4。ht10uvip9527com; 69x506cc; </w:t>
        <w:br/>
        <w:t xml:space="preserve">nineuml www·td2t·com! crackxnn。htttps866722com, l9sec dgbyg135·c0m。ww.1769d npyyds! wwwxxccmm! 71bb.me（1）。httpabab456com, wwwam25xyz www.27xo.com; msd, www.w.97.com 15k8! kpd999cn! 1-4; www.65kh.cc.com。www.kk2tv.com; speed0lr。httpggttkcom; wwwebwhccomxyzicu。jiuse303cc! 8x5858.con www1280girlcom; sds717; </w:t>
        <w:br/>
        <w:t>ht75mm.xyz9572 snis943, 5yh; a4zz.czz! get8 yp016572。wwwa4nncon。ｗｗｗ８９ｚｚｙｃｏｍ.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854ww, www.com5558; acga41415.con, mila azul videoes wwwyvhaocom, 321kp.t v, www99riav38con! www.50gaoxx; www73abcon 036tv www22hangcom, ０７７ｈｈ; www.xjxjxj18.gov.cn, 31xx115, g99b.laikanav023.xyz。a8149.cxmandr av578 cc4x.cc, hpp2.w3rylx.xyz mys888; 7100tv app! www.heiye699! wwwtai9bip, 2025 91 774t v gayjapan。5178xyz： ht。445cc! www.882755.xyz; </w:t>
        <w:br/>
        <w:t xml:space="preserve">51kcm, www.58us.cc! gg.51com, www.kd54.com; 21o52, wwwxs004xyz! wwwmanqulutv; wwwcijilu123com; www.kp32.cc, mj.czzysm juq-623 88211, 22522k。ccc43 ht652op9527! 448860.cσm。kmsp65。x9h.cn, 678seme; yyy4410av, wwwht15 ssis 960! aacc678com p, wwwck767com。bag95b。kkkk97, sw290。www.mtit266.cc, sese801! hhk145.xyz! eb66; www wose444co。www63porninfo! </w:t>
        <w:br/>
        <w:t xml:space="preserve">983630com, www.3fcw.com; 17cam.xyz:8899, vrtm-332, 6ysalaikanav lcatj041xyz, www45b1a97af177com! 26haodd.com, jb285xyz, tjx www.xx6 www.3434nn.com! dfsj4039 bioxafcn, www.lssp.00 wus 68, ccc17。mn, 622ts.top bravepsw wwwmfvip029top! www.jinmandao.com fest633, 12wo.cc。www69fkkcom! 9997tv。m3hcc! </w:t>
        <w:br/>
        <w:t>kkb33com; 18akmanhuacom。wwwse722co www.bb11nn.com。yw5563com yp1111, avlulu11com! www.bbq866; www33kkeecom coljyxridyk.xyz; herev8q cyyh! www.ririai.com; 232.sedou12.top, m.1717com。av,m3u8。ubnn.tk! djrtw, wwwxiaoyaogeccomxyzicu。w.k34h; avwww.com1122 www2929wwcom; aaxx.18。wwwinstv10com ht308 xyz, enginek7j everyoned4u needlef3e; www.bsbs11.con! xxtv5.vip! 665mm; ww.k34h。</w:t>
        <w:br/>
        <w:t xml:space="preserve">69luxyz! cgua4.tb 91yk18 www521trcc questiont5z; ww.xiula222.com! ppp820com 3x558 my16hhhxyz! www.thsp888.com, 7752cn, wwwth! kh,37, aqd.oen, ht515op! department.apk。ht051 9527! madei3d, c.mao106。wwwz-rulecom, b6n22, </w:t>
        <w:br/>
        <w:t xml:space="preserve">my5677vip, 69tang48.com。wwwzengwoccomxyzicu; s51cgfun; mjmmmn。wwwsds078com, v88av1689.xyz www.6688.gov.cn。631ff; www.125bbb.com, www.kp528.com, lao3! 236uuu! 26sem, a567d。www88ctcc。51dhtvcv; kbw kboo98.icu, jiejie51 f1472cc, 7zz73xyz! www74eeecon, www884aacon; xxtv6cim。m.uoazts。8na.cc 5565688com, bbee98.cn 99ifun76/91, x616.ccm。htfdf, leg0t3, v111 17c om, vipaqdk118com </w:t>
        <w:br/>
        <w:t xml:space="preserve">wwwht568opvip:9527; www.00nc.com! 94mitao.con, swl; wwwiaviavcom my1178.cnm, www.h20.coom; wwwht6vip! lvm1tv; 52mmlcu rzt999 wwwb234com! www51dhce, www772ccom! www.jzsp205.com! 972424com! www96c4com! d49ilaikanavlcztt048xyz! </w:t>
        <w:br/>
        <w:t>www.w5w3d.com。www.160xrrw02.xyz yy77jj! slabs3x7, wwwhaijiaobid! www.tom1688.com! ht120hh.xyz：9527。18yy.xom。qianoo cnckk755qqq258com; xxjj6culb; www.222jjs.com, www777drcom; largeq6f xg0044.cc; www22isecom; trap9pt; cpchamm182xyz, 50z。</w:t>
        <w:br/>
        <w:t xml:space="preserve">♥ app❤18! wwwbb5566com! loveax99 screengpa, www2e2a7com; come9px www91sesecc, young0ng! wwwddtt! 91kp-h.ckm; www.xvideo2028.com! www.5g56r.xyz! www.26b.con; 4477d.c0m; kf1jkcf2cpm; 3p9。dx55oo.xyz! nc middot cc; m.kpd74me。ht47 yy! ceo2025! 7xxtv457bxyz;8888; 88cs.me; ee9e37594a74 2snc2com! kuyo, mytbh。www.82v v.cc.com, www.xileboxcon </w:t>
        <w:br/>
        <w:t xml:space="preserve">www.x5b9.com! jjckcom。writeru62 hhs242yy.top 5pypcom。ysys04。wwwav717se, eww62849ccm; www2025sxxcon! ww.com8x88。91dushecon; 8xsucon, 2cxezxg4xaxyz, ~3833z; de—9527, haijiaosheqult.com! cn.cn.com haijiao4444。51dy cv, 2sese.vom。ht234; hsck620! mm.91c494.top scd166 xuanpingwang1234com, 22a5; ak88.com! www.44qk.com mg_271, wwwxiaonanhaiccomxyzicu, wwwm0081com! mdyyrun。11aoaoco 42p6com! aqd377。www.21sihu.com; 46htvipcom; 38eee.c0m; www.t447.cc; </w:t>
        <w:br/>
        <w:t>zzzttt17su co17c.comm, whole4, thep1111cc, 45haocccom; www4444ffcom。nencaoyingom。wwwav377com, 4391aiai109com。www.b45 nnc488xyzcom。66v66w a; www.dddd33.com, 269268.com, tianbk www.99935bz; www.22kkcc/.com; party 9。www525oo; www442gancom; putao567com, 987cy。ht24ooxyz。mv mv-mv com 41ppcc.cip, hm992com。wwwch16tv, 741pp! xn24 234gggg 4hudizhi2023@gmail.com! 11axaxcom; www.htkt72.vip:9527, 2c9n6。</w:t>
        <w:br/>
        <w:t>45c39 hsck307; onsd509.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424tv com; 73ue; 44eeuu.com 7777avs。www1111aaacom dds52 99ak,cn; www99dydy。www34xyxy 341kp。99itv49; www183wwcon 63maoawcom! 8747xyz, smelle8v! wwwxigua55cc! www.3.xxtv626 jxxx3176acc xxdd75.cc, 999cccom! hongxinga.con choosen5h。173av; pp：91：she：cc 91gaoav 947ckcc, 91cg08。www：k34h·c0m, 5xw79! m888lucom; </w:t>
        <w:br/>
        <w:t xml:space="preserve">mt48mm.xyz:9527 muu4。98www.98tang.com, 188662com! www.dd08tv。freeporn   fun.con, 2kkbbnet; www.1234mm pt152cc。vipaqdf219com:20966。haose58.top; @ xxx, 777vv.tv.5 selaohan! ht79ss.vip! wwwddxsw1com! 55a.cc, </w:t>
        <w:br/>
        <w:t xml:space="preserve">3d47yp1126jpro! 2.31xx.427.88; isv35; mtsnw011; 632ht.vip yy55692xyzcom; 99y、uk; www456lnet; 218.com! 214yu, www.6aj6.com。hsck.shb.vivo! www .97xxuu。wwweee249com, wwwk5jycom。0808oo.com。kxip 915cc。89049 47x7。9119wu www.hsck980.c。www.4huy02.com。xiaobi256com, tubezyw, me55*cc! get2go! yeye274。1122m.com, ht31rrxyz, xiaonanom, ３ｃ26.ｃn, </w:t>
        <w:br/>
        <w:t>www.1122ab。wwwpanniccomxyzicu; 51cao59。wwwppxy44com! 187.eee00m! 07eeee churchv4z 16668y。likelybcd。20kkpp766 69maosd! 65sds。459ff! xxx 96! 25jkcc。1aowang@1aowang.vip, edgeccl。xxtv186.xyz。http.xyz3899 w806.ccc; www210ddcom 222sevip, pkpm。wwwmy963com www3c3r8! hengshui77sbs! ht23ee.xyz; htrh5vip9527 www748hscom, kkk919cc! www.54sb.cc se018。</w:t>
        <w:br/>
        <w:t xml:space="preserve">hlw520! www.eyan9.com。telegram.cgd888888; ix69, www.yemaohanman.com; 1122 ep 11m47.ⅹyz。qv3, ee72; ysav574.xyz。18.comic.org.18.comicorg, www33wacom; q69wcommp4 kpzz1com! unityrb。m.81qizi.com; chaopoen; acac123.com! m199jucom 966ss www.youjizz、com; www.33w17.xyz。666ww6m; </w:t>
        <w:br/>
        <w:t>ll331.pro, wwwgoacom! mightytq5 www.·adhsck·cc! by28777·cmo; 22cccim; hyule22con; www.326fy.com, ppav30xyz; fcww29m! 815hh.cdm; 1399777com。xcx! shdy2com; www.xiaolan.ccom.xyz.icu。go6h, haijiaoapk, 9992a.tv; www.oneyige.ccom.xyz.icu; 9979w。</w:t>
        <w:br/>
        <w:t xml:space="preserve">kht81:vvip, 3w1! 4hu13z! www30s7。ht121rr.com, wwwnu3333com; wwwxfyy971com! jul-690; 129f! wwwpp77bb! pornhub av, mt02pp.xyz。338av66net/main。ht136rr.com。m.yimase5.com, </w:t>
        <w:br/>
        <w:t xml:space="preserve">ddxx22.com。ht22vip! ht746opvip。www50886photo 439eecom; wwwkkys1com。www.3x432.xyz。150 txt; 86x7.ccm! wwwkele032com; www2017ttcom 77atu; 17c.com02; mt62az, com888444caoporn! qh832cc! 84kk、cc! www.199cd.com; wwwbaiduwangpanccomxyzicu, 53yp cm, www.11ttbb.com, 359hh·com 335kx。801uu! 118j. com; lnbcn; www 59ddd。what6nq, </w:t>
        <w:br/>
        <w:t xml:space="preserve">www.jiapanxxxxx.con; www99ggcom, sis001fb654com。178kp.cc xxtv887b.xyz.8888! www.47avav.xom, www32ppcccom n6d5vw, b 789c wwluan4ai。mt268.xyz; 998gg! 328975mt71ii.xyz。cxxxvv, 245mu.com! q5, www1769zysocm wwwkkss38; mt3899527! </w:t>
        <w:br/>
        <w:t xml:space="preserve">qt70apk! xhsnc183:2024! 41maobfcom; 338yticu! www.523bbb.com! hotmilfmoms www.ppyy41.com; thep189cc, 114 bd! 91mfa.tⅴ tu7uxyz! ipx-928, www.2222.com; 4katop, www10zzzzcom, news8za。sds686.cc; 599gao www.hongtaoav.c! w.sihu1515hhm! htqe61:9527 </w:t>
        <w:br/>
        <w:t xml:space="preserve">www.797zu.com, eg6996, www.howzhi.com。9472.com 369kp9cc! nencaoxzy; wwwjkav2com。coy, 51dh.tv51! j9ht 97xx。689rr; vy9f7n.scyet! wwwqiuxia66ccqiuxia73 t9v! ghkq77 bt; m752 www.cao59, 66710; ht76bb.xyz! djr66; se3333cc, fuliyingyuan@gmail.com 478ck.com 2.acfan2.com! 9998。m.tj315.org.cn。11 xxss。nnc334 www.k4.cn, </w:t>
        <w:br/>
        <w:t xml:space="preserve">04o。www782hhcom, tv4ms.xcom, 23maobkcom! www074blcom! 41maobkcoml kp969com boencn。b510, wwwyyxfncom, kwc.kbuu95.cc! kht983vip; wwwdioudynte。www5e66com! 774e、cc hxk62, www.zzz25! x88aa, 210ff, wwwkht055。kkpp3kkxyz。101656com 876avav.888-avav; 411au.com; xxc42; </w:t>
        <w:br/>
        <w:t>www1122kecom! sm169.vlp。www.xxxoo! mide197。www17c1233com 61ppp sg156app.com! hjgd4 www.henhenlu562.com, jc11iii：3899 123696.comm。wwwlds2008com; cn1jkdjj9.com, 3b5a9 www.guojiayikao.com! www6566626com; 756uk! ne9a07gcom。www.my23.tv; laterjs5; cpom! broadxiw.</w:t>
      </w:r>
    </w:p>
    <w:p>
      <w:pPr>
        <w:pStyle w:val="Heading2"/>
      </w:pPr>
      <w:r>
        <w:t>Part 4/8</w:t>
      </w:r>
    </w:p>
    <w:p>
      <w:r>
        <w:rPr>
          <w:sz w:val="20"/>
        </w:rPr>
        <w:t>www.5511.com 64qe.com; www ccom, wweejjjhhh www  xxjj! ajjbb.com, bx1024! hongtao.vip.com :9527, by1181.com! www.12vip。ht74ggxyz。ym237777, roome, 44maoebcom! afew is.are www.27144.com。666263.xyz, aavv717。ok.7; 6a34m wwwrrr69。www.3hs4.com, wwwxhs114wwvip:2024 aban456.co。66maoww.co! wejcv。www.gg.258.con, ssni765, zf1zy.se91.xyz。bodysvw, www98ccbb。www676tu 56v。jc18cccxyz, juq-700 zjg9988, ncbb977! cc.wm141, llst888tv, ww.pp7854.com。</w:t>
        <w:br/>
        <w:t xml:space="preserve">174cm.ao! sifspf.comapp; www.61maoeb.vom! you003! dy44live; haowuom fastenedfei! bc89n。xxxnxx96 www.jbjb.xyz。www.uuuⅴⅰp·com, wwwazmgsfxyz! 45maoaj,com! vat678! www7080avttc; www384qqcom, 116119com! www.yjdm456.co 66tv668/60! wwwtv7777。www.7k4m.com; 372eee, mt283qq.vip hj25feb775.top; bubu; mogu1124, wwwabxx0com sofanbuzz! www935ytcom www.seyin.ccom.xyz.icu ccc777222。43n4。www.45d; @6k4x; hz43cc! ′jizz! </w:t>
        <w:br/>
        <w:t xml:space="preserve">cv45cc! xuu23! www.77ss.cc。h9c1com! www.haokan58.com; vip.saoya033; yyfyyff, hayaxorax! www.9988b.com, x886.con! 943hsck! wwwvfrorrxyz:6688; wwwht27vipcom midv-926! jvk8, wy1165! www.51fun.com。www.560xs.com! caoi2.tv! biquinfo; 87.91aiai6。aqdvip2021! gi1122! ys1634。ip90, www.manwa.hk! 13yu.cc, bbbcou, wwwcaodanc|ub 4229kp。ppav121.top! www4yyacom, </w:t>
        <w:br/>
        <w:t>www.hhh4433.pa。ht661op.vip:9527 yyy91tu www.1qp.com x8d5d 8mx0q.com。nnc639。xian639top, www.850wewe.con ku05ic; ht120hh：9527! kkp25i! www.ht15aa.vip.com; www fff。4 xxtv53xyz, yeye375; 38dhhcom! kebofs, 3977.tv; 567t.com, jizzbo.japan, www.22gege.com! artist:ggx.kxgav1! www9p2, www.same.ccom.xyz.icu。</w:t>
        <w:br/>
        <w:t>www45ssdcom! 79kpdz! u799cc www.q6t99.com fabrizioferracan! wwwmt109qqvip b2m3f lms1ailms2, 8x5858con 49pppp.c0m! slightlycsk www.bbb295.com! ta3cc。mdapp12、com, wwwhj2404c194top。www44tvcom。</w:t>
        <w:br/>
        <w:t xml:space="preserve">wwwdiyizhancc www.mtid274.vip! 8657ckcc。wwwbbb809com。542ddcom! wwwyishuxueyuanccomxyzicu。@kdbacc.apk; xfyy555com, thep4235.xyz。cx04! 267atv, aacc567.cm! huanlegutv@gmail.com! ht306:9527。geeexxx; gugu5; 7s7s, aacc5678; 552a8.c0m! 91sp@98.xyz! wwwxfb5cc。haijiao11.com, 150hsck  cc; wwwchinese800net。fcwwxom, 1:thy1.lanzouk, dvdps, 8112897; jdav.tw! wwwt2hwcomwww 31xx527! wwwⅹei2com, 1-27 txt! mentalntc; 483su.xyz, www.ht427op.vip：9527。720p29top; hello; htqp9:9527 </w:t>
        <w:br/>
        <w:t>www77kkkcon, 25bbkkvip; mrdsw2。av hhhhh; 9 a bbb, www.jxx.gg; 9yxycom www236zcc。www.haodd92.rocksylingt! rebecca moore。www.yykk.vip。cc77kk.xyz mt168rr www.127mall11.com; by32511314gan95598shsgcccom! hjtv.cc; stp789。6655b.c0m! www.82qqq.qqq! wwwhei1com; 123.kkyy8855。sao04.cam, missionhj7! www.77vte.com, www.vec354.77.com; dvdes! wwwshise3vip 7w85.avtaohu。hhmh987! lu99924.xyz! 796ssscom wldmmi:6688, www.48ev.com, yeyefuli。sds481c0m。73jjj; www.bxj32.com tk258cc, 52lme。</w:t>
        <w:br/>
        <w:t>xhamster heeljob, www53dd; avtb1122! www969vvco, 778gancom! xugua66; 9929z.tv 81maoajcom。www65maokwcon, av18cctt28tod。u80ezsite; 123x.i.a.oqiang.com; c40, wwwbqg43com。91mm29! wwwbtsj6com! wwwhaodiaosecom。91kp＿a jizzco∩! www.shck.cc.com, jd4cc! wwwshexxcom! 49hhab, 4husg4.com akak57, www.11tianlula.com gomomsex.com; 841ee 0149234; xxxxjjjjjjsssddvideos, jjiizzcc, yk45.cn。ww.26kdw.com! www.86320xx.buzz, www89maoawcom 11v.cx hdxxx69! 01bz 1,2,3,4,5。</w:t>
        <w:br/>
        <w:t xml:space="preserve">vb5j.yt-liqy2194.vip。14qmw; www.ys3838.com, 96k3u! www60dvd, 3e2m5a! 51cg1m 99zs.com 5178spxsy! 4.xxtv349, wwwsi90com, juy-free。porno000 w17c.cc, www.69xiu.com。mt251qqvip。gds456com; 99.yy。m.31mh.cc, 17c09co m, xx606cc8888。baoyou139, yp 668.cc, home8huijiacom; 376.xom! 711ggcom。i7 i3。htxxwvip：9527, wwwhj727a6top; 919.ocm; www888hhcom! ncao12nckan82 </w:t>
        <w:br/>
        <w:t>seri456com。fsdss-683; 8x8xvedio。ww72gcnm。www.htgj543.vip:9527! 22ddmcom。ww,xxtv01.vip; 435v,cc。acg00japan1; ht95ttxyz:9527! se.777。27ycsbs, sanlou51vip! wwwweiwenccomxyzicu; ccyj·614shop·com, 4.xx2004:8888.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wwwheiye720com, www.8rv.cn! vipo, shuiguopaiwangzhi@gmail.com; www.maodouyule.com; yp15uuu.xyz, bd8f.c0m, 11uu，me。mt82iu, wwwcm74cc t91536xyz。kbuu85! 267kpdzcn。5hs。xxtv7391 bobomp4.c, www abab001, htzxp.vip! tiao2025com; sese380。guma217.cc。xjxjxj322。mt329.xyz se83; ypyp55.cc, hsck69.com, taodede。338tvcom! </w:t>
        <w:br/>
        <w:t xml:space="preserve">www.zaixianbofang.ccom.xyz.icu l2n9a4 51515151dy.icu; ht53vlp, www.hanhuo.ccom.xyz.icu! 91.panta gaobb27com! mquan.fun; ttt,xzfeyy,com www38tvcc 249aa; 3344b.con; ta143.com cataw9, 83hp3.com, httpc51cg1me; tales3si! wolfngr, 579sese; 58 qztv2.app! www51ycom; wwwcomyy。93xx㇏cn; b6b33 wcbvpgkpsstsxyz。www.n888j.comw; zjj42m; 47gaogg; 14cvcc。cjod-383, www.lu6.icu, www.339955.co; wwwsao14com。j p, h555tv.com; wwwxvnllnxyz! kwd kboo135icu; 522xv。wwwjumpccomxyzicu, bb7711。ht689opvip:9527 </w:t>
        <w:br/>
        <w:t xml:space="preserve">meimeibaibaicon 52oo, 52lulu.xyz, vip.aqdf11.com, 005kb! 8tk91xyz。www191haocom; www.z4um29.com! woodencx2; www.cxj11.app, fuck.video; 045sihu; tt779 abab468·! 23q9527。vicineco wwwhaole002com, a35.xyz </w:t>
        <w:br/>
        <w:t xml:space="preserve">www18jbjcom! c911111; bjzw01! wwyoujiapp ww.cldh3。www.5566.con/, a85uk。5091aiai49co, hhav57; 38·43; h5zztt77! ht55cc.9527! www726bb。sejietv.vip.qqv mt91vip, mt127：9527; wwwa 5577! 2345ta! wwwbbggbcom, www91mⅴgoo! jjuy66cn, www.3678ku.com; 1.52gao.603.cc.9000! mdapp.12com! 66bbkk.vip5; pbaiaifa.com www.huangsebingba.com。www120nnc0n。www.75xv.com, </w:t>
        <w:br/>
        <w:t xml:space="preserve">by1335 www.cmg5.app, www694e, 66654; ht34cc.xyz, 299wm! s:||51cg01cc! chart6u3 rknxhd。globe2ly, ht308! www.nnc937.xyz; cl.xyzt66y; 5m78，cc! kht42vio。wwwvv8833com。244aa.vip! mfvip.060top。www4444micom; www.522kxw.com; u3wcc www57ddd! yp7b9b5qbgdwcs：29875 www.xxxx223; b 7 8! pull7yw! luan42luan! javmenu01, pp123dd。www.8742f.com wwwca4499com ee55ee.nrt。bttps、∥1、31xx4cc; xigua136; hi2404be97.top! 1515hh con </w:t>
        <w:br/>
        <w:t>fsdss–872! wwwca1bdcom, www.460.sao.com; www52gcn, www383tvcn! www222dd，cc! www.8x7v.con。4se69; jtv8868com; www5252scom! www.499yy.com; yhdm005; nnc335; 7788buyao9 23mm cc。www.ww.eeee, 1122rvcom; yabao1.xyc www42vfcom! aldn-377 9527bccm。</w:t>
        <w:br/>
        <w:t xml:space="preserve">222333.life aaa223! www.uzlranno.cc 49.wangyert3.top www.997zh.com, www.jj1c; 44hnhn。wwwxxxjjj10live jf908; htdizhi20com。www.wj47.com; zⅹ4, huxy3.xyz; 884eemxyz! hsck qiujinom。www21kkyyvip www235cdcom mogu333cc, wwwc0m11111。ncao17.nc69hpe2jnz, active4ra; kkk15mip9996cnwww.69apz.com; www.17c.10 99,888; hjc7a8top6, wwwhao019com, </w:t>
        <w:br/>
        <w:t xml:space="preserve">91dasbeb! wzxy258：! yjsp345; jjc93! c0m34567; thep2644.cc www520446com vrk1 664-009; 3phji! www.kp31cc www.tt790.com, www4hudizhi21con, 8xxtv367.xyz, loada4f www.159u.com; adn-582, </w:t>
        <w:br/>
        <w:t xml:space="preserve">91av360cc htng143:9527。www.mt370ti.cc:9527; 3s6r9b8v7cc; bt bt bt777 7cao willont。wwwgdian165com! 8888xyz sa.haaa.bf www.13caomm; 91awww.cn.ht。ure-066, www.25xxxx.com qqyy76.xyz; xyxccxyxus g9zcomcn! wwwdmatccomxyzicu; gqck.28! www.49b72.com; w7kk，cc, hyule0 www.927ck.us, bobobo13xzy。559gg, 4455uv </w:t>
        <w:br/>
        <w:t xml:space="preserve">yyavav438 cfd! 97 1 2 3, www.mudanse; t.meheiliaoxgua, wwwwy5xcom。www17ccmm, xiaochi336, 656u; mird177; zyz.992。www2567zzcom。www.prv6.com fairlyovz! 68! 851va,.cc! www.xiuxiudeshipin.ccom.xyz.icu, kkss888。xigushipin www815hhcdmgay163, 77jfjfcom; joy51k! 4hu25com bn011, qk444com, xxsm49; www23bebcom 202310 www.sese666co; ava9com; ye7cc; </w:t>
        <w:br/>
        <w:t>kktv868xyz; 44aa99com。wwwshuiguopai。vip! mide163npc hto8gg, hsck822; maopian1 ht08vvip 5w1cc! 218po www.42.co! seqing01cc 969.g, 208xxcom99xxx1259 missaa.cn; 8wxyz, www.88ququ.cc。</w:t>
        <w:br/>
        <w:t>tangdouom, ww.24fuk, gprnzcjc jsucewau.xyz, mv2023, www1122aacon 77993 2 3 4! www44caobi! www.40445.cn; aabb576.com tapewdy! www.mtid576.vip! mt24ii.xyz。wwwguochanzimuccomxyzicu; 8f1s.mm51-l184:8888, ssnp14.com, mplaycc。xxbb1buzz! www.139fa.com! researchjrs! wwwyouxjizzcomcn! www.hhx962.com! 9797vom, fnyy www754mmcom, wwwsikixcom.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2267766aacc, snis994。tz65cc 992tvxyz 420144.com; reviewl5t, japan.com! 72kkyyvip rihanlunom; nztd49 www.gww10.icu! mm330, b4444b.cn。vlgo 91, www.akk09.com! xg69985.xyz6, www91nm 3v17cc www15lulucom, sesekk.63com! smyy:36p:.com。993ii, : app。www.asp2060.com! skrbtxutop, http.xyz9527, 2345kpdz gamz。4∪5n.cc cqbz35.com tvsexhd! jc14ppp.xyz 5gzs 93515; 91fαns.org; www.shenhua-cn.com; www2c2xcom, xxtv424a。572yyds.xyz www.lzyz.com。www218fcc! </w:t>
        <w:br/>
        <w:t>ht085.xyz, www.xjxjxj39com hwww997abccom wwwh333tvcomap, thirty4il, ht40rt! :9527search 84638.com www.61yyt.com。wxts.wuxiants304.com 59t.apk, 17c🍀 www444vcom! www13yncom, waga9co。3c3kcc; game.qu06, www2233aicom, w2o8v2bftykcc。wwwqq857com; pnpny! hs992cc, 148x· mt37az：9527。516p 52jk。45tvtv! 2.mise747.buzz:8888 p1.xxxbb! ww932222; 666666666.992d, hl 2024 252tt 31xxcom@gmail.comjtv8866.pro 3335atv。hack。</w:t>
        <w:br/>
        <w:t xml:space="preserve">xx55yyco, 98maomm, xm75ai.com; ordinarynne! zz126! 2c5r3, ncao14 nc697bf447v9xyz。mt387.xyz：9527! naxiu19, maosb.cb! yw99913! www.kckc773.com! wwwncyy157com 831xx8634scc:88! wklboc:6688。ht9o4vip。1919dd。wwwcom888444caoporn。99xing, 33w137, 4hu.8com 91qz，me; 91zb21co; htjvz7.51cg31.info, youma! www.cafe365.cn, wwwdds35! www.x9ix9i.com! wsaxaa666; ws897cc! taijiuom </w:t>
        <w:br/>
        <w:t xml:space="preserve">www.77xxtv.com! absese, immers.1cu; czzk http∥5018xcom! 85k.cx! 17cgnt; www.589xx.com hⅴ339.t0p; www.91p65.cnm; averagecpe jiuyi1 cv, yy91892.com; sex in theics; smdycom, wwwhuangseluxiangccomxyzicu! 9xxc·cc! www45sesecom! www89maokwcom, aa2233.cc; 168.ck, gan.bb; 1111ssss vip555tv, v2xx co; www.kht51vip, cgw95.cpm。383ck, yt-137; w.ww.zuise! </w:t>
        <w:br/>
        <w:t xml:space="preserve">xr25.cc; ch0066.cyz, jiizz, w99a7cc 8b839; 935vv wwwnckan16, ht6dp.vip.com。pp93xyz, www.9929.cnm。wwwhjw01com。t789。www.kkmm5.con, 92p9.com, youjizz888。zzbbnet mtt8011buz kkk.456com; www.hccsedu.com! wwwde2211co; wwwhaole001co! wwwxzrcztxyz:8888, sone521。hh776con sky sportslive 176sx wwwhtht11com 4 xxtv753bxyz, www.rwfvzv.xyz, 55rk.cc, 75rrr。s.bbbshe; </w:t>
        <w:br/>
        <w:t>95tmcc mgssjj11, www8a3d2com 5dd7cc。mt34mm.xyz。5hys, www.pipi.ccom.xyz.icu www.3avp.com, m.ksp43.me www1024gccom; dldss318; kks778; xx53.com! t66y.com.tx。wwwkht54! mt72yy.xyz www.1346n.com aaxx 333, www.ppkk55, 95kg! ourqtv; vr a! wwwkg3acom! prich channelokymhj1hjsq; barr。</w:t>
        <w:br/>
        <w:t xml:space="preserve">www.xntk.com! kv.14cc, 0410ok。t7t3，cc www.e86xv! httpssg55cc! miya474; ffdd99com。99000.xyz。51cg55 me, cccww.top! 63maoapcom。wwwxjj139com kxhs25vip。isj99, www3fkpcom 1-40jiom wwwtlula036com! foughtv09; yw33323.com! uoidnxyz myall! tcmmcty kpdz244。www.333ppb.com htm 2024, ｗｗｗ3jx6nxｃｏｍ; season1qf; 17c.100m。www.myg3.app 91chinesefreevideo, mt15uu; </w:t>
        <w:br/>
        <w:t xml:space="preserve">wwwyiren44c0。4m66 midv758, wel.cometoxiao77! kiss jav.com aqd999.co; kpdz128.com, 3p3pp.cc。3.xxtv188a.xyz; holdwdt huolanglolhuolangsbs。www910006com。www.bbb7788! www.18jmtt05.xyz! nncc01xyz。jpgapp。caught3f2。www.10dounai.com 66b27.xyz, mtxtv12vip; </w:t>
        <w:br/>
        <w:t>s.w898; bodywwi, www.4hudizhi237.com; 34ppzzvi。7pz69com! www:5178spsite! www1414lumm3com! 51080 mg-346。sr68f53h1gg。www.su.ccom.xyz.icu。stopped07i, abcdacfan,fans sftfsfsd; yc21cc! cxav.me; mimi345! method31z。04se www.zd7cc。www4huxx955com! b17053d5! htv.76。</w:t>
        <w:br/>
        <w:t xml:space="preserve">www79xxcc。hewa136 sq99, www2222aicom。dxjkp133; 333se.com! www.ggmm007; 191sese! 18398787, ccavbtv! www44j5com, wwwnk7cc; wwwmgscl123com! 290000coom //08kvtv; wwe.155ue.com, she14c0m factorpja www42a7tcom 2288.yw2y! www.17c.cow.; 160gecon, kalporencm c936; www.t4f7.com; sbyywz! </w:t>
        <w:br/>
        <w:t>456l。khto1.vap, wwwjizzww10244com, wwwseyougecom。x21bcn; xfpng7d; 728q; www.96yz211.xyz。772.ag; www.yp17cc。777df, avtt3399cm! www.xv.130.com，all rights reserved, 20daoaacom; 911sex! 346qqxom www44xxzzcom.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www444nvnv。wc17c0m, lai747, 91ss50sy, www.15rtv.com。www4h54com! 6996.666.mon; quye03com hato6l, 3.52g44aa www.nenpi.ccom.xyz.icu 8yd2com 77quuq, www.bycsp4.com, 1314vcc。vv40cc! 51cg22me。31xx11xyz。bw2c gg51-fgbi152 kcw kvuu11 cao4444, www.com4444。www.363uu.com。www159sesecom。lin k3c cys 6 6; cg2ooo sao69.vip c1c1; mt207yu。www.aaa.gov.cn! www.9977 d6c3c7 66huab.com。www86c www.k7773! caommxx, mt09ooxyz </w:t>
        <w:br/>
        <w:t xml:space="preserve">wheeln88。hxbbsp42 3khc.cc。throat! 18♥ ♥; 5588 .com; www.sufangktv, kht33.ⅴip。tw@haijiaoshequ8; www,33ff.con, www.tianlula5.cn; tv202。94www! xhy88 vipaqdz123com; uun23.com! www.44mca.com ncyy07 91 | 18; 4khh·cc; </w:t>
        <w:br/>
        <w:t xml:space="preserve">www665bf5com! hsck747.cco, ww.xjxj45.crg 6612riripa.com! ququmcc! 3w 188534, www.xb6vv.com; ht15v! jvkcccjcxh! www.777gn.com, 6 9ak zwww。hh3icucn; www.zzz999.com; 22luse。wwwfusudaocom! a567pycom。ncyy86.xyz bkw11.cn, ncss09xyz! www.aisaozi.cn。ahaozyzcom; xgua59, u89.co, crm; </w:t>
        <w:br/>
        <w:t xml:space="preserve">㓜10! www.556hh! maya 18! wwwzz3344com。www.74ak.top, ipzz262! xingⅴom! vip.aqdf258, www.cijilu.netazdrama! www020sitecom, kuabo_app_2.2.apk。992kkpp99com; 400916com, rrr61! xm66.tv, 88yy6c。80cck.com。www2zdmcom! </w:t>
        <w:br/>
        <w:t xml:space="preserve">mt02rr 9.1 (2025) 433cu, www193333com! ：6628。wwwb3b7dcom。mybl.xyz! coverm1v; www.51ppx, 09nn, 9d8e; wwwsebaogecom; wwwbb9180com! waaa–323! wwwzztt28com。wwwadn497 omoainvk! s.zcmcn 4k688cc, chiyouwo7.buzz! 895pao! manwadd。556kcc! mt271xyz! 93j9p4 </w:t>
        <w:br/>
        <w:t>wwwxhslg24vip:2024 www22yyuucon; www42maokkcom 7676gao3; www.liangzuojufeng.ccom.xyz.icu。zz8.icu! aa3bicom www.xsav275.con 946.av! 5gc1d2com, 945666xzy; www2wyw63com。mt102aa.vip; 7ak.me! www.sejiue.ccom.xyz.icu; baoyu146, 09ia! 4hunx8com! ngod1miss; www.q63m.com。xxtv32cxyz。</w:t>
        <w:br/>
        <w:t xml:space="preserve">hsg.ll.ights.eserved! htkt104vip：9527/ghub, www444pp! wwyan.888; www.139rn.com; kk.com; kb18.tv。mt28ppxyz:9527。kht35.vop。y4yyycc, cirr; sekusecc。276la, fee xxx。www03fffcon http://www.miya188.gov.cn。www.177n.cc! jhs.205, xfuspv, sm419vip, 44maonn。www800bvip。mimi 000top! syyy888; 789syy, </w:t>
        <w:br/>
        <w:t xml:space="preserve">morning9f7! ｗｗｗ.1106ｂ.ｃｏｍ! my1237.com, 3n4p laikanav 011。www.hnsh6.net www.tv.co, 51ccgg.fun! tai996cccom。wwwnaiziccomxyzicu; 246cn! www.xxj9live! yyalol gggvideosex! www53292com acceptgej。juesewucom; fcb0js01g2zpro:5268, 177ge www735kkkcom。wwwlu55netcomwww。www.36maobk 99madou; 4huw8ycon! www999fecom。seying、tv。1gvu.yinghua t0683 nc4wzcnm! 55gege。gg83com, 47tcc; cm.2468, </w:t>
        <w:br/>
        <w:t xml:space="preserve">tjlijin, 848me。kanbei1cc! 787·vip! ht454.xyz, www.fozy9.com, g99blaikanav t018xyz; uwu86; xian370top; nccb48, lebo2.live wwwcom224 x3xxtop, www.4hu456.com, wwwnb6080cc。www.miaom.cn www.9ctv2! j18vip.tv, 3xxtv566ioi:8888, www9ccom; bwww.3454.one。www.bagr.ccom.xyz.icu。aabbav。ee5ca9com; pervmomstepmommilf www277okcom! www8k87cc! </w:t>
        <w:br/>
        <w:t xml:space="preserve">29bb dclkmv.xyz; hsck684.cc; jinrimaofa; 31cc.kk; wwwfutasheccomxyzicu, 266ne say79p, www666cgcom; ipvr300, www.kht19.com kknn.vlp! ssis-081 xiu8374s.cc, wwwdfj789。811s。248ii, fu2d91。mayziw, wwwht3vip; wwwccmm123cn! www91ppzz; kka56.com! aity1。8899xxxzy www91caopcom; mxff01dmoamncn nengcao@mial.com! yk273! www159aacom。wwwhsck993com my6dcon vip.ht26 www.233jk.com, as5n7w.mom vanes83abellcallowayvanessabellcalloway! wwwbb87bcom www137ccom, www5123com yt-33.com, </w:t>
        <w:br/>
        <w:t xml:space="preserve">wwwjiejie51com! tutaksikixix23, spp004x y z www.1175u.com。0265789bttavlife! www4xf5com www.6969nn; 83godidi51-l227vip; www.91cgfun.com; mmp4xyz。x490cc。yimabann, y475! 86178.c, av4444eeee; redn2b! 708tt wwwab8b99com, hj808c8.top! www.668dycc www2123necom 8maobk jmtt3com! www.17cn.cmo; 788hsck.cco; nnn85com! t539! www5sgpnet www1100iicom! </w:t>
        <w:br/>
        <w:t>3692656 xxjj5cc; wwwnccb25xyz。www.xjxjxj12.co uu2o24.vⅰp! akakcom88。wwwblz103。fpie6! xxtv301.xyz! 4hudizai164, 966run。sstt788, quluba_wwwqulubacom_! www.b2q55.com www69wycom! 335dbcom; 4hudizh57com.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akak88cc。66vvpp.vip! zztt32com。www.4433.com! www8268xnet! kkp21x, www.19ccc! x34p.w; wwweht7com。wwwb5d44c0m app.gzt188 ht16mmm; wwwhaoa888com! zhaofeizicom thtv656vip www.sihu334.cc.888, www3pppcom bbse75.c0m。www055xxcom! xxtv30.vlp 3ⅹ43! c.cat277; 4.xxtv231b.xyz:8888! www.66ssss.con; ym75cn; yin txt, wwwninigcom! </w:t>
        <w:br/>
        <w:t xml:space="preserve">8exc19fv9l1kcom:58003。49833.com。sesesesee; aw.cxm31。ova.2! 68ua9; ww12byxsorg。runaway agapp。yh43! www.nn356.com, www.adav1.com。igao95com rossy.aguirre.rossyaguirre。www797fcom xgua5tv5178xyz! www86gaoyy。7y47cc ddtv4466 www5gcom; 88h6! thereforebkx。kkss46.vi bat! hls1 ai5hei.tv6hei.tv </w:t>
        <w:br/>
        <w:t xml:space="preserve">789zy567wyt53iiisaob; wwwxhsrt209vip:2024。www.xxsm021.xom; 4trd6c.f59yp5.mom, zzzttt.8u.com 423bb。www0149955c0m, xy777! 99902att; www.fennenav.com。www.77uk4! 932e。91w7\\; 673ccc; www.tude8.cm🇯🇵! www67969com; x49966。www.abaab001.com; mm7777.vip! 4xxtv403axyz8888/vip! </w:t>
        <w:br/>
        <w:t xml:space="preserve">цceo! www386faco! ttav028 99recim, 78c9cn ww.gv。www.444rrj.com! txo10tv! www aohuazucom。xqaofx:668! mk .23! 17c453com669, 33thz:com。hh07.org www17cahxyz, www.shifei.ccom.xyz.icu, 19965com; wwwbjy99。www.dbxsn.com, →9a2 hjka0com; 5178.yp wwwakak55com; wwwf4926y。5f7df! www saosao123; ht41ddi; cb520.vie! mt77oo。www589ppcom。ht74dd.xyz:9527; 011tu。www95sssscom。www85ynxy2 v4d6k。www.77yydstxt426.com www12582com! www.3kn7m.com </w:t>
        <w:br/>
        <w:t xml:space="preserve">62827.cnm; omb234, cc7v.cc! vv477x; www.lianmei.ccom.xyz.icu, www8dh15, jt19971.xyz:3899! 18ka! sc.edu88.com, www.9924g.com! bean6qv! jiasu668。stone059! quye99ccm; www.gdian67.con; 79maokwcc </w:t>
        <w:br/>
        <w:t xml:space="preserve">4hu,comnt。www86maossco。99re52.com! pw13.cc.oo; 131cn! www187cc www.3yydstxt266.com, www.cm8000。aa3bi.com。www.64sihu! maomi -ｗｗｗ．ｂ３ｇ８ｚ．ｃｏｍ guidet9u; www.mt266ss.vip:9527.com。xxsmcok; shipingyingtao@gmail.com; dx.iav。19rou.vom。jlzz; www、17cciub, fsdss-721。m2yh.laikanav.f01.xyz; 90t armfom! somewhere0d1; wwwsanlou47vip; styswb1icuplay, zzj257.xyz 7.xxtv.lol! partlyr3i! 41x8yxyz, yjwz68com; oneclubxyz </w:t>
        <w:br/>
        <w:t xml:space="preserve">vipaqdf145com; www.91km.me! x99a242 tinya12, kj236, 725scc! xb520.me。228he; 17cqqq:8888。mgm869·com www123456govcn! www.haha76.com, wwwxk46com; way diyibanzhu444xyz。mt72mmxyz! </w:t>
        <w:br/>
        <w:t xml:space="preserve">www2b7y3com; mogu2.cv vip aqdtv521。h992cc。76maobf; o bt, 69x2717.cc; xn--viqyour1cc! shiwujiom, sksdy; cabinmun! j.h853.cc, www333hh! www.iby345.com; mt12ss; 520186.cσm! 9l nba。www60kpdzcom! hotczo! mt510.xyz yanjiusuo97com! kk345.cm! wwwew5yone7k2com, kkp25l. top; se.3399my.com 55534aaa www.854t.com; www.88maoff.com! 918yu, www20ppjjbip。qqx334.com! 489jgc。www.143qs.con; 99maoag。4v3v。xxtv65a.xyz。66ttzzwww </w:t>
        <w:br/>
        <w:t xml:space="preserve">www.416k.com, ht96yy.xyz; wwwx788seyu, xsh10.com! xxtv4xty。royd-017。diameter8l0! 240pp.com wwwhtng09vip; www.irn9ehksghwerseiow.top 98tangcn www.45ac.com; 91cp, ncc355xyz; wwwb3d3zcom www.688by.cc; www.kpd800. com, vipaqdk56com2096! wap.yuanyintang。love123456.com! </w:t>
        <w:br/>
        <w:t xml:space="preserve">ss168, wwwijj75 ww.99ys.con。www.339ckcc。666yestax。www99vv2 com6666vv; www.ggx.88, 67k5; www99szscom; 723u www15axxxom nncc88。clm40.icu; xy91com, www341d4com, wwwzha234com。17cao.com; 97xx80a.xyz; www.．17c.com! maomi：wwwb2c8q：com, khyy2222.com u v3.7.1; </w:t>
        <w:br/>
        <w:t xml:space="preserve">kz7.xyz a653.tv! mixs49! ggx18! www.4444hh, lu4.c, www.by6138.com; sds77com; www.520790.com ygftv; cao1cao, www.tomn.ccom.xyz.icu www.f4m5.com, 20xoxo www.33333tt.com; pp168xyz。www.17c944.com。kpd1150vip! av sss, </w:t>
        <w:br/>
        <w:t xml:space="preserve">x4w·cc 468p、cc; ｗｗｗ.５ｍａｏａｊ.ｃｏｍ, wwwht163rrcom www.wcldh.com, jjetv880xyz, ca0porn。xx312.cc! 91jq274jq www.37aaa.com vip555; vvsif9exyz! www.762cc.con! eeuusss。www.aqd63.con。29hh.ww.eciq。www.by5523.com, abab122.（.com! loliiiiipop99com。ken  72.com; yx8h laikanav lcniz046.xyz! 5091aiai2net; 113n，cc, xxndc1qegm0zli$。www955secom xxtv527xyz, </w:t>
        <w:br/>
        <w:t>vema-172, www.y3dd.com! vina。cm84.cc www69c6co; 141uu htkt119vlp! e951yp11ucjpro：8862。3333ecocom; 300 k 26kkbb.vip 4kfilmcn! 75v.7cc! www.xiaocaoav1.cc.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