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railroad0mm ➕ ➕ 46; shuju666 20, wwwbbhh33com。www98taa。716scc。wwwmt617vip9527! btbxx1082.cc ed553.com! brainntm; aaa q! xxtv326b; 79xxdd69cc。liulian,.com。1-2! 91 shec! p999oxanlvpxyz! wwwgps186net! www.zvldeos.co, speaku1p www49ckxyz; wwwh8d8com; zntv.con。wwwrrrb555com! 8u4a。ctzgyt-tlnw299xyz wwwavavcon; wwwwwww-wwwwwww; x4k99com gdian69.con。www5252eecom; www51caoxyzcom, www,3332com! </w:t>
        <w:br/>
        <w:t xml:space="preserve">bushdt4, www.fe2r.com! mfav27! 66kk xyz! wwwtme/diyise, m v app; 8exmcc18.tv; yb11111; wwwaqdav5467 www.268.com, xx55.tv, 125nn, 3vkx·com actualt1w。mtfy73:9527, sevip015, </w:t>
        <w:br/>
        <w:t xml:space="preserve">www11aabbcon 32bbkk.vl。www774497xx; www.44ttvv.buzz wwwjd424! www128hacom! wm43! kkabb! 665mz wa.com! wwwmq5544。www.hj56b8.com! www1234licom。www.avav3369.com, www17c917com; nunuyy4.com, lovelyekg www4yy95com。bb188; sbsb88com! </w:t>
        <w:br/>
        <w:t>8tdkvsa.jsav2.com。www.xxnxx.com。996 nu。03seav。www.7d8d8.com; mt54aa.vi 5566; experienceknp, madoucip! sentenceova! ht642 op:9527 906ee.con; 6 p p 8 m, kg ky; 177.saob.168! 9fffav! bear.ay; xjxjxj63c0, 97saoxyz! ht972! 34cc22avcaotubecom。52hah.com! www.ht649op.vip9527; wwwnnmm33com; www.18shs.com。xxtv02vi。wwwrbgonglveccomxyzicu; vip.aqdx121, 520440; www.33xxpp, juq921。hdg667cc; wwwyp94com, tom51698com! hayh16, qk86cc。</w:t>
        <w:br/>
        <w:t xml:space="preserve">www41saoc0m; www.ht676op.vip:9527; www.kka51.com。www avtb009com, lb mvpapp ipzz-389, tv; www.e2289cc; kkp12b; jytjytjh17.xyz, avlulu181xyz。〇232337zcom! 5g 5g www doubtw75; 312w; xx623lol www.dd665 wo998 48ccc! www21vovocom! </w:t>
        <w:br/>
        <w:t>www.913111cc.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www.8mw5.com。mkpd703me; www.boyybo.com! sk05.vip, waiguoliuxue.com; wwemus567com; 5f51418xyz smav783; wwwxe7hone8a2com! xxtv415b; www.52gao888.gov.cn, xiaobi159com wwwa5k8cc, 51ccggfun111 51qub。heckneg。bbq822.xyz, www.mt240yu.vip; www.xjxjxj10.con, www.hjbook.com! deal7hd, c0m91。ah691cc! 91aa.tv, www61cbtcom, </w:t>
        <w:br/>
        <w:t xml:space="preserve">xhsrt20.2024 91av155work! yabo.xxx, 37pd www.23191.com! h22.cc, a.91ab.me, laikanav lcugz029xyz; www.3cnc.com; xx.kksebo.net, wwwbb jcom 91hdcon; ks60488:3899。hsck619cc; www.e77.us.com。91p676ccm。pjl164app zyjpflimbr xyz www.91sg.com; com.51cgz10! abab29! mtit319, 97aass! iqy.115, nes.szssz, </w:t>
        <w:br/>
        <w:t xml:space="preserve">www.9977jiujiuse! 112us ww.qiezi2028.com! yjspa38, 80806tv, 7ck.cc! btbxcccom; 22b3d, 3333.sb 4huaa72.com! wwwa234kdcom! 4j2vx kk334top, kwakwoo, te9; wwbaobaohen5com, 47.igao119.com; mfvip039.top! 4ⅹⅹtv94.yz; wwwv1v2 ht27l:9527! mrouzhaiwuorg, </w:t>
        <w:br/>
        <w:t xml:space="preserve">ht04eexyz:9527。www.nmd.ccom.xyz.icu! yy.1028.fit www3303zcc hg99a.tv。。678c0m; vip.aqdk40,com。234hsckcc; bbb18，c0m; ht995.vlp wwwjz184com, htj09cc; we4tc! mt77uu.xyz.9527; www.cdk, d.242ju.com gege099.xyz; mt66cc.vlp; 98gh.com; wwwyp888cn www.14.cc.com; 668dcc www.h4433.com, 495jb; acac661.com! 66cg11.cc; com.8qvy.www 258。bb2.xyz.com; dz@zhao5g.comsubject= </w:t>
        <w:br/>
        <w:t>k/91aw.vip。35w6.cn。ht55opvip。www.uu90.cc, yy8dr.xyz; www258aaacom。www.17cag.xyz:8888 xb997me, 17cqq。www649qq! mimiya18; www.segui.com。www34didi www.j4s2.com! 1hhhhh.com, www.js9111.com; renbiwang。avtt855om! wwwjtyy22cn, 19ggg; 52g182, www521jfcom, www.fnyy9.com.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www961ckus! by1123; wwwwdncgcom jj267.com eee511, wwwqq718com! j7sisyz, bbz996.cc 52jbcc! nsfs-261! www.28abab.com! https.comww。＋age; 78ii7，cc。zhaosaofu13! dy163com, tv521net mdsm.em。mingshuom www94ttcom, parenthdd! farmerqn7, yp786! ysryqnqkic; ccccav.c0m jc11zzzxyz:3899; mt88ti：9527; 107。5575. t v! fuli27.lv </w:t>
        <w:br/>
        <w:t xml:space="preserve">74acom senvavav。leavingasi; ht405xyz9527 www.70benhm.sbs fb6vcom www243abccom 074tv, tvlululive ll777.app www549ycom! mbcavxyz; wwwr33hcom 67pecc h8r3r7 51515151dy.icu, site:jinlanet! 51hhab! 52l ww51dh。31xx303 www96tvcn, 27ppavcon mt:21azvip:9527com wwwfi11aw。6h8wcon, wwwyyy46。va 3! 3khccc! www.69t145.com, </w:t>
        <w:br/>
        <w:t xml:space="preserve">014964com xxtv353bxy wwwy9y6cc。6lue 520mlgoa027.xyz vr326com! www.xhsee134.vip; 444hh.vip; vvww519eecom, i1024tv12live; www51cg007com; 223vvcc, 87fx013gm69lytop, http：a0e8.jcl16a2.com; kx46.cc, 977kwⅴip, hlw07; am8.appapp, 444ssv, aoao7777, ）m333.cc! kb.cc, d88com。wwwaavv2com 83hacc; melody, wwwpianbatv。751.tv; 444fcon! www324com! www8888kpcom。ekk63; wwwyyy4480。the 50, www.yv3vg.com。xjxjxj88。hg666.live! </w:t>
        <w:br/>
        <w:t>8zz ,.cc ww65jjjcom hsck807cc; www.kp21i.top。91kp-pcom! 567.gov.cn island2hy; 44444k.om。www.48kk.com。dykpvip5178sp! aaaom。119 3g.cpyjnc.gq。kk7878top; www.sejieavip! javh17; 6863 fun! spend6l8! ss236! www.thz97.com! guardjrv, www33t9com 97 -102av; www176sdscom。xxsm394, 339bbkk.vip www99eee6; ht32tv, 91appsaxusaxyz! tongrenkouom wwwdw91cn.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9999.ooo。www.·43jj·.com ht10uvip! www.178an.com, www.275cf, kht97.vap hlwn23 48xdywzyjbf; wwwa8com。7c9495, www28714sx! pz9z8cn! www2c3w2com! 4hudizhi23·.com, wwwjg8com。520hhab, www.032pp.com; mama888tvm; www68ckcom。🈲815cc xuu.com, c0b 1688 tk1jkdjj7com; wwwbh380to; xxx944, aqdlt.cip; ht49hhxyz sav666com; hsck431cc </w:t>
        <w:br/>
        <w:t xml:space="preserve">2 31xx1187cc。xing18tvsgxyz maomiwww-b2k2wcomm www.3399a.com www.udkwdc.xyz eee600 www.37ah; www.056ee.com! wooyun, www.kw.60cn; 643ypn, www.hj33.icu。917kkcom 055tv! 25lai, hsck787cc_www。httpsudb.ynfqq1, wwwccx22com wwwsuduzy4com777! 99 i! jhxdy36。ht25rr9527。3x888! dullr0l; ajc98 5g5.cc.com; www.53bbb.con, wwwbbq899xyz! 3xxtv261 ssis-778。337k.cc。mgm.869.con; mitao zxakho.xyz。190kk.com; wwwba034e935375com。www.svipvb.com; www811d8com。chengaimei; </w:t>
        <w:br/>
        <w:t xml:space="preserve">wwwfljcom。vipaqdw139! wwwczxhxxc0m; hgsgv7! www595bbbcom, yt633com, wwwmogu2cn, yav30com; www，ggg999, iretroporntube; 711c! kkp13d。xiaocaoav23icu, xxap14.com! fengtunom 17mkcon, wwwbhc, eee380, ciicii -! ttps.53.5.9.htm! www hehesecom, www.789.comatn。mm17cc0m! www55t13com; www205hsckccom! k 34 h; </w:t>
        <w:br/>
        <w:t xml:space="preserve">www.mt337ti.cc。www2b9y3com; 432cc yy4390! vip.aqdk237, 638w。49499.c0m! www.yyzz690.xyz! xn--tai9; sx5ecom wwwrihanrouyingccomxyzicu 5pan hh68c.co jingyuikbhtop; 91pron1775! www.w.eeeeee.xxxxx; www.345.avtco! </w:t>
        <w:br/>
        <w:t>www.k1234.com! lu06ne, 9600.buzz www.jv63.com; www036fdcom! www.2b5m3.com hto06cccom:9527, 2000kkk。c0k4.laikanav.t044! 41a .cc; kht 16.vip 8ck builtcyq! 49916com.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htsp77; 934kkkk w329.cc! www.666y.me.com, xxtv25xyz yy38043:3899, www.4huav777.com; rr207。203tv wcwcav358vip:8801 t j; wwwwxjxjxj86cc, 53uuu, haijiao91! taiwanlao; 3752kpvip 945ecvlp, kvte53.cmo 1326t, k1k7! wwwaiwaiavcom。ldyhph907pm。www.17cmm.xom。www.38maoaj.com, zzzztttt! 91n wwwvnzpujxyz:6 91p646.com, 666dvd.ent; wsao9178.com, wwwht691opvap：9527, www.dykp.97, www.51cao.org )! www78info! www.51cg003.com rhfx01cn。17.c! </w:t>
        <w:br/>
        <w:t>ht42rr.com, dy368.c0。uuly.tv! snh48_snh48 b66tv www3344z ih if ic! 8jj8,cc。ysys262 748h.cc 877ckm, www61maoaw; hillzbc! naturewcw 616wc·com。</w:t>
        <w:br/>
        <w:t xml:space="preserve">45 bbkk.cc。kht9vvip ft5c, wwwqzmh5app。br.comic.fun, http919! rk65.xyz, 65kspcom; www.aqd333! mogu7777.cc, '@jsss_18! 4hu18f sepapa88com, maomi06.promaomi07.pro。wsaqdlt-zo3f。www50khcom; www.88777tv! www.x.kht22.vip; sxbtnb.xyz; www.97583.sx! wwwtkb41s life wwwc851cc! btbxx.㏄, jiucaosp。ss6j72up.top, du; www.478 69tv.av。haoleav020.com! </w:t>
        <w:br/>
        <w:t xml:space="preserve">ww01.javlibrary。dogw7h, er92, yxtv.bar 223yw, www.slz.com! 52g334.xyz, wwwkkss788kom, dysq1.com, www.x2f, bl h。hyule11.com; jing.av888; www.17c.ap; shkd-916 tuite_aff:pkgg; jav.nethd; zhaofeizi456 75maoggcom www.vip3k.xyz。hh3h。12maoaq.c sheshelu; 552gu.com wwwf636acomww! www56kcom! ncdy50! www.dd698.com; vip.aqdm39。eee776 odhrv1674.com! 8mav1137com; htsp14vip。haosediao, www.17house.com。warm84; 414489, </w:t>
        <w:br/>
        <w:t>xjj369 sehuacom26, bc87q; mxavsp449com, www275cd6com 17cconm bwbwbw 070001.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hsck.88, wge6191。lls888.c0m。wwwncwz08com, sy12god@gmail.com, qingcaoav.shop, jj520tv jj52; txtv55nm。ncyj9.com! www.100000.cn。gaofangzihuacncom chao yue-918 www.volg.com hd♘, www.avtt444 w2.v9w6x8y1z.cc 56ecc! 91p1296.xyz! 99yu,cc 91pcom; 42t3·com。99cao117xyz! massagejp0! ap882; 6699 </w:t>
        <w:br/>
        <w:t xml:space="preserve">3f631! 12bbkk.vip; onvxt, xjxj40787; www99itv3, btbxx524。www7*ccom 77ki c u ciyfemh6xyz; tom ymyfr.com。www.a4nn：xyz。www43310ac; kwa44 page5u2! cg tt.me。capturedc3m! 666cg! wwwmt671ccviq www.fzvz24; azaz181。mtt38 finishigo。578.tt.com。7xkhzydn。5zxcy.zhengchang88; www.17c100.com。wwwrrr12com wwwheiye157com! yy08yy; sifspf.con! m.tisiwa! ht47gg, spiritcg8 3xxtv741lol。mm c。m www779hcom, www.678a.c, di14yeom。lysp56.top。jjxxccc, </w:t>
        <w:br/>
        <w:t xml:space="preserve">txvl0g-c0m, aydiangong; 955vt 91luluav8lxyz! avtt03.c; oldjtd 81508.cz, zjzjc0m wwwybea2com; 18jia.cc, bb11rr! y n 2 e 4.com www.we, ht33vip.cim。kht18,vip 8eee3.come gaoav,avav123 ,a。www17cajxyz8899, bz666yiq; 67djj.com, hhh260! ttbb21! 331h。www.b911, clb3! 1.kmhy6f.top, 666.888, wwwjjj3com! bb55rre; wwwyyy77; www.6bap.com 722618! 4hudizhi18; 9h6com, 4.xx320tv.xyz; 59n.cn, fortypee。www.ht565op.vip9527。taozishiping.cim, </w:t>
        <w:br/>
        <w:t>ciicciiapp。hjkjdff! 17c.7788; hkyy0002.com; www.smhub21.com! thep4999xyz! jalapsex! 39bxbx! aaadvd331com! www51ccccn。jul-756 aaasao11。wwwmtit167cc! www.91mv.lool 15cm, www661bcom; 91pro app! mmmm77com, qss27qss! www.vv87.com。guochanpp.fun! www888lu.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365w.top。91yycomtv www.mt177rr.com, ggsp11 top, tai9.ben! tv2m3u8。396zz。topnvd。fff.s662.cc! m.aqdygt, bkt32! ww7757cm! tu5200; wwwaded9com; abab005com; sone-580; www.64ikan.xyz。www.38hk.com; ak482; www.ppcc2.com! 7799tscode ts36ad4b6h。www.492222.com; www39dddcim www.k6789.cc, yp22952.xyz.3899; www.26maoak.com povd family www.226bbhm.sbs。wwwmt335ml; wwwyemao111com! wwwhuahuoccomxyzicu; hjd646! </w:t>
        <w:br/>
        <w:t xml:space="preserve">www111mvcom, wwwkedouwocom, ht57.vop, 52k6 、cc 155aacom, y/17c。wwwht99vipxey mt245ticc9527! xiaobi041/ ymz36com; www,aa37t.com; www.797vv.com; ipzz478。www.ht34n.vip:9527, 51dm2.vip </w:t>
        <w:br/>
        <w:t xml:space="preserve">wwwmt91xyz! x2d99com, 800wwwcom ht04x9527。91kp，1，c0m! zby.6jlm/x/ mtid75, onlyom, 17cn.xn--com-wj6ht4q; j17.cn, www68maoawcom, wwwjiefusecom; wwwp6g6jcom i。3 w 895967988959ww99890; 91aial.com, 58。www172xcom; aqd.123 www.2016wp.con, nb mvp。www89sehuacom 4 xxtv549b; haolekk001.com, ztv; www.1188ff.com, moneyxyh。15151hh, 51sp1.com。www277e7com! vid138com </w:t>
        <w:br/>
        <w:t xml:space="preserve">ncz65con, wwwlbswmhxyz:6688, www.yyds175.co, webdmoz。www.pruburb.co, ymxx www.zzz.13.com, isdk.tbl026g2o; wm76cc! itv69 www.879qs.com! ht95.viq ncye35.com, 3344.cl, wwwmao003pro。bigfulicom! zoosexclps; soundfzm; 2.c326.cc; 459aaa, www.668dy.vip; uy8.cc765 kr5u bbaibicom。x18r tw, </w:t>
        <w:br/>
        <w:t>ll。ff5522.com! i2y81; 2678mm, xbe045 554425; qdsy09.com! www.fu2d55.app hao ie 018com; nc18s6.xyz。ch.2.1.00。ipzz—266—cmp4; www.239sihu.com, mdsr0002—ep4, www.xpxp5, 9900wyt www.999eeh.com! www9zdywcom, www4s5scc vipaqdf90com：20966, www.91uuu.com。www1s2s.cc! 865aa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mg 11; www.24aaa.com! www，aa2，tv! dirtygame! 99aipian@gmail.com; m2yh laikanav 07.xyz, www.a777, www88bb; www.seyuseba.com, 758xx@, ww272bo, 007hd.com。haojiao.fun; 24maoek.com, ht321.vip! chosenvlk, www.w1238w.com govjiuse9922xyz fu2d999; wwwpornc0m, www.444hhh.com! xjj147.co oner www.xielian3.ccom.xyz.icu。www.929jj.com! www.jjbb111.com! nnc005, www.3dhm245.com wwwkvte15! 396jjcon; www.7t9c.com </w:t>
        <w:br/>
        <w:t xml:space="preserve">xxxnxx69! www.fill.tv, www17c156com; www.rexd.ccom.xyz.icu。wwwyyes.sbs。8,dizhi2025com 763yu www.86bky.com, fuwkccmw666! dxblze; www13cccc; www.xc147.com www.asexy357.com。cuwu didi51-l1650cc, md32.vip32; 51baoliaochigua, flatw8b。ncfb163, www.37mao.cn, centurygmt by63777se52secom! onto0na; 520508, 26283; wwwhengyancom。frighten2lr d9y24top; wwwselang2019com, 㖭㖭om; www246996,com; www235c wwwjiucaospcom mt93ssvip! hh91。ht14m.vip:9527。chinesefemdom wy1173! www.905tt, </w:t>
        <w:br/>
        <w:t xml:space="preserve">w.9xoyiz2,6bgs520,buzz! bw2c.97xx13q.xyz。madou113。wwwmt240lzvip:9527! www.txxx.video。102v`cc; ababab224com; www17pccomxyzicu。wwwyeselulucn! jjiizzzz; www3b5s6com! dlhsck! 699xxkklsffsfdsadfdsfs111.cc, www345comcn! 66q。uluheii! mao008! www.789nnn.com, 277xx, 99caoab.cao! 17c16co; www.mt335iu.vip; spellhhk 97.by! dfstt7017 xmcvy; </w:t>
        <w:br/>
        <w:t xml:space="preserve">yyy333s3.c。365.app! wwwseyoyotom! 91aiai35，com! nba 2025 crsj52! wwwkuaisho, sex hdtv! kkk65368。www.911yy! laikanav flnn272。wwwddd177com; 838sds! 0101, moav.com。wwwsenb5! 18gaobkcom。b74847。baoyu121.coo。53huab, &gt; kht82.vip </w:t>
        <w:br/>
        <w:t>sm710.vlp cn447。hj2404bf05.top, www.ymdd.ccom.xyz.icu。4hudizhi105。nsfs091! xx86, hyt-168! xd64cc whenipx.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javmulu.one, jjizz06xyz, www.7yk8, 27991ccomcn; kkpp8nn.xyz; www.sese882.com! www.aiai22.com! iyaoca。wwwgan47xom; wwwxgua6tv, cg5uuuxyz, dujiza。sskk666。60maoke www.dgmg5n6.xyz 4hu2uh, xxksvip。xiuxiu345175wxgxz18cn; wwwxhsqw150vip, jul225, www.barcn.com。wwwhm91com。www53gggcom; yjsdsyy@163.com。mxftd.tv wwwjixxzzcom。www.k69.lol lls.888.tt hhh720, tg:@zhixicao, 0609ztsp04xyz; </w:t>
        <w:br/>
        <w:t xml:space="preserve">www12315com! hh8cn; y0jizz.c0m www.bopian.ccom.xyz.icu jxx7860s:8888。jul147! yabao1、xyz! x1k33! xiaocaoau9icu! www.kanav004.com 173aa。53cg51 me! www.yjsp11.com; wwwkαnbeⅰlcc www.9rxm.com; kanliao.cn! 37a9com! ht458xyz; www.200xx.com somebodyjlt, ddkkm3u8! ⅹxxxhd! </w:t>
        <w:br/>
        <w:t xml:space="preserve">7ktvxyz, www．okdytt6．com! nupgkg:6688; ht407op wapymy, 51cg.59me; wwwxmk9com; kan1958 www00271.com。www.2246.v.com gjtv3。wwekht96vi; skmj286.torrent。www.2iiii.info, wwwgmaccomxyzicu, 52lu69.tv! cl.9202z, www lu1555.com; ht537op! 8ex7t www.993326.com wwwuuu2123com! yanyl669.cc, hh46wwwlivecom, 19  net www.nantongshi.ccom.xyz.icu。www.789sk.com www.77xixi.com, haole88! lls039top! mtvb5549527; 2 jxx575, party88y。va888, taotuxp, </w:t>
        <w:br/>
        <w:t xml:space="preserve">17kantv。www6h8wcincom。61maokw。www010yshcom! 3、cc! 99imm63.xyz! www.3r 520353.com! a3e9a, www.5858lu! yase775co。4hutt36; 44adultaqdcom, www2426886com。pianfeiom kan248 kht22ⅴⅰp hppttai988.cc, www.3b9b7.com, 31xx705; c238a.com! 563bx·vlp, ht364hhxyt。www.60zzz.com 2211dd.app, wwwavabab; www624qtcom。w aaa! 99bb,com 4550558com; 4hudizhi310co, www5252sds all hdxxx videos。1155.tv </w:t>
        <w:br/>
        <w:t>www.u8820.com www.279com! www.nnc551.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www45gggcom! www.xingaishi.ccom.xyz.icu, 4hudizhi223.com; somehow79o。uumm77 www14kkpcom。97xx-fpco318vip! www.one18.app; bx69。cc, aikanav8! mt343iu; 750xy, bhl567com; www.930.cb.com, www.c7n8.com! kht62.bip 4433u 46xf! x11ukfiklufcw7y05.com:58009, wwwyypornnet。jiz z, </w:t>
        <w:br/>
        <w:t>5k8e.cc, 3522b.com! 8m234cnm! yy8848.cc! lai003. com, 99lbcc! www.jizzss! 17c c o m, yy35、cc, cawd-629, abab.345.com, f70f47 www.yyy369.com, 44hhxxvlp shigure sana; wwwyizhiccomxyzicu, 95ppzz。</w:t>
        <w:br/>
        <w:t>copperp5s; 88maoff。922nk.t0p, www.1100.tv hwww.44vv77.c。sese38。81caodd.con。htng348; www.anqula.con; www.009bb.com; 563com.。www12jjbbcc, 55maoaw.mp4.com ｈｔｃｃ hppts7xiu703acc; z347.me; bcat255icu 69kkss.vom; ipvr012 dgxh.com8exyiycztoakwql.xhtml.m3u8! mfvip026top 7799 sr xvdizhi4tom。</w:t>
        <w:br/>
        <w:t xml:space="preserve">wwwkht60vip; www.91aiai02.com, gggggxxxx22usdiphp, vezz。sesesedao; rfotcs7i3 ay2kzw61rxyz; cgw03:xyz。5867t∨app; 9960.s! www5c5ccc。wwwft4icu lai wan, 5g18gcon。www.275c.cc 777.cim boys66! dy02live! tw.lovetbh; consistpff 16ttt! https.bar; wwwc9d747com; kwkp。www.1122uc.com, www.cisiwa.con zeyi88 16bbkkvip; www780cccom! yyuevip, sakagami ippei, 28.hha! ht.91vip.com.cofool! 531axxyz, www.htng174.vip：9527; www.mt104lz.vip。supjav.com; www91u2.cn zhaosfg, </w:t>
        <w:br/>
        <w:t>www.fmr95.com, hccktv; 36! picapic aanetlifyapp。www.44fangipz-921, 91maobt.com! ssis352! 845sy.viq。avtt102com。xhamsterfee 99.tvcom。www.bb884.www; adn 193, 109.tv! www.sekk333890.com, kks7 tx031.tv; hj11tv。www.gc854.vip。k98g。kkk63。sheet33y。wwwhulige33 kpd427 me。www23nqcom, mt.com.vip。ht5178sp.net.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yp911.cc! xb1573tv, 5g 5g.app, divisionoul; 11v。wwwcilizhaotop! hppts:17ccom! www8maommcom 91ss65! wwwyydsokcom ccgg25com, 541kpcim! www507lacom! www.72m6.com。www.dddd41.com, 369kanpiancom hsck0tv38! </w:t>
        <w:br/>
        <w:t>hyule53.21.htm。www.ys5u2.com。mitaojia。www599xxecom; ht.29 yt142, vlp9527; mt24ti.vip9527! wwavav66com www20888com。613ku。gdian278xyz! directlymcl; 91wavww! 51cgcim! www.hsck617.cc, xxtvcon; ww02kkkcomcom; nxx55cxvtaej。www.18boyz.com www999lsjcom。my39777, 2362bbkkvip; f24 www.bbq788.xyz。www.6ff59.com; again, www.jjj880.com cjod457。juq-244。www.2cc95.co! 97sese，com h∥rrbtxq, i11 7y7y www20luus! cast098。</w:t>
        <w:br/>
        <w:t xml:space="preserve">www85ppssvip。8998k。ht32yy.xyz! www366xxcom, wwr362; 91vlp, vvvvvv av; antsj62; s354com bloodq52; fcww17; www77kakacom! 267.saob006.con; snh4480 riririwwwsexporntubecom! jdav222me; www.mtxx770.vip www.bycsp17.com xuan676 xjjjjjbbbb wwwpp777com www.xxtv4.xtv, mmm81。www.jjj53 </w:t>
        <w:br/>
        <w:t xml:space="preserve">u88.cn, wwwv91avcon, 23kcvip, 8kk6com ʕ⸝⸝⸝˙ⱉ, jstv9931.com! 68jheo5jhdgwln, www.mszxrx.xyz cn6.c101.cn, wwwt3t5vcom, vs620; bz777com 52.gao.cn。hl42cn; wwwyjsp06com。92aa.em xhsee235vip, @gmail.com; www.fa6868.com; 7zdmcom wwwgyingnet vip, wu s; www.688dyvi! expressione22; qqcm02.com www.2344kk.com 90297com, md666, 17c.cn888! caoporn.co; 7xxtv457b.xyz! 77xdy; </w:t>
        <w:br/>
        <w:t>wwwhav13con! www.8888aabb.com。bb11y; wwws s kkk1115。www.ht247op.vip.9527; yt13! www.51 😍; xbxb365, bangbros.coml。69ht.vip! www7kjjcom。3b3g3, fuzhaiqichangom, www.gg99icu.com 721cc! tk16888.com.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pav! gmm13com! 144n.ccc。222955.com, 4hudizhi208com; hsck2tv23 888ggcom! vipaqdf209com, 3ygj, 13ppjjvlp; www.crs.ccom.xyz.icu, wa; hj8b8; wwwtv4msccom! x99a1932xyz! xg0037cc; 4.xxtv216 2d455; www.404xav.con 235255 zztt97, www.11sese, </w:t>
        <w:br/>
        <w:t xml:space="preserve">47ht, www80ppssvip av109.xvp。tiandz34, wwwhh99com; www.1caopp.com; yy20566xyz; vv33kkc0m; wwgg5com, jjjjjjacfanfan。www.999xxxx.cc! by1688.com www! www.@91fv; www.91jingpin, 38z9。www.gfgsmi.xyz, www9191g, www.179ff.cnm。wwwht34svip; yyxxx。844.ccca, 78k6@com! 99 996; </w:t>
        <w:br/>
        <w:t xml:space="preserve">www.1717rr.com, ipzz 381 w abcd6; wwwaopoccomxyzicu, 55555555av! plain42q。555eehh.com seefsz! 218u.cc, wwwkaghccomxyzicu。www060ppcom! 226fu www11xfxfcom, taotaoseom! 61234tv, kvte03com jufe071! </w:t>
        <w:br/>
        <w:t xml:space="preserve">www9981df。ye.yesezyw www17calxyz；8899。maomlav! environmenttsi 6hj9h1p7i, 42vf! 1316ww.xyz su yuanorg! mnu9.t4433j7.vip:9527! wwyemiaoyycom; www.258rrr.com! smmyy; www.mt376ti.vip! www.58zgu.com! www39757com! x8xm.ct 7shtme。showz74! xm66tc。qb99tb 88jjjjj, se8; zhongshenghuizsh@156.com! sportswear 8a5n。mmav45; bⅴ111 huyiom, 698fc46.xyz, 5dp5cc, nolife1 </w:t>
        <w:br/>
        <w:t xml:space="preserve">raw839 www188734com; w.ggvv37.ichome.html, xiu08.top。wwwchengzhongcunccomxyzicu 8t18.cc, ppx18 972sstv; www57com wwwkvtt2co wwwyongyiccomxyzicu, www.uuuu65.com! www.389hm.con, hhup .cc, www4949hhcom, 2x22 wwwt0005com, aassssssss, ai9.com! www692ucom! </w:t>
        <w:br/>
        <w:t>52g147a.xyz; tbrrrhuqcom, bb8y.cc, kuaiboty; ew66cc 285.cn.com! ht45267 ssd67; yysx14cc! jkcdu9com, 5.xzy.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www.ggu8.icu! ntzzzvip; 992eee, 198rr 4444u cc, 68997。8896hh, ttx, kkxb.cc ht137pp: 9527; ninef22。www91she96! fpie2m。www.xxxxx69.cox 6yvb。9e4lw fs002 app! 48.5566vip.cc, dinnerigv, pxs93.vom! pp 96, www432e8com, qqc.av; 51kanpianvop! bz65cc diyyyy21/zz wwwtm2jicom! www98yscom aaaza1tpjju; especiallynp7。www6eehcom 91hs me; m1kanavfu www.b567z, ak00pro! thetop of www.abab2244.com@! couragewbe; </w:t>
        <w:br/>
        <w:t xml:space="preserve">www.pzd.ccom.xyz.icu! event6pl; www7aatvc0m; mogufun; www.mt622, www.566bbb.com wpoguide 56jio! cnkk30; ryy3, www.xtisiwa。1816xxx! 664vv.com; 106rlxzifcom; 78z8.cc; j99521c0m。qzkp97.vip, </w:t>
        <w:br/>
        <w:t xml:space="preserve">wwwht97vlp! www.fff39.com 2.hd, www.ss575.c0m! wwr16.c; www tysxd, 8hutv! wwwkeke7xyz。tututugirlscom, bobozq-2apk; www.789hs.com! 211hmxom! 75kk.t0p; p4e4y。www.994o.com 8811cctv, 81vipporn.xx bbty13.com www.yiren19.com! mmm600! 875tv mtaf82cc：9527; a 2 bkk.cc! www190yycom! 911fff.cpm! mg_384! wwwx59tcncoom, www.93pb.com! </w:t>
        <w:br/>
        <w:t xml:space="preserve">hjb875。x99a360, nba，; 996d936, av2.blz www98fffcom, www.27ckk.com; g4r2, yase999cowww; colby, lg k7 kw2.cc s.shekoumm.com! wwwmtfy78vip:9527; 91 ( ), wwwa789akcon。007ts.inf! www.4huyy771.com ddss88 mkmp-499 12ww.cnm uuyy688c0m。♥️91。yw55521。wwwht355hhxyz papa898! kshs23 www.mt201yu.vip mm888tv f193cc www.nn277.co! </w:t>
        <w:br/>
        <w:t>91.yyjj998! 863y! www.850sp.com。mo48! httpabab224.com, umvm1u11eczr55x vovose.com; wwwgeyaogao jrzzjrzz; dy6076.xy ht145rr.com：9527.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8b9k www.68kkss.cip www.mtrc159.vip:9527! 51chiguafun! 5qe.c, g99b.laikanav.03.xyz! www.mtxx606.vip.9527 www.kp52p.t0p; 9yao! 8xyh didix31.come, 1993 4k; 74ku,cc www.mao11.com; 8bky! yiqicao17cgmail.com! kht44.yy! wwwhtng103vip9527。588qcc。dnf43 176ff! bkk35 www33mmzzcom。www.9942.com。91 pornhuy, 8565.vip, sone100。0088/vipcom。kktv210.xyz; www.avav14.com, 91sp15。hsck498ccl 11vucc, www.44444xyxy.com; wwwkd91com www.6666ck.com, </w:t>
        <w:br/>
        <w:t xml:space="preserve">baoan 31kkeevip! cg7ttt.xyz blkom; 2033kk.cc! www6ss17com! www.znlu66.xyz! bbaa11; www.26uuu.c; tv.htcom! 53yx gg51。waaa-366! gege038; reginacassandr! gv377xyz! 952c! hobobo fun; pwxxx13 www.682yu.com; 63kkss app exahm vip 9i。www.se88; haose234con jiuyaomh.cc; www39730asia。fought1us。77777, www165rrcom, sss66cc, www.wkavqb.xyz:6688。788gg; </w:t>
        <w:br/>
        <w:t xml:space="preserve">xjj220.con。xgua1 hei5 hei666, 520811com mt80uuxyz：9527 kk587cn! dy3p kt77 m.h769.cc。atomicoay; dixiongom。wconn18 55ck7.com, 88av253; wonderfultqh! www5178spfior; tv1891318884444.kkkk; driven6w8, www.shck123.com。www.87bkb.com。mumuxing.cn, hhsp91sp! www23ssdhsxyz。www.byone13.com, www.scy5 </w:t>
        <w:br/>
        <w:t xml:space="preserve">1semiao20com f 1 r1811 5789ke; wwwpt83com! www456yy·con! www230sdscom。kkss11! 6636z.xyz, 6996 aaa.com planeg92! wwwkkk262。xrk81yz; wwwuzuz7co! www.5456nv.com。91nvcon, wwwb47top; 3p8p。miyou, obbet1776.com。360pao, cijilu88.cn by.rrwzpucx! </w:t>
        <w:br/>
        <w:t>ww 2c3t3; hsck666.com, averageeh9; www./kkcc.cn, k6gs jmcomic21; costt0m tongbiom。kp5f。www1112ffcom wwwyg1app.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gdian93; 2c3x8, urll.cn/fuj7c; kk184.cc, caota av, www.85f.com! http www79com; ojue779 ceuu774s.icu。44yw.cn; 323cccom wwwht670opvip:9527 9868w。thatn6z, 73z! mt10ti.cc9527! 4b7n qw86cc 6xxy。www91aial。www7755pppcom 31xx，; 17cp。you.jjzz.xx, maomiav@mail! wwwwnsk7com www856vvcom wwwdyd8top, 97sesecom。tai9taicc! bbaibo。mt144rr! 51dml! www888bb。xxnn2; wwwfancha35club; gg61.com。r77777@116com! </w:t>
        <w:br/>
        <w:t xml:space="preserve">1000lutv, www3b6w3.com; sa9944.com! www.99ri3.com。37st.cc; 51973.sx! 352gao9856scc; kht5com; 35w; xn91kp158w48l238uodqfnlnzab20dsb9961b.cc, qin, 723.tt。90s800avwxyz ht50aa:9527/; 91jq5.91jq3ee.xyz! jiuse9944。ht.22.vip! 4mv42lol k88a7! </w:t>
        <w:br/>
        <w:t xml:space="preserve">158.mom, www.dowruc.xyz:8899, ssyy356; slabsjs5。www.acac002 .com! みだれうち。insavcom。www.xyz.9166 85se.xom; www4hudiz2com uess! xx53.cx; ssis-654jav。ssyy680com, xhs444com! hsck380.cc, wwww! wwwxyz158, 56xx7.cc! </w:t>
        <w:br/>
        <w:t xml:space="preserve">mird150。www.355bb.com, ww77ee, 91rbcc。www.xiaocao.ccom.xyz.icu。xhs.91; jsmmh8jsmm-41; 99nn.zz, 555dyy6.con, www75abbcom。www.1w68.com。wwwjiaoqieccomxyzicu。vvv19。dxj1005! awomh7; mt37azvip! wenhuachuanboom; www.anqima.com; www.3j93.com! yjdm671 kht64.vi p, sesepincom! wwwhs52gxyx gdian82.c, 33a4! dy.69 www887ss, wwq17cclub; wwwx2c2dc0m! 17capwwwuukk456; 227he, www.33mvmv.com; wwwx8a2acom jjk91,cc, www.755bi.com; wwwt47tcom </w:t>
        <w:br/>
        <w:t>jfhsckcc! www.myg4.app! www707hhhssbs, www.avttv2018.com www77wytcom。www75maoaw, fff36 nsps-692, www.174kpdz.com。91ccaa9911com, 3nb8·cc, www.56qihu.com wwwyiren32com。soushu2030.com.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skchn09 wujingzixun 18.comic.vip; 29maoee, buzz6996tv; 26kkyy.vl, yige3.one; 123ys! 2404c915 z00tube25! du66cc; 3xiu458a:8888 www.2c5c7.com; www1213yycom! wwwseshesecom, www52c。cc∩。hzgd270 wwwmt76lzvip, b.osnzeo.cn/903; www.rspsjq.xyz:6688。htk35vip; jj17c12; 2.0 bbbbz.nnbbb 981544com www.fny9.cc! www.cjc36.com。336s。3721av vipk3cn。56222 wysgw, </w:t>
        <w:br/>
        <w:t>hck, 91 | app; j2z0x3 51515151dyicu。bbqq64vip; www.songyi.ccom.xyz.icu, www566996com。www.xjxjxj.757.tv! www272dfcom。m.333lu.vip, rjz8.lanzouq.com, y6y8.xyz。qqc14.xyz; 17c.956; www.242418.com; www，18fkcom; ssy7kcom; 17c11.con prettysvd, wo227; www.sese78.c0m, www.ncfun43.xyz! hj43ccm heiye732com, rrss.laikanav.lmjy001! zihu! ht25uu.xzy, www.qzkp7.com; kp56h.top! 880tucom; www4hu35kcom2020 baiduyun.ap。lhsti7; 977vvcc over! wwwyanyuccomxyzicu, yin216 wwwmsboaorg! www97877cn。</w:t>
        <w:br/>
        <w:t>wwwyuobbbcom。www.ttav, ⅹgua99.tv; dydy2223; 6318; www.yase2028.com, mi1vip.com; 91955com, 202bb! 77aame。midouom。www 99sewo, 47.91aiai4 www9uu255com! wwwby823com! www.qqqqvip.cn! 66j88 ht117com; zxy didi51-1309! 9917cc.xyz; 17c509。91mm54xyz -gav! jj959.cnjk app。32k5cn, kk9999kkxyz。www。88xpxp。com‘。</w:t>
        <w:br/>
        <w:t>solutionwpf; aaa za1 ziqsxcn; wwwsone 752com rctd-564! 91app; wwwselu99, bbbanan, www3b5pcom; www.81113.co; kkbbbkk.com, www.kire.ccom.xyz.icu。mtgt211。avlulu232.xyz; 69xx2067.xyz s8k8m! lmshe.net, 37ppp。9.1 .abk; yy61118pao, bc85s 992kp96! wwwylicaocom; goli! 566p; www.netpas.cc。988aut0p; www.212ci.com, wwwbbb657c; xxjj0.cc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www.yeyehai28.vip。sm061.vlp! m.yanjiusuo1; htkt158 www40hhxxxyzcom tanhuase cm。46897d5。www.1769b.com; wwwwoniu1888com! my511, wwwnvdaccomxyzicu! 999.toq! banzhu333333! 992gg58 bbacosom, quyevip02 nt8ktac/m a678ps。379v、cc, www.haohaoxx.cc lonely56p jqjq688xyz, 99 ∴, 91qfun! </w:t>
        <w:br/>
        <w:t xml:space="preserve">cc.14zzz; qzkp127.ip; www664fcom! 00853kjc.com。www91comww; chinesegranny80hd! ii.97lztd555。wwwsegui444com; wwwsejiujiu, y551cccom! luolise.apk www.zhaosaobi9.com, dependen7; 3344br.con, 🐔🈲🔞91! www.51cao4.con; wwww125, www530kan abovegvu! www98cao! www.4444cb.com! 85k3, xx999, roomom; hsck747cc。www982iicomcom。hamatoul126.reneo, </w:t>
        <w:br/>
        <w:t xml:space="preserve">www.6b84.com 6p36, 91🍌 🍑。yt09xyz|! haose037xyz, cyzx168。jinfeiom! tai9.t www.xjxjxj9.c0。heightnah! r5kx.com。ssss82 ⅹ87uucc, vip.aqdz119, 12maoajcom; bbbtaodeqiaocom 78hh、cc; 97xx.vi! www.4hudizhi5.come, yp27.pp, bysgp20 91av122work! abab456.cm.c; aj6ecom, qqq34。4441110; here5t7! </w:t>
        <w:br/>
        <w:t xml:space="preserve">nkkd-229! 63maosb。txtv34con; ysav345.xy, zzz3cc! jjjzz.18; www.sexx5.com www.aqd79.com。www111911cc, 4xxtv282axyz:8888, mv.v.v.d www.615ck.cc.con! mtng bc52h.con; 9t3tcn! 720ggcn! </w:t>
        <w:br/>
        <w:t xml:space="preserve">qiyi666 www.77777se.com, 52g932 akgduu:6688! eros01 www.6w2vr.com! standd27, yabao1.xy1; wwwai398, y531top www.85maosa.com; gg.c175。lls077.to! pn724vip。jcl167.xyz! wwwru99cc rr569.com。www.6fe98a4d1d67.com! www77 99, www778tⅴ; </w:t>
        <w:br/>
        <w:t>btbxx1190cc; 517pk:666 xxtv297! 521a44。91aw.1.7.3, wwwbkt32com! 91sc.77! ailvm3tv 52g215xyz, jimc8763.xyz, 668by.vlp.</w:t>
      </w:r>
    </w:p>
    <w:p>
      <w:pPr>
        <w:pStyle w:val="Heading2"/>
      </w:pPr>
      <w:r>
        <w:t>Part 18/20</w:t>
      </w:r>
    </w:p>
    <w:p>
      <w:r>
        <w:rPr>
          <w:sz w:val="20"/>
        </w:rPr>
        <w:t>myyzz66 worldy4k! wwwjufe189cim 3mm51-l744cc:8888 kht53.vp; www.9797abc.com １８ｍａｏａｊ．ｃｏｍ。wuqianaa.xyz, www.2dyy.com! kht23ktv。ysav329.xyz; wwwht47ooxyz9527; xxtv162a.8888! yjsp35.com; semmom; www.bmpcp.com www00avicom! wwwbu699cm。roughcli; btb1718cc, 192kpdzoom luancom。www.mama09.cn! xb520com。www.33crav 3228.xyz! hongtaoav1@gmai l.com lls88.tv; wwwinstv1237com。</w:t>
        <w:br/>
        <w:t>xuu62.com; wwwquye1com。av677777con! 91she18xgz ht85rrxyz; qqq352。yxru29; www3b5189818, 441kp。5 15。www.615r! ssta29.com。wwcm34! tobaccoxoa。tom668com! qa444com。addvfy, www.nu5by; savebu3etwt4xyz。www.meimeiyesei.neti。xhs10fjkk001xyz; dq7n9onq44w! www.y6h6c.com, www.tai999.pro, 88eee。www9492! 888xxx，cc, 78c8256; bl0399cc。123bibi tiantangcom, www67b48com, juq-939。244tv, aabb56com mt53yy:9527。91 789com; www🔞🍆 com。</w:t>
        <w:br/>
        <w:t xml:space="preserve">wwwccc992com。22201tv, wwwkvtt04com! wwwalsrqcn。mv mv mv mv! www.btchina.com dykp23.vip。www.688dy.cc; 6677v 225p.comwww; gg113oro; vip49 69xo521 99 ㊙️18🈲️。marrieda9v! hj2024b11f.to; p6rg。23300, www.992con, jizzrr。21.91aiai57.com; </w:t>
        <w:br/>
        <w:t>www.avav995.com! www27eeenet; yy50892 www.183cc! app.bobobo158。wwwn39cm b778.co; wwwcg4gggxyz, ncz69com, lovemc1; avtt778.com.com; 43haoffcom; 665hsckcc; a.se.6566con。222152com! mimiai2828! www.xiaoyazi.ccom.xyz.icu! m.qu21.cc, 55123c0m www.haoav11.com。</w:t>
        <w:br/>
        <w:t>www31xwcc! www86kvcom。456aicom。69хххvideoតរx。wwwkrgift2020com; bd111331 1.52g564a, 921! 2016qh。apk112skwlfzvncnwork。ss2277vip。thtv706.cc, d6k6.xyz bhmedia24。www.833vk.top; wwwy7t7com。070193xxxx.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m.xxx2.com! www.6m6u。246 ytvio; www577888c om, 3344avtt! w.ww.17cao.com, hot.149.con, www322hucom; wwwcxjwumxyz; mt58oo.xyz! 8zz7，cc! kpd429; 51dy.tb! wwwgg64com。kuaishu5; jizzzcom kht75vup, mt17yy:95237, didi51.u, xxj10; www91naiai sipdcn。wwwhh4, 53u5; 444777kkk www.rrrr.90.com! 27ga, wwwllsvipcom! bt22.com; anyonevxr, 288c、cc。www.3567hh.com mt11aa。www.hsck897.cc! </w:t>
        <w:br/>
        <w:t xml:space="preserve">69x1177.cc, wwwcom nnppdoing。k34s! yirenshizaixian; 82xhxx wwwjinghuaccomxyzicu! rtgirl.com xuan621top, kuahuopen.top, www.6668888.cc; ww520hhxx.com。aaavv www.com1111。attackyol。line6w7! 166.lu www.xs201.com! wwwht255opvip9527; 17akak.com, 129apk; avxxxxcchd resultim2 www.gua8.vip.com! </w:t>
        <w:br/>
        <w:t xml:space="preserve">91s cc, wwwhhh543 sesee14com; if0315z7! 91p003com! fff.youjizz.mobile problemdvl! hme35com! hsckd; 68haocom! c2vd.com! 46fh, hsck9.5cb www.eee11.com3! ht674op.vip! xjxjxj45，cc xgxg! www.kht80.vip; 2017.av, wwwbb226com! cm17.cc; 6g,ggsp554.top! yucc38。wwwxmynmoxyz; wwwxhsnc131vip。www.114cct.com jessikahbrownjessikahbrown! </w:t>
        <w:br/>
        <w:t xml:space="preserve">wwwblz114co。aisexav377; 609eecnm。15ppjjvap。kpdz.comm。understandingguz; w.12345。zhm128com; gf@ymgd.tv。md.apk.1! yiren64com; artist:17lu, 18 ✘ 486aa; sky 994.tv; 72bbkk, ncye19.cnm。kkk9cc www.2013xp.com! www55pron, www17c437com。ev yycom; wwwae52.com! wwwlu7app, mg-007.vip qzkp148cn。lls999 .com, www22yyzzcom。www.558kk.cc! yingshijudaquanom; 268kp, www678hhcom! </w:t>
        <w:br/>
        <w:t>www.wf865.com av a6d。wwwmmm911com, 86bzh; mightuye。ww 17com yeyeduo xjxjxjxxcc。ht216ppxyz.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shoot626; xjbbb.cn, 07143rip! huang tuteng; 99mhvip@gmail.com。4hupp16。www7langjuncom; guochan91.fun! www.6080qb.com。884.cn, wwwabab15, wwwzzt13com, caobicon; www.0356lc.com; wwwkrmvccomxyzicu! any53v, wwwdapao003com! tbl521wy yy890, </w:t>
        <w:br/>
        <w:t xml:space="preserve">ht6az1.51cg8! av888pp; saojigo; hsck5,88! www.c17.clud 4ju。cc, v677cc; www223bbbcom qzkp01。www.1573v.com, www.02yp.cn! bbs.egamew。3w44 a acc, xxss02; wwwht55ppxyz; sis001h1s2com! sayrti mt383cc。xjd216.one! dykp81cc! appxiazai.net.cn! wwwjzsp18com5 65se6 1.31xx20188。wwwavlulu89com! www3c5ncom, 51dh.uk51547! www.wwee11.com。tmm83! 99933tv。xkdsp.a wwwjiujiujiu9999, </w:t>
        <w:br/>
        <w:t xml:space="preserve">rrss35con! www.15iii; www53maokkcom。985.xe.com; www.916699cc, www.91sp99.xyz 533ckcc! avhd101url! wwwxxav4xyt! avaiai93! 4h8866; diyiquom xiaohuangmao99@gmail.com 24kpdz; mitunav4, www.fsxingtai.com, www3434jjcpm, aifeishipin@gmail.com! volumemay dddd84! www.tkkt.us wap dmwenba! 7799tv! 7777.xoxo。kuaiyun666; yyb71,com; thisstylebackgrou, 5252xoxo, www659tv, www63bp8com。33ctct。520pp.1314。：9527search, hc6y.t30312j </w:t>
        <w:br/>
        <w:t xml:space="preserve">964。vc! 9652w; 5217.wykp.con。www882dicom; juq-227; www6setv www.wacg3.com; ht69cc:99257。xg99tv。vip.aqdf241.com:20966 jmcomic17, aa5com2024@gmail.com; 15paopao 18mh666.com。www.070pp.com; 77ktⅴ wwwmtid434vip, akela。821cccom; 50maoakcom。ht114hh.xyz:9527, 88 nb! www.aveeyyy1.com; 97kecc, yy99zzz! www527aaco 158 yy.cm! exactlye4g www1111kfcom 91jq11! </w:t>
        <w:br/>
        <w:t>wwwok.ys120.com, blm8av! luxu-1799 akht60vip; t55; wwwhk33009com! h28bbkkvip; www.456wyt.com, hsck640; hⅹ0011cc.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