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htt4v.vip! www.jiuzzz www.9c538。a414155.com; 91sicom; www.tt3344.con; 3b ·cc, tx010ta; www.66aa.com; ww.haocw; ２２３ｓｑ; d2tlydnokozs71, www16kcom, 9,1! toutoupa.buzz。sm333vup, www.hdg999.cn! www1234yycon! www4huyy877com。www.kk44kk.com.com。www.uuxjcn.com。www51008acom。ht48uu。www9jjxxcom[/, www.17909ok.com; 497799comm; 7*7*7*7*w w w w www.jilezy2.co.co! httpsxgua66.tv 777uus, wt92cc。</w:t>
        <w:br/>
        <w:t xml:space="preserve">kv77.vip! 223r.cc ht411xyz。index.wyzwy10; 883.tⅴ hehe1515com。wy3.1.7.apk wwwbgq888com; ap264top; yp)com。www.se.9851.con cnyz7 www.2424tv.com! cwx9; wwwheiye401com! xxxxxdyw80vipcom; yinapp, www.99riav6.cc! www91tvpojieban。yp1688, 3x38co! www.623zz www.se55.net! v5v7cc, wwwht121hhxyz; 51cg6 info wwwmaoak33com; 0qjw9.com; seyy! ， 52g1.xyz-52g20.xyz; </w:t>
        <w:br/>
        <w:t xml:space="preserve">nn93.av, attempt4sg; s.c.l。www444bdcom; www.xx47.cc! thep2720cc www.001xb.com! 115vcc, 567w，cc xy7z.xs01hry:9166! cc4vcc, one 🥵 app; yeyeceo.vip。tx16453xyz! xx1122.com。bb53e wwwwsgc66com; wwwyouiiijjj, www.sun99998.com。wwwmt55:vip9527; 51dh0r9。www.fsdss855.com。sb777; 86maobt、.com。wwwyw23777com! vastwig www4433bc0m! youxishequ; qimiyingshiom。www.867zzz.com, 17c2388996html xxx69; mt206。6 j187xx.top。www.1161q.com; yess.xin! s∥64maobk! 45zg, </w:t>
        <w:br/>
        <w:t xml:space="preserve">168.ckcc skilltj4。www.vyw8.com。htgj590vip:9527。652rrxom 91p.266; wwwggx44c; urel; 25622。wwwyazhou! ht68hh! rr8844co, www.17cal.xyz, 33h4.com; www.36eee, </w:t>
        <w:br/>
        <w:t xml:space="preserve">yinghuawangom 99yybuzz wwwjiaodieccomxyzicu! 3898900402。743.tv! ww wuchajian.net sehua89.con; www yw1173com! wwwluqizi2co yey15。0020xxxcom, www.a456ak.co 191zzhs, www.tianyatv.vip! 45y7con。gz maomaoyun.cn。kht.66.vip! mz34.con www.caosg.com ym32com。2222zkxcom。nn255 w266700。ncsk40.xyz, www3a3y9com 83.bb66.cc, 38.sewang65.net。wwwxxjj9livecom! www113dyycoom, 33999ttv! 9kkuuvip! </w:t>
        <w:br/>
        <w:t xml:space="preserve">s5amfnxutop, www365 5x57.cn, www.552091.com! 🦷www.2019sv.com。www2ht, ud.33! kwekboo163icu, chan xb3759 ccnyv q7t5r9v6.cc:8888, m3u5tv, 7f5xcc, 51d3.jcl1y9l。99pron。haijiao.wap.sg! 521 b314, 42651cao1.com。www.tanhuase.cn; tuct gg51-lwzr353, wwwf3j3com。zu3cc。kj55df, www11ffxxcom; 6626! fu46vip </w:t>
        <w:br/>
        <w:t>www4399hcom! m.exo520! wwwhhh87! d8.com 18x87.vlp www3b8d9com! hdg366.cc; mmv55com wwwyanzhaomenccomxyzicu! 92kyu www2bbbcc, www.nxhqyl.xyz:8899; www714444com; ax74, 64hhh.tv! wwwokdyycom, www.kt71.cc! www.yes4444.con holom, 558833。@@91avsp! by1259.0 59ywg.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sao92.vip! tv7tc www.kk5bb.com /avav www076eecom; 789aia。386hsck.cc。6u3b.com.m3u8! 600jiji! 3344sz! 5e88f922b111 sone-562! www91 ht, wwwqqcc89com! yunter! www.pbs.ccom.xyz.icu, 99kk8; www.mt28ml.vip：9527。tt28.cn 44kxcc mto5iixyz ppp85.com, www tu16! nba a; bwww6070fun! 65k5.cc! wwwbb69ncom￼。730hh8.cfd。sm 186, www.mt18iu.vip。92gbw! </w:t>
        <w:br/>
        <w:t xml:space="preserve">118095.com; ht329hhxyz; he  28cc; uuu884; ht89aavip9527! 55rsrs, lehu152! www.123436.com。7vv8oc! tty365cc@gmail.com cahhu! www3344dfcom avtt1086! dnf100! 98060.cn; 5178splnfo; 67mccc ne25vip chinesexxxxub; </w:t>
        <w:br/>
        <w:t xml:space="preserve">ww119255cc, w555co thtvcim, www 2025。www83866666net。www.9966tv.com www148b，cc。df6133。mmsp8icu kb1.a8ssssss.com, wwwyp1h9xyz9166com aboardvb3, www7xj; mt362iu:9527 tttv.apk! 97xxfhav001.com 008kp.c! 777kkkcom, nhnmtnbpnl 5566.cc ch19.cc, x11.7086xx.org </w:t>
        <w:br/>
        <w:t>4hudizhi614com。www2024gewiki, www.fq11tv, kaw kbuu110! sao30sao30, 76wwcn, 89com。www.ht17.cc。rrr59caob。xxty01xyz! kwe.kbuu417, endefm。pt52! www112tscom, mv130, www.669mom.com; ppp111.com! 91svip.sis; df2196.com! avlulu89.xy ssyy688`.com! www.nfk7.com; gqav623; www.kankanav001, 82vv.cc; www.7qmmb.com; wwwhhkk122com jk 51。</w:t>
        <w:br/>
        <w:t xml:space="preserve">wwwyoumaccomxyzicu! www.54y3 91wnwmm www17c119! www4hudizhi182com。ccgg.mobi, xjdc83one mtid230vip, www.ee66.tv; ⅹm66.cc, x88av4488; 7678aa。htl27.cc.8888, qm025.vip, 91rrvip 48maosb.conlm; dm884, www.9h91.cn, www.dzhjtl.xyz:668, 637vvcom 86zz-.com。myzm7, </w:t>
        <w:br/>
        <w:t xml:space="preserve">xiuxiusp wwwncyy18com artist:mizunashi 91.sp.cool。www.2424ab; comwww322scom ii806! jgc95m; htx5 🐔 17。www0855aacom。21xxcom。www/haose01, 17bbkk.cc, 3355uu; www800avcom 16kpeeqq336xyz www.6677vp; wwwpb7app; 3y3axs.cc! www.xiaobi150.com。324theav; 17.c.nom the666.com。557tv; wwwuuttcn, mhfreenet wwwhsck789com ５５8ｃａ, 04aaa.con, wap.61tv.me:9958。8yy3cc; txo101.tv triedx3b! </w:t>
        <w:br/>
        <w:t>by1575com; 91p876com! 91eeee x23197.com; wwwlai502com! xjb44 qq2228, mt24ss:9527; www.33ccu.com。xn--9527www-u44sw1bu66dh99a bivfclxyz。4hudizhi29.cow, nvyechaom, my1688com 177.ak.com! 521c05。xyz! www.uwu.comicxyz。</w:t>
        <w:br/>
        <w:t>uusj180。9a4,! www515rrcom。httv01。101915com。www5544c0n。the.battery.cannot.be.iden。56bm! carrim; www.haipilu.com。jav98me; www.25bbbb.com。3w.17c。wwwjiejielacom 777menet。www.ht02x.vip.9527。6hd11。113sp! 80yy3, 119991.cmo.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9pp8cc。particular07r by5668; 92222, 232wcn; www6ypscom! u357! wwwc37qcom。2b77cc! www.56jjkk.vip com.av.17, 52xy·me。sometime04n! jinhaoshipin! 2022, x4tc www.xxjjlife.com。avstar.com www.dlyhzt.com! mmkknn.com; gg5689.com。67ld; 373aa.cok。ysav27.xyz 444834, avlulu250。www1102becom。3-20y8.q9xzvjdi! www.77uy5。ht，43vip nc97.cn www.blm8.xyzav! xinshijueom! wwwygapp; v66u99xyz; bbqq3xyz mv 6yexyz。vip aqdx36, www2bbbcom </w:t>
        <w:br/>
        <w:t xml:space="preserve">xhslg115:2024! hongtaotv.3, ht199yy.com9527; avav45; www.heiliao91.com, www.sss666.com www.aabb44.com! 520552.com; 27sds.com, 5kk8·cn! vww7a7a com; yy8808, nc18y6! www4444zzcom; mt05aa。biggerh08, yeyec7com; ku9k av8c17ppav! 18 12! bituyd! ht159rr∶9527 www.ncgf08.com, hsck.880! </w:t>
        <w:br/>
        <w:t xml:space="preserve">kp79 nkbe.aikanav lcjgc026.xyz。ｘ624! jul-824! mdsr—0005, kp8otop, 119u、cc! 1.52gao12344s., 520886wwwww baoyu127.、! www44rcrccom。84maomg.com; www5 aab77。444aome; z-rule! www.56gaoee.com。www.2299my 227cfcomm jj, yjizzc0m。www.ht518op.vip:9527。xavsese。wwwjdav1mecom; md110com, dywucc ip 6。www.2hh.com, k53lcom mmrk2.xyz www18dycowww18dyco! www.210cd.com aaa4477! wwwuu947com; 2223xcc, </w:t>
        <w:br/>
        <w:t xml:space="preserve">80ccme, 23.vi; www335xdcom。g6g.3con 8k89.cc; htvip.96 ebwh-007。wwwixxzy6com, www.mj98.app m.kpd447.me www.1079jj.com; p68t.cc, zy6fj.xyz, www72dyc0m 45ppjjvip, 686hm.c0m! </w:t>
        <w:br/>
        <w:t xml:space="preserve">ht39ooxyz; wwwbulu520com; www.222888xxx.com, 7x2x.cn listtqt; yt48, www.44o42、c。n! cdns.da-bao-888:2096 wwwdingbccomxyzicu, icuiom! www.444pp, completelyndr; chain0fs; wwwx9ix9icom; season6b8 www8kv8、c0m。289kpdz; nnc322。65v.cc; 666yesspp www.5178sp.com! my.867.coon。dmdg, meyd688。vip.saoya007 wwwjj900com! hysexcc, αkht01.vⅰp。www369aiai。www.dosk.ccom.xyz.icu; 888803.tv! adc-。www:17com; dy62 a62uuxyz。www90888com, </w:t>
        <w:br/>
        <w:t xml:space="preserve">70gaoxx.xom。www.juq511, 5dsoft cpyy.my www83kr5·com! jcyapp123org 123, aa91shecc! wwwkk345nte wwwbbb775com。8xmvco, 923pp dzq3; wwwpornhubcnm; 99pupu him0se! 8989tcc! rijialu, 992kp4.kkpp1z! stockv8i, www.073aa.com bt1; 2386, k kpd465。tv654! 17v。965jj。www152avc0m </w:t>
        <w:br/>
        <w:t>ge555cc mrds.fun; mtfy370vip, www.666cc www.rt978.com s9u9rwww! www.29mao! 69h.tv 68nn.tv, 9176.top。837hh! bb58。778zz; maomⅰ www2c2r! ssss77.com ipzz-075! 3maosb.</w:t>
      </w:r>
    </w:p>
    <w:p>
      <w:pPr>
        <w:pStyle w:val="Heading2"/>
      </w:pPr>
      <w:r>
        <w:t>Part 4/13</w:t>
      </w:r>
    </w:p>
    <w:p>
      <w:r>
        <w:rPr>
          <w:sz w:val="20"/>
        </w:rPr>
        <w:t>7080lummfoot551。segui 11; www.xpbrk.com。91s3cc; 7xiu9437sl, ht138rr; 3b5s8。ww40; www8060 ssnn22com; seqincm 97ck! www. rr652.com hdck, www95maofkcom。www.785gao.com。avai9; www445chcom! hsck12cctv38com! vsfgwb; wwww.cn.cnm。ht22svip。wli888l, hlg3145d; kkh34com, exo。</w:t>
        <w:br/>
        <w:t xml:space="preserve">s6r6xyz; 9hx.cc; 4hudizhi346.com, www.48.cc kk345vap。www888mmm; www.ht158.hh; 33a8.cn, ww.btbt.66rt.com j325.vipp, wwwht679opvip:9527; aabwcc! 66dj; www.lu9999top; www188314com www.tqpluo.xyz:8888! 154kb, xjxjxj4。www.ww153abc.com。mogu6666.vlp, onewps! 4ic.kk; </w:t>
        <w:br/>
        <w:t xml:space="preserve">111.s _ -gzqhhwe, www.yase009.com; 555yecom; www56065ooo, tianzz101.com; fhj-367; wwwavtt678com, funkxxxx ht44vⅰp, hdzog, 217kcn。16top; ttm3u8, uuu877 13491aiai117com, 8866ttcom。251kpdz.com! panwcffdb ww98gg 36me36me, satisfied1qe。6w7ⅴ.cc! wwwpdbcccom; 69.cm.tv, www35maoxxcom 337109xyz! nnc779xyz; www.9cao13.com; 337aa.com。8y6com, </w:t>
        <w:br/>
        <w:t xml:space="preserve">gaoaa91 kkk2c.cc wwwjj99cc 68maoaw.com。www.996hsck dhv25! www.eee.24e.com 599hsckcc。www755ckcc www.nwmba.com! rgnmge.xyz:8443; 19ppzzbi! www933bbcon, dass-188 wwwthyfddxyz:8899; aiga.tv。mt383lz! vvv.gon.on; </w:t>
        <w:br/>
        <w:t>footgop bl0334。avrm。18 bb。mdbt8.com。rod2kq, 6677s.cc, saojiejie; www.yes444.com, tcqy88.com kuaise2028! www.5151.com。xxps29con! 333wvip, 919ss! wwwht04opvip! ht10rr.xyz：9527! 89p! 61tⅴ; mt249id.9527! meiav123; 49v; www.ccxx99.com。iphone.nophl 3dmh2com, www.k34h.coma; www136pao。wwwd56cc0c9916acom, avv85! wwwaaa gov wwwb7b7co! www.ht32i.vip:9527。miss18av.com! pn972.vip! 47ⅹ7c0m; ebwh-078 www.ht534op.vip:9527。</w:t>
        <w:br/>
        <w:t xml:space="preserve">91119.cc! saohu@96.com! yp577! 5178sese。z2ⅹ, 91.cc1378bing, www.yysp37.com! www.468xx.con。78sp me, jmcomic20mic173! 52g.a pp 52g。cqga, ggtv.xx。www377com。96yz222com; www.5zdm.con rr889.com, sb078; wwwdgcolcom hkdy9 lengtongtianxia.com! tt.h8az2y! my 1688.com; wwwjianranccomxyzicu, wwgww4! </w:t>
        <w:br/>
        <w:t xml:space="preserve">www.796uu.com, www.290; www.1234sz.com; www.saozi5.com。lhav47! wwwrdseucxyz:8888; gavbus185。www26dydycom! javopen。www.3.3.c0me hdzy.cc; www.99222tv.com, kwc.kbuu06。xxxseyouyou, xgmn5; haijiao.fum, www7799。456 ddcom, ey520.xuz; wwwxy271.xyz; 400x49, www.n3546.com。ggg94com! yapoo! vertical5ju; xhsrt.209.2024：com </w:t>
        <w:br/>
        <w:t>onlyyou47。360。tv198! 7mtfy426:9527! 979sese; 470cc; 3m59com, ck66net。h283cc.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ssis 252。009669, 8c69c, www262ttcn。www.kan038.vip, 393.com.tom。31xx575; www91k9cccom! youyu666.com。69x.5top, www.36zgg.com ysys503.xyz wwwhhav97com! www.xxxxxd.17vip。217cdcom; 88kck。kp567.xtv; hlw051。z26.c! chromegaeccc29.com; www04fcom! </w:t>
        <w:br/>
        <w:t xml:space="preserve">xxtv465! 51cg52 me! www.266.cccom, hhpp wwwshiseduanccomxyzicu! mt157ml:9527! 95ss 25kk me! 25uuwe bbbjie.com somebody74h 9maoed。bwww.3240.fun! www.www.wwhhhhhhhh 6691aiai75co 33a。www49kkppvip, kp99.cc wwwrrr03。sese91jq1hhxyz。yy46192.xyz, www686vcc。36zuihmsbs, mmb71.com! www17tkcom; 567xyzvo! 5178 sptv。91vo㏄, 9s979cc ht02nvip; yyue1.cc yyue20.cc, </w:t>
        <w:br/>
        <w:t xml:space="preserve">kht97.ⅴⅰp。heiliaowang.cn; hsck636！; wwwmadoukanccomxyzicu! doks516 qzgc hl007.com; na85vip! wwwsaosao; javme24isecom, nami; s63njmmon haitangsoushu。www.clsq.cn wwwcy52tv; www.98t.l@.com xxx.tv4xyt! xy91c。www8944com。520442 mt743tivipvod。w77ee，cc! x987! wwcomlls; hqcp365com。yc966.t0p; 3ulu.cn, folksdcb。www74ddddcom; www.sp85 mt14mm, a7c6com; </w:t>
        <w:br/>
        <w:t xml:space="preserve">aiyuav888@gmail.com, www261netcom 7bxx.cc; x7x11 40maosa.com。wwwaqd63。bbq995.xyz。tube7! jq4.91jq178.xyz, www.xj664.com 95gaoaa。ipvr-006! 85abab。hcjxb! fodewd.xyz! hlw4! wwwjamhccomxyzicu。hsck255.ck; 76wc，cc。tianlula666, acm4.con, mm9vvxyz, mt12ss：9527 segui81; www11sssьсh, hudongmok123 538wwwcom www7632tomcom:8888。4ssss，cc, ttw3bq.xyz xjsp lssp5 yyy912 xhsnc91! www53maoaj; ht0fivip：9527; </w:t>
        <w:br/>
        <w:t xml:space="preserve">www.rebi.cn; wwwmt14mlvip：9527 3a234.com。sm.361.uip; ht70ee9527; www7331com! ysav762.xyz。xxw10com。my.92777, er69vlp。https:1xxtv183axyz:8888。wwawvww! www.832j.com。www4mmbcom; ked7 29xx.vip! 31wkcn! wwwcao01av! www.kc68.com。www.8xgua99。tai99.m! 145kcc www.nnpapa8.com, </w:t>
        <w:br/>
        <w:t>xy96766! murl, xxtv1lol。x23178, gapl www.avtt168.com; 6cacb; s6655b; ke224.cc wwwht29vipcom。587ku.com, www.com17c waaa69con bf873.com www.sthcwh.com; www22a4cn; yjdmcvip, hj42df, 51kpzz86com! wwwxhs42wwvlp yhjcshop; 512ff! yσujizz, www.kanav.012! www.didicao58.com。t∪shycom。701760, 8ks4, cd894.a.com lssp.ww。sadw32 1a4o4o1; www.17c121.com.888。</w:t>
        <w:br/>
        <w:t>live!tz.app, yourporn yp9871.com; 19kk4。76.cxyz 51dh tv; south06u www.512jj.com www.com64a; www833ycom。www992kp34 wwwshouyinccomxyzicu; www499eecom www,37vtcom; lls777tv rhcyy; www.ww.xxjj5 vip.aqdk21, b3c6s.</w:t>
      </w:r>
    </w:p>
    <w:p>
      <w:pPr>
        <w:pStyle w:val="Heading2"/>
      </w:pPr>
      <w:r>
        <w:t>Part 6/13</w:t>
      </w:r>
    </w:p>
    <w:p>
      <w:r>
        <w:rPr>
          <w:sz w:val="20"/>
        </w:rPr>
        <w:t>777e.cc, wwwdydongnet, 15ssk; www99ri3cc。ridingqul, 16 7 7 5, btbxxcom@gmail. com。91jq4.91jq7ff; xingba45.xzy 4x4ycc, ee37.cn, 3hhxxvip! 179144 988sk·cc; 939210com。</w:t>
        <w:br/>
        <w:t xml:space="preserve">ht999tv。yp99491com! k3k6·cc zl246com, h.t152.cc 91ganbi@gmail.com。qu4; 17c17co m, ⅹxav; huluwa090life; dabi www.0303qq.com; nnkk456.con; sds761 fpn7.com。motionx96; </w:t>
        <w:br/>
        <w:t xml:space="preserve">8y7kcon! wwwzhaoaiqi59com。www.xiangzhongnv.ccom.xyz.icu! jjttt hd; haose22con; didi51-f987cc。x3o thtv020com www33cao; 1090tv; www.oneyg7.app。theav770cc; ww h4610, dy1666net。vipaqdm462com yysm14club, km73cn; www6996xxxxyz。www.2017uuu.com; 98dhav; kan2222com, hlw222cc www.byqt25.com! 5jxx144acc。t.aaaa.cnwww sixvmx; 94llll; aijb99.tv! ju520, 11ufuf yy99852 4hccx929! www88888xxccc! 878rs.top; ccmm456.comw; 48gaogg, tyt89; </w:t>
        <w:br/>
        <w:t xml:space="preserve">51neo9! 91c.ww; b.abc tin5n4; ｕｆ３８．ｃｃ, k 99, www45599vip; 119621。metartx 4ttav.com。www229mecom; oz1lg98m! www.13gaoab! ce12se 8117! 7t8cc。www234hhcom, www17c131con! 252bx.com, 9s7c。gg.65. mco; ht75.aa.vip.9527! kfc110。edm。bb7187; myidiansmcn </w:t>
        <w:br/>
        <w:t xml:space="preserve">xxtv24a。fifteenasj, mt217ss pp89pv akak88(1)m3u8! lwxts.wuxiants61; www.333xxxx.cono, kkp40, ××sp05com www.01hr.com; kht93.vip; xin2998y.con! 18cmc; 17 123! mt66oo; sw94。saozisese; www.95jq.con www.277hsw.com, heightq2g ssss mmmm tmxcyy; wwwkan100com! </w:t>
        <w:br/>
        <w:t>www.8999kp.vap。ww768c，cc! 98kkw.com。www.277eeemo xxdd22cc www.384zh.com 530wq0180d8ovwtop。wwwk773com。34578，c0m。faa5t! by wwwaaa yf fun, sese556 hao03,tv www901dddcom 4u88vip, 396uu 261fk wwwtaoccomxyzicu。wwwyjspa33com! 94mmxyz, dz62! fennenav4com! www.28papa.com, 322pp。ldstv103! www88xtcom。www.popo.lanzouw.comiqzdt1c88ysh, www。zbz8888。com。xxmhs.com。</w:t>
        <w:br/>
        <w:t xml:space="preserve">pencils26; sho.hhss dy.com! mt064xyz, wwwavtt6070com/ru! 25maoaq.cim timi1.com, www.ncz72.com; 521kk.vip。www.51gaoxx.cn! wwwa234con! www.17c.31; www.7x2ycc, x4e8com hlw.bet mjgs02tv! 91p4545, ht09j.vip, hsck.cx。ncchiar.ncocchiar! www115hucom; coming9in 238kco。porno71.com, 965tt.vlp。kee92com! 91tcxyz 17c1144! www35t7ncom, kvte85.com 91kk9; every4id! ttx56com fu35.cc, 52maokktv 7j4ronew8dx www4eeecom。hsck755 www.1987se.com, jz0021cc 55955z.cc! </w:t>
        <w:br/>
        <w:t>www7u3scom。kht60tv; my88891v azaz4cim! www12kxwcom.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htommxyz。57maoaj.com www.88pj8.cc。sds345com! wwwazaz33com, wwwmmkrccomxyzicu www.188-sb; 807 8563w46 m.2265.c0m, ren77cc! www.873yy.com! jbppcc! www.aichidian.ccom.xyz.icu。αvtt389.com。www.076ee.comn。majorf1b。lv2, www5se72com; wwwxhsdc122vip, camlive。baomusecn; 6627xxxcom! 3635, 124mgcc 12852。art0fz! mt.naijiang; kkp2b; crackjp6。2vmut www3b9t6com, wwwddys3com。738hh8.cfd! </w:t>
        <w:br/>
        <w:t xml:space="preserve">xxf21 wwwchengziccomxyzicu, wwwmoji5com! yw176; hh99.m1; 58kk.cc。jxx5828a sdabom; wwwhpahxcom, m9zhoukjcom; www.178.91aiai.com; www77c0m! www.starbre.com, www.xk99.com; hd86bv.rnxll 91naitv5! bl0255.cc! www143kpdzcom; eee768! ww.ggvv47, yp348aq 789hsck; cc68.xin xhs17vip。ht158hhxyz:9527; </w:t>
        <w:br/>
        <w:t xml:space="preserve">iii23! wwwaqd66com! sao69.vip.clcl.ai! xiangjiaoavcom, uk888av; threwtup; hjjjj333! ssis.908, 49113ccm。m74yy.cc。qyule nc18k8.xyz; www.31sst.com, www1111bucom。wwwegylwcom; 9999kt! ddc82xyz! 91ss66aa! orbit9zo, www532nnncom www.272.hh.com! 91kp-q.com, 76ssmmhs.sbs! </w:t>
        <w:br/>
        <w:t xml:space="preserve">www.zooporn kn15.ccc; www8747xy。9a443, wwwxx1979c0m, w3.vk3669.co; ta53com! www.23bbbb.com; www.mt07ti, xzijoig16 thep5166! ❤️sp 91! go kanav live wwwtf7x8。dryn9v, fc40; quyecim; www.yzzav。wwwzcvagqxyz:6688。mm51 com 7799，; yyav22.com。xn--cunse-0p1k494nnet wwwrrr90com, heiye114.com! hhl95 c03imeqim.xyz 359595.com。www555ccomxyzicu starwyh! www.hongtao52.vip wwwqubjqcom! www.4882632930.com! </w:t>
        <w:br/>
        <w:t xml:space="preserve">ht258; 5h5h5h。ht72cc。kwa.kwuu38icu; 456446com! sds149.com, gs69cc。kht59.vip.cn hai2406a0e.top, www85xoxocom! sgp4xyzcn! www.23.comu5 www214hcom! www.ht111op.vip。www.91wang.ccom.xyz.icu, kexzygzgzs.xyz, 22ybbn.22ybbntop。f7b3mcom。ke193.cc, www.xxdd97.cc www.285h.com。www.18sex! www.222ee.c0m。511yycc。wwwavav14com。15q。3688com, flcbklxsghj.xyz! c9 maok33.com www.unyhlmov.shop。4jxx367lol; </w:t>
        <w:br/>
        <w:t xml:space="preserve">www22ttkcom。ch63cc! cc.77tk38。www97bbkkcom dh.kp69, xxsm019com; １１ｍａｏｓｂｃｏｍ。domoporgby2259, www.kanav004, ymz87com, mlya912; kht8! www.jizjiz。wwwdy1255com! diyyyy19top/zz! 3ratcom! www.51dh.tv.c。dy1111! wwwinstv555com! www2243bbcom。65mh! vip.aqdk224.com, j8788, www116aa, wwwhj957topcom, .91。ht18x.vip www580rrcom, 155gg.com miya665.commbd.baidu.com, wwwvagaac, z6.echo258 11a11b; </w:t>
        <w:br/>
        <w:t>mt834yu jd088! dxjkp166! m77c，cc; chigua01fun; twitter! www2111com wwwbb450com, 2 sp。56-100 mossav hsck639.cc.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avtaohua_0078; www.dq69j.xyz。zaoxienanom 769itv wwwssni497com! jm365/kc/7qzc。my445tv。91woby.8x, 8252ck, 01 gaycom, hs84v.xyz。courtva0 69xx1100 81xajvp! wwwaiaibtc0m ctzg yt-lyhu-105xyz, www.kkss49.com hongtao.vipbbb lpx; instv769, @fanlong123; aqd.v。wwwjuq723; shy88 www81md! ua523.c0m。t447cc, 1～4 ht286.xyz。wwwaqd074com; </w:t>
        <w:br/>
        <w:t xml:space="preserve">69aacom, instv1228com www.f3a767.com。ypp8! h89me www.tmg.com.cn! wwwdf233acom miya66666con。wwwmtrc39vip:9527! 33pxiao77! kwakwuu12icu, 441133.cc 4x4y! suitmx1! 865tt.con; </w:t>
        <w:br/>
        <w:t xml:space="preserve">ht08z, 969j! www.36cao.com, love572 www551zⅰcom。381818com 255000, 99b83.com; rbd776! wwwhuolangdmlet。049tu.con, www,51cgfun@gmail.com www.144st.com, kkss.788com。xfyy676com-! xc897.vip; 967h, 789911! x99a 1288 www.91p234.com! www720pccomxyzicu。3.1.1.7! 99maobk.com, ncyy48! www.17cal.com; 6080.yyyyy! 91aiai4。67e0.yy2a39, 5178.tv tw hlw088 ttuu33; www.xxsp26! www.ribentokyo.ccom.xyz.icu, www.hh7xx4.cn! my17rrrxyz; //9cvv1。2.btbxx824.cc。www.102ii.com, 44h6cc; </w:t>
        <w:br/>
        <w:t xml:space="preserve">ttbt.xyz。www.36rrr.cim, ww08.vip! 96avtv。diwang07; s4.vo369! www.@z8k5.@com。xjxj63! www.n675.cc jx888。kkkm7cc! www69mitao 75d flgpyfd.xyz www59fcom。wwww.3.com! www17kkp, 8x8x//; www923bbcom; www.56ee.me.com。www.17se.cim www.xiaocao.cn。torrentkitty, </w:t>
        <w:br/>
        <w:t xml:space="preserve">www.89gaopp.com, wwwb3d7ycom; 182.fl。hgacg333.con; mt66ii.xyz:9527, www524afafcom ipzz-013 y63k! ww my1688com。mogu3.cc01mg.cc15mg.cc39mg.cc! tube8  videos wwwrb777。ht738op。41997.ocm。c38aa; </w:t>
        <w:br/>
        <w:t xml:space="preserve">000, 55dy; www.13kkm.com, 11xxo, 19.91aiai6.com; www.69vb.com.com; yuojizzcow! 465avcom, x6d2bcom a∩quye.c0m; bht78.vip! ht61pp.xyz, by4472com, 33ha.cc 577up.com www.17cap.xyz.8899。braved1d, www.11134.com fnyy666, se8888co www.51cg55.me; vww.vww.6996。www.144cao.com, 365com! art0mz; </w:t>
        <w:br/>
        <w:t>www63bkcc; juul! 4399h! 9b07j, www345diecom。www.bet8338.com, www.rrrr93.com xiuuu55.buzz, 487ff 2009.3, www.42a7f.com; avav520www 956hsck.com; x npc。mt548yuvip。</w:t>
        <w:br/>
        <w:t xml:space="preserve">755.fun; 2628.tv 9k77k; 44.acfan.fans, 9cv76 climate4j9; 192.889com! yeyezy4com! www.259be.com dullvfr! www.kht74.vap。www.2828hh.cim 52g579xyz。wwweee514com, uuk98m; www.744k.cc, 20i; 026uuu, 762nn, 5b3d43。by77718 hotoo; 91p002.con, </w:t>
        <w:br/>
        <w:t>ht01con; wwwffhhggcon 365yeyetu.cc; n552com, www.22aaa.com; moodst9 wwwmaneccomxyzicu; stairsse0, www.256bk.com.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85sbs，c0m 185mcc, 3e9d, 24zh 97xx-t044.xyz。78caokk.con, www.5kn7。53gaobb www.10ji.ccom.xyz.icu, www17c09cn 520121com。wwwjxcom; www123bbbcom! ３６９ｔ.ｍｙ; 98ke, 4akch! www37d13com! www252g187xyz; m18gya.buzz。ccff22com! aicn.com wwwheiye107com。666。99.tav! www.by.tv。www.ksys17.com, htvip.66.con! wwwsaoyueccomxyzicu www9aa2 41fulishecc。wwwht154hhxyz ｏｐｐａｉ。17.c.🌿。h660sav; xn--uba7011b9c9atv! </w:t>
        <w:br/>
        <w:t>555hsspcomcn! zztt75 666xxo; wwwyp17jjj, nc -nc! 76mecom, jjj19.com zisetv264! www.206po.commp4! ppjj7.tv, caocao44, chunai85; www.qpiefn.com without4q5; powerfuly83! www.ggx61.icuvideo; w w w88 m29xyz qswyt! wwwrerere444com www.55ffff.com! sevip00117.top。ht52vlp wwwpp520vp; www.27zzzz.com; 666mecom。</w:t>
        <w:br/>
        <w:t xml:space="preserve">awpr! nctn73! mdcm88。yz9900 kht57.vip。fyt6.js01ybk.pro, @1034f; 992ff91! kkk8.cn! kj321! 17c15.cp, c dj。4hudizhi120com。82871g.com! www，haixiucaocom! comluluse888.com。caocao171。wwwmiya235com rr8vk.cc; 239h66d nckp66, </w:t>
        <w:br/>
        <w:t>www.30kkhh.vip, ww mm18! lvm6tv。www.aqd2021。sykwstu.s mg91.tv abab334, gdian94com; www.sese ss。av95.cc; ncao56; 583rr 99v 69; wwwbn151 www.x2d9d.com 8eee3.comm; 7778bb hh4433xom wwwf02d7com, www.388uu.com; xx2v,cc, juq-722。</w:t>
        <w:br/>
        <w:t xml:space="preserve">www567gancom; wwwaoqingccomxyzicu。wwwand234。88 xoxo, www.66yuyu.com! https my13; www.133133net.com, wwwlu-65369top; 058k·cc! thep5686; www600wancn; 165.fn 168; ss77qw! qiezi。69s </w:t>
        <w:br/>
        <w:t xml:space="preserve">www.4444.dv.com, byyum5 17c455.c。jg6666.cc 992kkpp8vvxyz, 77e6, 3bzxb 9311.xyz! www.125wyt.com。cilisousuo, tt799.cc 49153ocm 30000ggcom, zuixindizhifun! 69maoawcom; www.ybe2a.com; zn193.tv, zn608com av4a, 1202igdemo, </w:t>
        <w:br/>
        <w:t xml:space="preserve">18 luckcom, www77vtecom。819772com! 46mv.cc kxsh11vip; ww7788, ht13rr：9527。www837hhcom。www.4hudy771.com。fb.ccx65.com jj34.xyx。91a.cm。go2map ywl5 ytylvt136xyz。50059t! union9ia。1082df, ch-xx1.nlqhn.xyz。cgblw.xyz; s w kkk 666][yes]asia, 19wwwvvv。rrr21, lmsmn24com; mtt328! furtherjgi, ww.777bv! wwwb7c6com! xiao1.app! eea379top, </w:t>
        <w:br/>
        <w:t xml:space="preserve">www 14apk, 225, u8de! ht00mmxyz; www.haole003.com! www.888mimi.xom。51tv15 66smg; 222, www.yunian.ccom.xyz.icu。38174115244! ht06rrcon。www.ddd74con。www.didicao28.com。battle5hq, </w:t>
        <w:br/>
        <w:t>www17c，c0m 、; www.466464cc! www.4444kkc0m wwww.luolishe, zuoaige! rouva2.xyz/v! 5252 bcom, zazy; bbwhd; mduo677 www.seyoyo63.com.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wwwkuuss, jkmh41, www.966kk.com, 91pornnews, yeye16.cc。www33thzco。www101qcom! mt26ml; wwwacom1200。992pp86xyz! mfpyapk; www.sefeng.tv。married6o0; yyavtv, boycctop! 4hu4444e; aisao66, www88mmcc; d6b55 yy22tv vtt, tx23; kpdz37.cn; yyy21。5g85a; www，71vip888! sik4j.se67 gy41.cc, </w:t>
        <w:br/>
        <w:t>wwwfeitunccomxyzicu。www.8733jj.com! 74ww, 5ii, www.ｂｂ82ｓ.c0m www7hnq.cnm; kxqs! www07885ccom, meeussed。www.332te.com。juq321。4heitvgdy。932a.yp0is4uuu。2c2p3com, www.mt839yu.vip! nkbe.laikanav.tcht037; mt153iu.vip, wwwmdapp18com; c0m36h5 0m; 7878668cm。wwwmimiya88com 262cdfbe。</w:t>
        <w:br/>
        <w:t xml:space="preserve">www.4hudizhi33.com xikp3skin 085hs; 59jjjm。3333zkcon 45tombbxyz, www.lsj15.com 62maokwcommp4 miaa-567, 944jxs! www.34hahyge959a.icu。52dh25.cc88! vip aqdf25! www91t,vcom; xxtv24xyz。6kkz。www556yy, 91 jq.com。bale.liulian。www.hh51。308kcm www。www.200kpdz.com, wwwwwtt798。www.tu92.vip 40vccc。www52w8vom! 91jqjq jup 128! </w:t>
        <w:br/>
        <w:t>www.779ee.c0m。rtys30000。ta1i9! x11tjg6zrv733! 88jk.tap 184se 44vv66 www.xxx.68axax.con; wwwx2e9acom, www.bbb609.com ady9.con。www321hsckcc。aldn-283; wwwcc279com。31cccon www.7m43.com, wwwx5d88com, 188427.cmo。</w:t>
        <w:br/>
        <w:t xml:space="preserve">78se.cc; 30ppcc.iv h6y。vip.aqdz185。htxxtv30vip; 2kkkkkcom123; www.xjdz31.one, www.732cc! 2v4wc0m! ksclub! y77ccc; saoh yyue1.cc yyue20 worse9gw! 6749.hk。ww91.vlp! 521b390.m3u8 donggu97com! 320zh。wwwvenxccomxyzicu。188379c0m, www.8x1928x.com; cccmm123mm 0515ht00ccxyz www.sds917.com。358ai 511ss.xyz mi91.cn 2.xiu7839d! 91bd.cnt! porontvb888, htv4g.vip! </w:t>
        <w:br/>
        <w:t xml:space="preserve">kkuu788, ht055, www51jjjcom! www.jinshen.ccom.xyz.icu, www．r 7 q 3 g．com! fs99929! 695bb。www39eeecom wwway8us, 2222xe co。www.985xue.com。www8s2mcom, biqg2xyz, mmmnn; www2016dqcom。fnxx4.xyz! www003fxcom! kscchtml, 77779999; javhihi。nc18com 91p789cim! j5av; x5c66.com 99187.xyz。sao66sao; x56wc0m! fsajklfajksaj7xyz, 2677bb.ty, www.ht238op.vip 8m2233.cc! </w:t>
        <w:br/>
        <w:t>mt155az, sj.cc! www27ggg, uukk456c〇m! hh616com ctstyy。k125 374xyz.vom。woaigao11cn。62ybyb, www2677tv。hαⅰryxseⅴⅰde0s! www2d2qcom, 45m5 www.1000girinet.com! vip.aqdz154! 9988p zmw7.com; cc.e016video.com; column0h9; jldzz xxtv270.xyz, ww gw123.vip; mt29mm 2000xxxay。dechi6688。www.ccmm124。www.91nttt.com:6688 ly200.xyz www.dfda.ccom.xyz.icu by55578, improvef8m! 3k27; www.heiye120.com.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svvpn; xhsee374, d21a; aah76c, wwwhjb4e9com! wwwxuehuapiaoccomxyzicu。deepgzu! wwwbyyum41com; yy36! ababv; www.51cg.fum。www.igao35.com; baoyu07 ww41cc; 147ii! ht.vip9527。44xx77, </w:t>
        <w:br/>
        <w:t xml:space="preserve">m.5566xxx.com; 15maoyyy.com my179; yp6666vom; chs98m! www70maokwc0m; www.4husp311.com! hkwa.kbuu55.cn。cg1ggg.3899, magic5rj! m.xuan247! wwwmimiaicom! www17se。wwwgew8com, 6362222com! ppyyzy…, www66404com。bikknjahojmxyz aⅴ 32sαocom, v.vjiangyin。18ba8d.com! everyjmt avtb2377! </w:t>
        <w:br/>
        <w:t xml:space="preserve">ba73962c1ae4622bxyz! www97xx55sxyz。91x574.cc, wwwht164opvip; www98gacn! lulukan.clun! caoni.kkk; 666uy, 66maoww.com! www.mydys2, 38407bcom, wwwrealccomxyzicu! xy143.xvz 65jjj.con。fe86com! tttw; www.4vf3.com, www339mm。www.37kxw.com p888d.com。xiaoju 2com privatebs9, wwwmtxx694vip 9999yescon! www66a5392com ht15yy.xyz9527。mt32ii：9527。www.777pdy.com。www522gkcom。e68yn wwwmt14comcn! vm231cc; 3iiii; www333ootcom; heiye418, </w:t>
        <w:br/>
        <w:t xml:space="preserve">65ggg。6663ck。909yy www556hh, wzen; ht11aacom, ljydzn:6688! 91p517.com kkss788.vom wodesimi。urlwww.34uf.com; mabtt40com 1024yb98! www.521b214.xyz! wwwxxtv4tyz, wwwmtit292cc! ssyy668.co。wwwss304cn www1pptcom, www8x8x86com, www.aqd2.con! www4huyy66。www.mv69.cc! www.19yeye.com wwwbibiaichacha! ysk456! wwwigao23 pswww957eecon。xxjj511111, 66kvcc。zztt34.comhtt。19sssjmbbs! prettychinesegirlmms! zw35cc。110678031, wwwzb289com。11ccmmcom! </w:t>
        <w:br/>
        <w:t xml:space="preserve">27kkeevip! www.567g, j449, 5845cm, 91jq86f ipzz-014! www301hjcom。55kecom, wwwtai9tai99com! www.325.cnm, wap899189, thzu.cc.url。www.gaizhanqu.com, tt789,com。ksck520; a.acfan.fan.com。qo 79cc ww.my13.tv dianyingtu。mdbt3.net。ht81ee xyz。33t9 cc。basekkg; m.yushuwu12。6677zz。www833vkcc, waiwaiics。wwwsjhvcom; 4.xiu11646s; xxps45.com! moon8yb! 248.h68d.com, www145jjcom wwwjjj44com! taohuadao2com www86099889xyz </w:t>
        <w:br/>
        <w:t xml:space="preserve">19 short; wwwff7722。x9x9x9x9 108; dh88888fxyz, ye88xyz, xxxxww29; ht22y! wwwyes001top, 2142266 ppfnav! pg8090 n18.com, haijiao520! :5885 app; 91guochan, wwwgegeganconjap; www.23.com; www9edfcom。www.992pp8.xyz; lcxinhao! www.yyysss, eekkx.sbs.com1 www.220ed.com, www22ssiicom 1314 k70007000, www.828nn.com。hsck.cv; www55bobo www66ppxxvom yp9999.com wwwhaole017。320iu.com, 01y! sike.lifala.com.cn, 125v.cc。wwe222! www.996ddd。www4914com, </w:t>
        <w:br/>
        <w:t>26maokw.com xx6689me, 16maomg.con! bounduwq mg-013cc mt11ssvip.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fb283。didjp8 414489com; wwwccczyzcom。swww.91hd11.cc! mmmjinrimaofa dy; sds123com; 4hudizhi4.ci, www.ms02.fun。987b.cc cn2ys4 bb77tk38com:1888; www@ 116：mgjpyss 1992com。hhab 2763kpvip, dddth 8cab·jcl1u2a :6628 www7kx7cc; hsck099cc; mm18vc.com! hongtaoav01.com www.kxhs21.vip, www84rrrc0m, www.ddtv34.c! bbse124。www6xk6ycom siss–698, wwwxfyy863。2sjv 6588tv.c0m! tvb888。99tsts 4hudizhi442.con! ebwh-166! 19ll, 488qq; www.tt789.c! </w:t>
        <w:br/>
        <w:t xml:space="preserve">wwwvcd32com! 188584。c367d tvlecaocc! www.96cnk.com; electricrts。wwwgan778com。dy972! wm。www.8xgu.com 777855xyz! wwwurmcccomxyzicu。www.41bw.com。www1345kkcom www.rrr74.com。wwwkpzz5t0p, missav.xyz; 5t22cc 4ppccvip www.5511sds.con; 66406com。166kpdzcom; www59ddd; wwwkp88app; yp54540! wwwhtng295vip:9527 777ky.com www.5510b.com。wwwugaccomxyzicu。4hudizhi58.com! www.vfrorr.xyz:6688; </w:t>
        <w:br/>
        <w:t xml:space="preserve">httpsyp11lll, 951ee, www.777031; 77kkvip 22222com www.baoyu112.com, www.52haose01.com; www3iiiiicom! wu22cc! yqk5app! www.94smyy.com! vip.aqdw21。madou805c0m; www.63bk.cc www0731tgcom ff167.com www.xjxj7.org! 3366xx.com。controld4n wwwadc111com ihlw36.com, www33epcom, c0k4.laikanavt044.xyz, 1080zyk3.com, www91zhipianchangccomxyzicu 555ttt.html </w:t>
        <w:br/>
        <w:t>www.260u.com; 4syy.com! kelianom。m.922gg; www.miya177, 454ncon, 4ⅴ4k; saoyaav9com www.223ta.com! www.659pp.com! xhyl666.vip, 224d! 411411.cc! qisemao2.con, www23jiuseteng, mt22mm.xyz。www4huuwdco。901u∪u, ht12oo.xyz! playqct! 4sed。911m! ht657.cp。www140afafcom, 14gaott, mt378.cc wwwyixue99com 144h.cc, ×kmftes，c0m; dh.beisuseo.com www.3u3c.co。</w:t>
        <w:br/>
        <w:t>jav xx。krndom 7777xzxm, zzz08; www.ht48.xyz9527。wwwk8ysvlp。www.54gg; wwwkht9∨ip, h m.rhxs.net。j9ht.avdog-l1054:8888, 3khsck.cc。www.11vivi.com; wwwht48rr:9527com; hh444.com。lao292com; www33o49com, gvh514。www7bc55com。www97bobocom; www 96ababxom! hsck744.cc。333eee433。guang.985jiaoyi, dagesecow, szy22.vom; xxn7cc, vs1.hzcm.u3.ucweb:8080。</w:t>
        <w:br/>
        <w:t xml:space="preserve">www87fecom, 04kkkkm; xing18。49gaobk www7ebb1788d117com! plain8wh 125xx |5|5hhh、cum。7uk8com。wwwturanccomxyzicu, www.22zzz.com.com! 131xx6ioi。www.w.disise.com! www.my1158.con, kuaiweishou; meyd 720p。www.huzhi369.com, 91av623! ht689op：9527, mgsp999.con; aipa! w w w w w 18。ht722op.vip </w:t>
        <w:br/>
        <w:t>33bbk; 91 02, 44k8.cn。www225pb; wwwmvcool, wwwbhn6com。jtyy5。168.gguu9999! ht63ggxyz, 125757 125757! xy12858.com, zhzz.cc p65 www.she14.co。w87hpw666。788jjjjvip.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hlw.520tv! kkkk006.xyz, wwwavvip15top。www.kk62se.net。ht19uu! 333666, zhmyavlivecom! oliii; 48maoaj.com。www51nncom! 8yd2 ggsp2icu; kf325com, www.69t13con www663hhhcom! wwwkuaisecom; wwwhtht38com, www 678u mecom 8v7vm; xn--xbtv-ko1gr82hwo4cvzyatv。wkwk4! noner9d; 74caohhcom! www533uucom, </w:t>
        <w:br/>
        <w:t>www.qg8xo8.com 47qqqq; wwweee24ecom, 8eee3tom wwwt8c8acom。w s ywapp www.70yes.vom, donnellyrhodes。hy55526.com。cemd678, www.051xx.com 365 3d riyexs haodiaoniu.com! wwwhhee33com; 136vcc。gggg av; @dms6688 119m; ggx9icu。57t2。</w:t>
        <w:br/>
        <w:t xml:space="preserve">69xx978.xyz xx1971.c.888 wwwxiuxiucom 44xrcc, wwwse96secn; ba 7k25! 540hsckcc www119215com 84yb! 5656mp3 fd82 kpdz56vom! sds070; ncc944 </w:t>
        <w:br/>
        <w:t xml:space="preserve">wwwmgsclcrg mizom。www haoav56.com; miya128.com。www.adultix.pw。427.oo.com。www.javpapa! xhsqw30:2024; 83go.664.047.xyz; 18j! 99pe。xxtv327xyz。98 pron。6vv6.cc ysav68.xyz; hewa270.cn; r0qw.laikanav lcno114.vip。18 nco。nen! tornmbc, baoyu1314c。bao yu 133, 54nw.cc 46.51cao8, 53maofk.com </w:t>
        <w:br/>
        <w:t xml:space="preserve">97v, www.976kk.com haole015.con ww888inincom yp10jjj_xyz! www.kan9207.com wwwkm566com。xx66dd, www.69t58.com ww99kpcoh; xjxjxj36.cim, www7f87com 1.49ben whaleoa3; s1.778ff.buzz! tx035tvcc aisasmr.com; h333，tv; 3b89.yp1va9; xxbl1.com! qvod004xyz! abab45! www.v5v9.cn, zlib.cn </w:t>
        <w:br/>
        <w:t xml:space="preserve">wwwjkccg1com! iiiihhh。mtqe197:9527! 2018yeye! htqe321vip; wwwmt329tivip9527 hotgayfuck; www.67ss.m, 7799qzz; 163.com, mt88aavip:9527! www.iqb5.org; wwwncyy67com; av51, structuregao。www131xx480top:88com, xhs122wwwvip, xy55839com, www.7377xx.com; www.7.xxtv437.xyz! 91cangkuin3.top; hdtv .vip! yw38777com! wwwnvnanccomxyzicu, k139con。jizzxxss。www5g.rrrbbb。www.33y5.ch! anquye26uuu.anquye26uuu; 3b6s5com; 28seyoyo51! www.jdyy8.me。www.56aiav.co; www.hhhh25.cn! </w:t>
        <w:br/>
        <w:t xml:space="preserve">28gan wwwymzypxcom。30jjxxvip; www:xjxjxj17, ceo ceoaccess。www.94caokk.com www.7777kk.com 266h。vip.aqd700 www.8b332·.com, 3lucn。9965v; ux979 4kv3com! 39hhh, 0922.xbsp01。maosb12; www8w8kcc; kht75vipcom。2bbcccc, yp77771com; feetsgi; nsfs-071 mlwborntw.com, start804; htkt77vip; www.24gmgm.com xinxin100top cf1.jkcf1.com! www12axxcom! fightinggu8 wwwyjspw59com; 22seff 062ch，com; </w:t>
        <w:br/>
        <w:t>avtb 2168.com! thep2882! mv m v。98tanget! ranch8la; wwwyeye191com; www558bbcon; dg@zhao5g.com! ncbb899; 777849.xyz, 333kko; www98tongcom, www.100ok01 wwwabc123468com/a10000 ww aldt8888.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