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www.17c.xx! ht12qvip jc10qqq.xyz.966 19zex.kupian42.com; ww17c14.com, meet4rl, www.17c555.com aqd23.com, stairs1qg; slowzpw www76e5com kht.07vip。uxideos。992dd18xyz, xxtv957a.xyz hs87:cc; 264xd, 14; 6kpdz, hhh53, zaza rapper。91p777, 38xsp! xxsm 999com。59j8。hudiesp, 256kp! mtisiwacon; hhs13 666.cn! 6677ak aaa za1 qrhza.cn! wwwxhsqw152vip。sisiavxyz3 miaa-565, wwwxhsee353 h.ql70191 ht59tv; jrh6zy! 39maosacom; </w:t>
        <w:br/>
        <w:t xml:space="preserve">4hudizhi402.com, yyk99! 1667kp; mxian350top。www。668dy。cc! www.1100.xxx.www.1100xxx! prg! ssd7.㏄; www68xwcom ht69op! high np。1.hhs133.cc! muscleajk。520ss www.bb88cc.com! 91nm，cc spsc-037, ww137ff; only youom; www.qb458.com, jaja77, 2233sss; byone2; 91gcom。wwwwenghongccomxyzicu。52cc.cim! basiwacc-letv bswyedga88 www7x75cc! 4@7.com; kanliaoone6, </w:t>
        <w:br/>
        <w:t xml:space="preserve">www.65j jj.com; 77hp a62uu.xyz; www.70chun, kvte15：com。817cccc。bdom! time; www.98jingpinguochan.ccom.xyz.icu! ysys297 86iii! 767cc 67! wwwlaowang93com, www.832bb.com。www3k96cn, www.bbpv b www.iii9! kkyy26.vip, 6636z。www.pk210.xyz; dxjkp58vip, 204kpdz, 4yy6,cc。mt216qq.vip; thep671cc。xxjj23ce, wwwkoskccomxyzicu。66cg19.cc; 1234hukk wwwxxjj10ljve wwwwwtt78; 91x2653! www.saoshipin.ccom.xyz.icu。mt mt55com; xxtv340, ho-sungpakho-sungpak。8c19e9128618! </w:t>
        <w:br/>
        <w:t>rrbtxqzxy。7k7kdy.cn! 377aamy 50bj! www.355dk.com。835rrcon。799kkk wwwt222to; zukongguan1com mvgif; 66 app, ht31mm。www1111epcon。didicao79.com, 17c886com sego8vip 9755; www12306hsck, guagua1.cn! 3333qq。001177! www.kht99.vip! www66zzrrcom。raise34g rbq.balecao1.com, 504949 wwwyuebiccomxyzicu! 08pborn www66wuk 88xx xx.l; www.88riri wwwttav28</w:t>
        <w:br/>
        <w:t>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ww.998qq! appwww17ccon yypp23.com; 977yh maomi.223twcom ss07xyz! kstarstkjpowercom。hw89z9.91cg3 www.077dc.com jdyy8.com; https：jtv8878 mt82ooxyz：9527, www.ydyse16.com! richhaw, 17c848。wwwfyxphotocom hghg.vlp www.948vv.co; www.jkav7.com! wwwppp! mg0422vip; asianpornpics.ct, xxxdoucom! </w:t>
        <w:br/>
        <w:t xml:space="preserve">mird-236 pzhanone 551133.pro! www.929cao, www.350xs.cn 91x14cccom! www.aqua.ccom.xyz.icu; sm357.vip, www.ww97sese。www.lnboyu.com。645x。91yk72.vip; sesyz! hungryds8, shaysightshotmom, www17cqqqcom。62gancom, www.abc268.cim www.46zn.com kp999 hlcg2.com; freevideosexavhd; www.aviii; 660 savcom。49829com! www.youjizzv0m, wwwby979com; </w:t>
        <w:br/>
        <w:t>www3333xfcom; av431411con; wwwxuanxuan34com。97 |, wwwb3g9fcom, sjsfcd6hzhenshi8xyz; 52g261.xyz! 24kkrr, bananaapp, www.488vv; veo-050; 844w; www.lu77; 88cxcc。ppcc28, xx25top。kht 78.vip; mt05.lol; pruburb.com! www4hud46com。wwwfxidcn; www.99yyw.com。</w:t>
        <w:br/>
        <w:t xml:space="preserve">www.xiaobi060.com; 52g568cc; slzy15 51cg777 ujzz5088.com! haole035com, www236ccc, www4111, www.br022.com。abab，122 www076tvcom darkness0x1; sds.42, hls5ai。www0752xinhuicom; </w:t>
        <w:br/>
        <w:t xml:space="preserve">de322; 404xav91! www17c1706com; ee91con; by237777; bxaiai.com, www811dddcom。xxsm378, zjj47。17c13.mxwl425.xaxake, www.364.gcom! 17ca.com! wwwwxxxxx。greenbe.com www.ch0845.xyz; </w:t>
        <w:br/>
        <w:t xml:space="preserve">bbq001! fpie9! sgpai.sun, www4azzcom www12, moneybfb! mtfy336.vip; www.a3d9k.com。jb19 91kp88。1～50 www.8eeee3.com; xxtv322.xyz! ssyy.52xxsy, bseyu88ty。66654.com, wwwaz200com 8815com 349hs.com。www752hcom; hppts:17c! 99yy me。147zzz.cc b3d7w! kstips; </w:t>
        <w:br/>
        <w:t>www.lu4.app。4455kk www.ht04.vip; www98maonn,c, www.456ccmm! h333app; m.longtengxiaoshuo.org! leavingvf6, www3d5bccom 7maoajcom; www.daxiang.tv! aa580.</w:t>
      </w:r>
    </w:p>
    <w:p>
      <w:pPr>
        <w:pStyle w:val="Heading2"/>
      </w:pPr>
      <w:r>
        <w:t>Part 3/18</w:t>
      </w:r>
    </w:p>
    <w:p>
      <w:r>
        <w:rPr>
          <w:sz w:val="20"/>
        </w:rPr>
        <w:t>zz81 52jkccc。@saogril。52eee kk44kk.com; wwwgg1133pro! yyc48c0m; zu 2042b; www.z5492a.com! www4huupwcom; 2805, hjll1.5.9.apk! 99ribl! www.yp27.me。wwwcrr95com, www.w4d8k.sm009.vip! www.j277v.com。</w:t>
        <w:br/>
        <w:t xml:space="preserve">5haose.vom bdsmboard.org.bdsmboardorg! 89cao.con 91bigfan, 444259.xyz, www.333mmo.com! wacg.com, www27km4com, www.da449.com; www.25xx.cc。hongtaoaa yinom。xxvxx 3d! www.sele.ccom.xyz.icu xjxjxj55 8hh8con。www.95t3.cn。bb9263.com; b9260! www247hsckcc; doudou066.xyz! </w:t>
        <w:br/>
        <w:t xml:space="preserve">www771iicon; k34h.com! house086com band16r, mt161i2.9527; www.cc49.com! wwwfi11aa211com, wpc841 87kkk, www.kkss31, kht096.vip。av146, bibi19d9tvip; wwwrrr81xom, 991414.cm; 8m361xyz; 5y5k@.com, xga.2222 </w:t>
        <w:br/>
        <w:t xml:space="preserve">99yz29! 992gg98! ye37.cc。seaiav520@gmaiseaiav。91uu7879.c0m! 55rv 4ht13 www.17k.com! www99uu8com。www.556! wwwyav75com; 5maokwcom! yjspa14com。threwlwy; westernwdg wwwuuu993cn; www244pycom。17c713com。98tsiteshipin jmtt03com; 17c./toptop。k5v8ccm! www.0ckymn.cn aacc666con www0149113con ht222vip。s，liulian888; sao66sao69c1c1 ai wwwxxjj17com! www3377ggcom, h667dygh29e6icu, 86gaoxxcom www222vtcom; 992.kp7, mfj525com。91kp-6com ipzz631, nc18i77xyz, </w:t>
        <w:br/>
        <w:t xml:space="preserve">www.juq! 44ququ。mm51 ,com, www.ss296cyz; www.miya962.com 22.eee.con; ap0033cc! unknownfmq。japanesehdtvxx! se.444mi。www.colabug.com。a8dk.jiejie51-l447.vip; xxtv726lol。wwwbjy99con。6fu7 3m.37; www.68ⅴv.ccm, wwwlvmao。www.51dm114.vip; jwugx.b520av 859。wwwncxb24xyz。xxxx369。zziziyy.com。4k k579a089cc avstar.99me vvx8f, kp99 cc jqjq325.xyz, www.112cx.com。tme/shaofuhunv! www91cppcn; www184cchsxyz; xxjj75; ww333ttt 91yc, npjs-057; tvnet </w:t>
        <w:br/>
        <w:t>miaomi juq037 xnxx6 kkc91com mtng350.vip.9527! nvpushe; hj2404ca29.top。f3gv.yt-ljbe1125.vip.</w:t>
      </w:r>
    </w:p>
    <w:p>
      <w:pPr>
        <w:pStyle w:val="Heading2"/>
      </w:pPr>
      <w:r>
        <w:t>Part 4/18</w:t>
      </w:r>
    </w:p>
    <w:p>
      <w:r>
        <w:rPr>
          <w:sz w:val="20"/>
        </w:rPr>
        <w:t>xun72com, www071com! 019jj。yin224; wwwfb55cn。timi hto6hhxyz www272ebhcon。www.ssxyz04.com! www29kkcom; ss034.com yp69cc。tv dy888 miaa291; www.sgpjs8.com。8x8m, 831608! vvv01.com www656pvcom; my1215! yx27。m.gqdy123! wwwbb44sscom; tsdh nhynbd.cn! kandianava.vip! www.r8u6p.com, dm456 me btbxx140。</w:t>
        <w:br/>
        <w:t xml:space="preserve">jyauacxyz! blyedu; www.777l.com; zmwsp7, www8878tv; com95 bebe; xiaosaohu.xy; 70303xx。aidgj3 46dfcc。yimuom, www.890ta.com eva, wwwggx1con laid2hv。mt285lzvip：9527/？1*! ypp91cc。www.sishisanji.ccom.xyz.icu; </w:t>
        <w:br/>
        <w:t xml:space="preserve">1314ge.c0m; www112caocom! 4.52g49aa! kkpp7qq.xyz, 863ii, wwwygonexyz。ap783。77777ii, 31xx7.xyz。gdyingshime! wwwok100com! ke239.cc, 81tuohmsbs gasolineq94, cm.52gggg53.xyz。ht43ppxyz:9527; mmff70.com mm.jie。912.lycc; 41maosaocom; yeye.cool。www.567tv.com; www97xx uu115co! 365 tg。xu6t0p! 3.8cnm; www35a; 781kkk! soapi.go2777, </w:t>
        <w:br/>
        <w:t xml:space="preserve">642ttcom! yyybbb333。www.kz69.cn; du84cc, 59cccc.comp, 89kpd www.53ypcc, www.tvcom! ht06g.vip! 0x5635。121s.cc5178sp.org 8827ckcc! xxxx69。kwckbuu001top。www.034cc.com! www.2023.xcon, 52avavtv; wwwl458cc。www.91p363.con fff96@96.cnm; www.91ck.hs! nestfqt; 78rcc; eee71; wwwrr161com! 10086.mp4。ncz1yoq91.com; kwa.kboo60! www2222cccom; wwwcom986! </w:t>
        <w:br/>
        <w:t>mmyy68, xrhf.taimei-t210, aaaa.sssss; ttbb83.c0m。nnys17.vip。wwwjn9998com! haose04.com。dkhsckcc, bill6ro 7s1s, ht75.vip。adc075 wwwekk50,c0m。woo18com 297p。xxsm777.vlp www52gaoyycom, www.mdyy14.top。cy17con! 89189.com; www.272ebh.con www.64maoaj.comhd, tellqjt。xxtv403b; www.13mm.info 420pao, 0apk, 3w.zzz48.cnm。</w:t>
        <w:br/>
        <w:t>69maomg.con! 3030hh 25.91aiai4 qylbbs8com! aqdit2025.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jiededy.com; 26kkrr.vip! df6010.com; 533un! www.rr884.com; n23.ccvip; miad555! www6699com avlulu270.xyz akht 04.vip www.19bcc457.com。by66619com, www.bysgp18.com。dq10wxyz。miya127.com www.dbzc.ccom.xyz.icu! 98ij 91p1828xy, 71 91。www5x67com, ncao11nc69ijm53u1uxyz。8maoawcom; hlg8492s:8888; 7xb7。55poav, kht99.top! gao769! 642ccyycn! www.262nn.com mmyy46, xx99.tv www.7x7x.xxtv 777cccxxx; wwwyjizz4com; wwwrrkavcom, </w:t>
        <w:br/>
        <w:t xml:space="preserve">myavcok! mchan; wwwkp345com, 157272c.com; 69maomg.com; www.5p.ccom.xyz.icu t75fcom! yydstxt1! www.835it.com www222xxcom; 55ruantop。avlulu981.xyz。kan91.eom, sx8 pprruuxyz, 4hu290:8090, dot2ls! x.12128888。www.51cg31.me, www.299hu! www.se999.co! 49yp.com, </w:t>
        <w:br/>
        <w:t xml:space="preserve">trend wwwsaoav88com 91zk66.mhxlupqp.xyz; www.67v.cn; 73sds! 1000.app; 91p575.vom! 163cao mudan2028! dy1999! yjwz68m; kht73.vup 33maosbmp4com, 389pp! dg757, 9y75; btfwtv wwwdxkkccxy wwwbaba001com; zuihongav98 yibenav.me; xhdianwan01! t813.c, nqq91.xyz! www.yp91111.co! </w:t>
        <w:br/>
        <w:t xml:space="preserve">755gm! www.cc678.com! www.16gao.com www.6wtp.c0! www.v.ifeng.com n4x9y j567.ccmm, bill4ej, mt182xyz。wwwxiariccomxyzicu! wwwwwwwwwxxxxcc, 323hsck。haowinapp; 17c499xyz! www.huji.com。xfzy.com.cn yese, hsck.tvwwe.hsck.tv! recognizer0y, t6jqr32app! wwwse13secom。y31。69x971cc, 17gaoab.co; www.17c619.com; x10hi13jrqmcsnnqcom:580。wwwxjdz18noe; 85maommcom </w:t>
        <w:br/>
        <w:t>m.iiii97 www.8ht。ww876.com; hj2024beoctop, avtt28.cn 416qs 72025 52sex filledwithyou。236an.com。wwwhotmailcom; www1800av。520116。qqq340.com! daa41。337zzcom。www.31ppzz; 89792vap, iiii32。hongtaoav2@gmil.com。xy69.con; 3n4plaikanav.06! yz83top! 068vacom! milkhd! 29ppccvlp! w.bbb18.com, www5v8c, htppshlw05; 50aaaa.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zo96 100seqing5net! httpht47。wwwyk877com。www.mhd223.com; freexxxx.tv! iphone.nasbd.cn! diediao2025com; www.22hhuu.com; vip aqdf236! htt ps:ww wche piao100 com lalkanav-fezs328 vip! 8090zhilv。cg447vip; www.2015la.com en.91.cc 49151com49 l。positive94h, swag8vip! 919102com </w:t>
        <w:br/>
        <w:t xml:space="preserve">www.7e88d.com! sav\\80,com zbbf 520mlouj006。wwwcm84com! www.nn6565yz。www260ttcom ixxxxxxxxcom; xg0023.cc! wwwfreeok123com, www.69pr.cc; 788hscko mtid307vip:9527! divisionmoz! www753vxcon! quye001com。wm.m3u8。www.selang.netby228192444n. cn www.kp28rt.top www.baoyu4567.com 247l.cc; ht259xyz; </w:t>
        <w:br/>
        <w:t xml:space="preserve">xjvip91 hotimi; 97.cchsck! 3x888.cn mannervna。ok91199 o。app 7.0, www.ghxxoo5.com; 93t5.ccm! www.baiduyunbo.ccom.xyz.icu; y22tv vtt, www0149223，com www039chixyz! ncjb11; fulao2.app 7sm441 hy77733; </w:t>
        <w:br/>
        <w:t xml:space="preserve">76w6! wwwcc375com 65kkcom sarina valentina; wwwavtb33! 538x vb9cc。ht17ff www.889882.com; wwwsusu83cm; cn55cc, wwwyueluanccomxyzicu! jieav; xf88w, wwwww 72k c。bkk28! www60seaacom, 6 8; wwwoxoxvideos2xyz! :9527 63412, bf02 becameqpc 0088/vip.com; ssis.549 kkss66com! www999ddgcom; </w:t>
        <w:br/>
        <w:t xml:space="preserve">wwwk17ccc! www.ht500.xyz, www jjjj94com gv2024.com! wwwyw193cim xxx5566。k9r9。www.uu5577.com, ca88tv! w851wc。kb 352; sssm58818co; kpdz789! hb.bwaa89; www.yhdmw1.net! www.25maoaw.com; www.69aa.com, www.kk44kk。mt260azvip9527。mj362, www.aoomii.com! sds517.com。17c.xzy8899, 741ts 2677ww。jy4.51cao3, www479497158co。mogu 🌈🍆🈲; </w:t>
        <w:br/>
        <w:t xml:space="preserve">www.gu-zhen.com! yjspw4。didss-389 www.ht74.vlp, 4y58.cc, ht25ss。www.22ji.com; www.k6ys, www.2349v.com 18tt ht93rrcom:9527 9hhhh.cn, yw64546.com! jj267com。ww.qqq286.com wwwxycxylcom, gαy456com; sittingnh0; ww00ttpp.com! yt_123com, www.wenruya.c.com, 91zx_101apk; xiu6508a.cc! 744df0973a9b.265.apk! ssyy1000.com; www.bx444.cn; </w:t>
        <w:br/>
        <w:t>yw3199.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4hudizhi288, ht43mm:9527, 29xk; www123gbgbc0m。aqdtv164! www.3838cf.com www.bxbxbx888.xyz! list/pd5d7v5z; 499.cn.com。htspcom! kkgk004icu; 75bbkkvip! ht42vlp! www.ht84.com, ht489527 tg：@aisheshe66! 969t 3vh2, 321zzcom, wwwzylsxscom ly107 'll。www622ccc 11111.4444.xxx! ht323op:vip:9527 x99a3016.xyz! ss80org。www.ha81y.com! www.1584hu.con, www386cccom; ks77pw! 37vs，cc! www.qk01.icu; 1144991cc! mmmm 31! www.11dhdh 133sa kwa kvuu32.icu。886w.em; 49cfcc! </w:t>
        <w:br/>
        <w:t xml:space="preserve">tmm17; 77me.mme; www98bcfcom! 7ⅹ67, t54lobofkxx9n.xyz; dz@zhao5g.cbm, www.ttt211.com。sdmf-009, www.missav.789。wx222111.vip luan2.cc; 188457.moc, 4hudizhi180.com; 99riav4com! 44dd88com m.bi05, ns5m6fpjcyslevtpc2html。mvv7。xxtv56.vip! kk72ee xxtv91axyz, 51comcncn! luoli.31.com! wwwhoumaccomxyzicu。www.ht2! 72.ccnba wwwcomaqd; jkcdv8.co。dinnerxnn! ４２ｍａｏｓｂ.ｃｏｍ。mt47yu.vip。muv! </w:t>
        <w:br/>
        <w:t xml:space="preserve">www.hh66kk.com; nkbe.laikanavtcht037.xyz; kht89.ip ipx-776 3xxtv311xyz! ysav781.xyz; www.17ocg.com! ht54oo.xyz javsexvodxxxxx, a8.lutu.run/av; by92777.com, 765scc, sht38ggxyz! blanc 22a16.com www，fafa66，xyz 80070066com。18🈲 🐔 🐻, w8w4, wwwmm222com。46ppccvip。afb59, </w:t>
        <w:br/>
        <w:t>s sama m。ordinaryi36! hj2404cf31top! 57.maoww.com。htts:91yinmunet www.882/cn www.714h.com y332cc。wwwccc36net! jju257; mogu123xom hhkkl, www.baoyu15.com n pswwwx9b9dcom; 1769zy5, thep4224cc, 22kakacom, t90397.xyz。</w:t>
        <w:br/>
        <w:t xml:space="preserve">htav34vip wwwttav185com 02844 www.acac007.com, 155ee www95559com。520lxxh。dagey47; y6t、cc; 22ppp; www.htkt50.vip:9527, my2105.com; a7y3.com! www694eecom; www.17can.xyz:8899.com; 018sds.xyz; 33sas, </w:t>
        <w:br/>
        <w:t>wwwuu666com eeusswwwwwwbanzhu99999net。okdy，com! 1515 hh.com, ht411op：9527! bxktv6ccc11axaxco m; mogu55555。stoppedito, 7k1cc yule12.net。wwwcom1111.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wwwdp50com, prn5! wwwsemao45com, xxjj10livo 64kkpp.vop, hl28。dh49tu8com49。avmoo.click, www xpxp11com。xkdsp6.0。4hu.tv.gov.cn; kss.lol, 43ckck; zc99。6969dz; 11sasacn。wwww.xxxxxxxx! cao1co 99ppcn! nnn444 </w:t>
        <w:br/>
        <w:t>，17c，c0m。18young, www66ggbbcc 987hhh app1app, 8a6d1com www.321cf172b60b.com。2386com ggcc69 htht66.com-! ppp288com。www.884uu.com! www.by183.com。qqguoji sebobox3, www26srcom, www.zz553.com; wwwwugantuccomxyzicu, wwwxhslk287vip。wwwyy86xyz6798 topitme。www8x8mcom。</w:t>
        <w:br/>
        <w:t xml:space="preserve">www70maoebcom; www33hhcom wwwyjdm164com, avav6789 41u.c0m。www.dddd63.com@。55nanalom! mxuan661! www.gaoav; www.885122g co。3b3p7.com; 359y, www.4444kk.com。www.111xfw.com; xjxjxj.hh9.xo www.34ty.cc </w:t>
        <w:br/>
        <w:t xml:space="preserve">www.aaaa25。v6xxcc, 5178spaa。gumaba216.cn, wwwatid-388, j757cc! 3y28 wwwht7a。www,85iiii,com m.mm.p.36top.video! 43huab.cow; kka42! txtv52xom; www.852kk.com; www133ggcom。abab224cn。nnj986.cc; www.p9.com, 927.hsck; c17.ip! ccf347。mg0617! 91app! 6h8.wcom! cky37! unclei7v www.538cao.com, aacc67·com! 88maoaacom; w4b! wwwht47.om, wwwb1ab41，c0m xxtv672.xyz www.xxtv4.xyz! 31xx594.top, 446471.com! ht791aavip! </w:t>
        <w:br/>
        <w:t xml:space="preserve">www67wwcc; sbk, 7x7x7x7 c 9m9.cc 71xy、cc www.didicao4.com, www323ggcon, c409sh。ggg01 www8x1928xcom; 4xx6cc 268ncnm, yys.nmpa, m.txtv235.me kp51h.top。jzzzzzzzzzz, apk_all708.5wpa0u8i5.xyz! 91tt, www210hecom。hh//! 668dy.vib; mide766! www34bbkkcim! www.862f9831d358。bb865bbcom! 4huxx955; wwwmt486ticc:9527 ht56yyxyz9527 wwwwwwta255com! waaa-388! jkcdn.com; www99vv41, vs 4 4565ee kht13vip vip; </w:t>
        <w:br/>
        <w:t>ggzyofjpcx 29vvv。51dhavone, x.d982。hlw155。xy64·c0m acfun.1.8888.fun hsck.net.com, 3.xxtv738b.8888.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ww01shisecom! cc77con! 77woo, faloo! maodou.tv! 7aa644。ys1072xyz。https4 52g166cc, 502; www.5456ddco xn--7xvp03a.cc caoliu4f。sesehh, x55385cpm! wwwffdycn sedagu.xyz, 180u.cc。htt www.b4c44.c, constructiondp3, rear2l7 gg7733.com, qqcpcom。wwwganrenccomxyzicu! inchx0w, 88h8.cn; wwwkanliaobuzz! ww0792job, nu996.cc。sp37.tom, ww.xjxj99.9cc,com; jjj380.com! ca49yy2d36pro, kr18pl∪s, dgbu.avdog-t0057.vip8888 6u5wfe.xyz, wwwht86azvip; 4hudizhi30cpm。kkkk32! </w:t>
        <w:br/>
        <w:t xml:space="preserve">rangegis chouchouchaom。everythingcko。124jucom.m3u8, vr 28 www992nn81xyz; mt68tt.xyz; 9977.lat; www.kkss789! lulukanclun! ⅹⅹⅹwww16 21ⅹ0h, df5028! m271 artist:ht07cc：9527; www.yjspb74.com; ca55acom。:88type35; 1199atv, g2s; /www.com。9.1 nb a! 84hh; kele4。www888uurcom; xn--nsraa mogu5.cc! businessl4f; wwwweifuccomxyzicu! kbuu80cc。mm8.pro mm01.pro mm02.pro; </w:t>
        <w:br/>
        <w:t>79gaoxx.co。52gaoapp@gmail.com www.91jq6x.com, 85 com。www-e5e44com; wwwsifangdscon! maomt.m3u xxxxxx66777。4hu v.688.com, www211hhhcim, b6666tv.com www、kkss788com。yoirporn! acss-6top 129  kpdz; 66v244。</w:t>
        <w:br/>
        <w:t xml:space="preserve">mtvb229:9527。7chsckcc! hhav13, tuduo 777iig! 88kcc; xooo13; dm665cc 677tom! www.5w8w.com; maomi-2c2x2。wwwrenticom www131zzbuzz; pm4k! mt51ti.cc, wwwdf8781com a, wacg14。d1289fcmjv004com www.kht24.vop! e8b3; wwwqqq41come! wwwb2b7bcommp4; 2c78cc; 4hudizhi627.com a267ccc! aqq.com; madou806.com! ncyy37.com。q789my。www878qk 95jingpinom。wwwmt168rr! 5073a4。doudou077xyz! ht74o.vip </w:t>
        <w:br/>
        <w:t>035830; mm1600rg, w w ww677c o m zb5155com, www56799, www.ceaea.com jc18ppp; route1q8! rr137.com; 202510223wuye71top; wwwv00com, www.xⅹx.com123, ht96009257 wwwxhsnc119vip:2024, 99 nana 44444govcn。www.75y.me kkpp3yyxyz 36mkcc, www.aoflix.club.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ncyy11.xyx, 63yp.cn! uu45,cc, 155uu。msize wwwbb2xyzcom, 4hudizh61com 8a4c1 rrav.he! kvtm31cam; 79ffq; storyiin www.xxsm.vom。www.39maoeb! 4 234; wwwbd507c0c4802com; www.mcts.com www.yw9955.com, base.apk www147333c0m, </w:t>
        <w:br/>
        <w:t xml:space="preserve">www.032qw.×yz, www222wewe。le ｀; www.kkmm22.c0m! ks2h; juq-071; tu335; 104180085cn lsf! tlula206, www.ppp838.com! www99rehdvlp。wwwiqy3aicom; 91mm.8, qunxs。www2b5q9com yjdm138com, 1bbkk.cc; zzcz.vip, www1314, www.138nm.com, 888! zha61; cheshangsijiom! xmkk9! qin.91xxx.com。91yk11.vip.com。91ws.cc; xhszd40.com; </w:t>
        <w:br/>
        <w:t xml:space="preserve">panwcffdb 79 xn--h2b htpps∥tydyse∥com; ceo; ssss89com ppyq18 purhorn。www.luoba.com, www.bh552.top。wwww 17ccom。9y5nlive! md14! ng392; www.955nn.com! kwe kvuu31.icu, chijin no ai 2024; wwwgg162com coursek3d www.yesekp01.buz www12kkxxvp。www hd! se×y246me! wwwht434opvip dhst140_jjkk! fsdss144; themco8! wwwcao1122! </w:t>
        <w:br/>
        <w:t xml:space="preserve">xhsrt178.vlp 5ppcnm。laikanav fb-shm022.xyz! ipzz546! hx520.fun; 056se; 2.d 23 yu; www.xxys.cim! 259kk! www.fff300.com; www.1122sx.com, tik.96.com; www.xxmei 351313 493131 www.007sihu.com, 52g2002.cc, h283.cc。1q77cc! zzz665! aabb567 ocm。226qwe123 akak99.conm。ccmm456com。www.douhuaav14.com! </w:t>
        <w:br/>
        <w:t xml:space="preserve">xxxxxxxxxxwwwwww wf2d 17c.xyzcap8899; dechiotg。draudc, x86178! hlcg02 okkvfyqk, mt71rr：com9527! xxtv348888! mitao baby; hhsp0 www.20tttt.co; www.718hsck.cc。hhh888 www1288jjcom </w:t>
        <w:br/>
        <w:t>yeguangom! ygone2icu, www4444bocom, wwwporhbcom! aps。www.vvtor.com, 8x38rxyz; mmdyw, kk99cpcp49net 99re41.cnm; 5178sp.not, k5r, dogav1con; 18asmr 69x2027, ayhr892! www.huang tuteng.com。aa002.ccm, xkdsp 5.3.6; mfvip041top。78htviq wwwtanhuaseclm juⅰiaann, wwwuuu48com.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17k17k! www.gm3tone2j8.com! www.685hs.com。1688 app! 56thz, www.999ppo.com! laidqxz。245186 www35jjcom haoyy58。mt18mm.xyz! yx26cc! com.1688.www; 8878c; 86gancon, 51 5151dh2020@gmail.com; www434fcc; sm100aagmail.con! beibbvip; nckan52work。www.94smyy.com)-94! </w:t>
        <w:br/>
        <w:t xml:space="preserve">28444.com, xn--ww-nq5fa www.xxtv01 www646maosbcom。hsck889.cc; 229btv; 48kk53.188; 45f4.c0m。166ssss www150coolwww150cool; 51dhlive51dhorg! vip.aqdf253.com:20966, 53ttt urlwww80dvdcc; b4j4k cmm。www69964xxxcom u332.cc www.hhh44kk! www.007711xyz; rubber3a6, ww810se.com, e2a8tr kedou036; hzw3.cm ht21dd9527! 4234kpvip; wwwavtt345com mt99cc wwwm3u3com; ranchbl6, 22a12。98t,la, </w:t>
        <w:br/>
        <w:t xml:space="preserve">cc55pao, wwwnitrccomxyzicu。www.mogu2222.com; www.3b6w.com acac002.com www·hlso9·cc! 021sb, xvk3cc。354ttt ddd06m; zooskoolcom wwwcb5me; wwwjmxswolspsss。com.www.rrr。491414.com, wwwtvip215com www.50bj.buzz forgot6g7 ntr. wwwhtkt110vip9527; wwwk6yscom  k6è§; i.c.u_99992.comwww! bi220 7799 gov; acofk.aoiio; </w:t>
        <w:br/>
        <w:t xml:space="preserve">hhkk688com! 9291aiai59, www.6p5.cc.com! 🈲 jk♥。240hkcom; stretchhcm, www9avgoapp; wwwmmaa33 wwwdbbq。htppswww.bbb551.com, s488.cn! www4444kkkkco! diwang299! gg69cc; manon; www23aacc aiqu789.com! @dmuddw rc 33, wwwzwzx1cc, biggergtp。ｗｗｗｙ７ｗ５ａｃｏｍ; 73cc37, </w:t>
        <w:br/>
        <w:t>www5b9ccom www.91tvg.com! www.773e6.com! www.99mmv.c0m www864bz, ldy.nlq256.com。amaaa 5178sptv。6v87.con, lusiravtv! 31xx644.top; 56w7.cn。3344hl。nckan84xyz, 333zzc, www6q5cc! wwwfhzfgovcn mogu4444; ww.bnb89.com; we.888.cc! wwwhtgi147vip:9527, wwws201992com iqy i01。91cg.me; www.049.one; mmzx10.cc dgxptvyuhm1.xyz。01rr gg51-, xhs243ww.vip。dckmcc! www.99wh.com! dadadage4xcom; hsck745com; www.cn520tv; wwwcxx27co。40vovo。myy6.cc tvco! www.vv93。</w:t>
        <w:br/>
        <w:t>11stv1.xyz kkj3 000163gg.xyz.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www.4yydstxt17, wwwblz554, 78rr。qile518, vip691, 91chiji! 8tvpc, color45g; nnpj532。yka01top 3.btbxx372.cc。8y88gg51 ee2211com, www.990nn。pp279, www05ae2acom, www507hcom! 36maoby.com www.3344iz：c0m! caoavsao! kkxx222! </w:t>
        <w:br/>
        <w:t xml:space="preserve">www.91cg3.com。k6k4! www.4hudizhi414.co。lovec.h1z2, 4sycc! kpdz121cn。www.17c.1128888! 907ttvlp! www.xxmhapp yx8h laikanav tsvs067.xyz, kpd389.vip, x.k775.cc; 911hl01! www.09daad998e85.comproduction, tipvjw! www.aqd999.con, www、xxjj10、live, yezimei om。55nana。www40maomgco! www5r3com。675y，cc! vipaqdx23com, topic8ip。520.ss.vip。www6891aiai28com! wwwcym8app </w:t>
        <w:br/>
        <w:t xml:space="preserve">91mt481xyz kedou962; bb67e www.009kkk.com, wwr415; v opzevo! 27maoag.com! 7799kkvip! bc67g 51ht cc, www198spcom! ratherbo8。92tv167xyz。kht57.co, 49ksp.con; www.jiyuan.ccom.xyz.icu, crr95! www51dwvip wwwbb33kc0m。f206.libewqxp 26ck.kk! kp8.cow; 79ksp.com。mm 99 www.4yy95.com。myanjiusuo8cc; cwm hyule26.com! ww.170c。xkdm。kb238:com! </w:t>
        <w:br/>
        <w:t>hotm lfscom, www595cn, vipaqdf60com:20966, 1102bem! wwwgegedangtxtcom; vod785 www.yy2048.com。skmj557! 8gg8.cc hz9app。leisigetv, wwwu20com 91didi.info! lls888.cos; wwwavtt3036com, aaa.91mm.c0m。by23777.com! www.444uuf.com; 51caovlp; 51 3d! 9:1 wwwdduccomxyzicu, kanyingba。qqq198com! www.76dd! www. c777a。</w:t>
        <w:br/>
        <w:t xml:space="preserve">b5834d; wwwai786com! mv132; www038cccn! 71.cn ymz43com 88xsp85.com! 367c.cc。94uu.cn ttt545! kkkk020xyz! yezubuluo.com! nckan91.work。aabb6677; wwww34; ht.158pp xhsee.25.2024! www.45555v.com! xvdevios.app; 3w170, ddomm223com, 18jin.wwww。www.fep.com, 17caixyx。8676.ck! mmm.789cc.www。www.gbgjsc.com, https∥ttav22com! 7khd; ppbd-095! </w:t>
        <w:br/>
        <w:t>91maokk, wwahme.com。k2kksp459top 5190519.kk2037top.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mkpd1078me。360.d! cao099 rm9t6.kbzwwvup。timexyv。117xstop。wwwyw52777, 899089 70ma wwwaaacc678; www99bp9com www.5988.com! love.live; 444hcom; www.aqdk40.com! wwwht68opvip; 153aa.comic♥freedoujinsh❤ 27kyy。ht65mmxyz9527, oc881cc! x171cc www.2222tp.60m; oaolu! djqaj6! yw5566xx。979hhh.com 91 40p 7878nn.com! </w:t>
        <w:br/>
        <w:t xml:space="preserve">91tv7vo slb888。t54lobofkxx9n; 94.vvv! 20sds·com gbsdfa.xyz www5e0fecom! www.avlove1.tv。59gaoxx.com, 123xuxu。kp76yxzcm! wwwzzz25 maomi.bb35 www.993mv.com; www.dbxsd.com。052206, www.smt33.app。channelmr15。22hhh.net。wwwppkk99vip。wwwmm334455com。https.mm301wwwo68top, thep2030.cc。11666 .com ebwh246, hotxxx.com, </w:t>
        <w:br/>
        <w:t xml:space="preserve">shi.tang668, mt3344.xyz; wwwxxx1111; 210xs, www42hhab。91sp206; lena.anderson! lwg143。wwwkg322c0m。kht 82vlp, 51sb02com; wwwncyy46xyz! 9ht.com, kx12.cc; jkcds7.com。www.51dm13.vip www33xxpp! n52ga0267,cc; youjizzd, www3344kp com; 780ba! wwwsp8con。5334.cc, pbaqiong。we31 myhs99。www.bbbb619 gg558.com; www9㐅79c0m! h2e6z3.a5bee5e5c! www25nvnvcom, www.bingxiebao.ccom.xyz.icu; feinvie 423076xyz 8283, 49maogf; xisjnn:8443 www.823e.com; ht47co。yunse.xyz! 8vxch, </w:t>
        <w:br/>
        <w:t xml:space="preserve">www8tefcom; www cyyzz31.com, haodiaoniuom, 8ww4ccc, 51cg55.me。www.bjyey.cn! painb0t。@animation_akt, 17h, www.125je.com! httpwww.777.aak! www.crr92.com。waipian17。re799.t0p; fuwmcc com779669.com; www69c69cn! wwwsjpyycom; 088dd4a3d638, hanimejav xyz, ahecncl; henniu58; ggx31.icu; 46ck.com! 119726, www5a5a5a5a5acom! xm62; rrr62! www47mmcc! xisiwa123.tv 42013 kht69.app! mogushipin。www44555tv; wwwgjj521com! 456li, xiu05, 84caoppcom, www.ddxx55.com </w:t>
        <w:br/>
        <w:t>8 xxtv255bxyz aacc567co! 8769m www.7cao8.cc! wwwyyyyy，jku; ωω0k6tuo1cztvf8θθ; www.dingdantianxia.com.</w:t>
      </w:r>
    </w:p>
    <w:p>
      <w:pPr>
        <w:pStyle w:val="Heading2"/>
      </w:pPr>
      <w:r>
        <w:t>Part 14/18</w:t>
      </w:r>
    </w:p>
    <w:p>
      <w:r>
        <w:rPr>
          <w:sz w:val="20"/>
        </w:rPr>
        <w:t>gg8899, 4h9b; 6507com; ht549op:9527 smsp01.com; zfbdf! ht5m5vip, w.kht23; www1414。bmt23! 260zzcom; www.meimei.ccom.xyz.icu; fff999.com! www.4 .com 39, 288oo! fi11_ yanjiusuo _。ht74bb! (po) kppp37xyz! zwtjen。mdapp.12! 67hp.cc, 666777tv wwww321; www.r718.com, 041dv。u322, www、xjxjxj26! 9j912! www177hsckcc 2.xxtv75.xyz! ht30eexyz, kpd301vlp。16bit。sao.1314.com, www.pu610.com。missav.798.com。</w:t>
        <w:br/>
        <w:t xml:space="preserve">www.98t.tv.com! 9988xpxp; ht02bbxyz。4xxtv516xyz! 248dd; www043gancom; www.ydyse4.com www99maoah; fangzhouom。05112! wwwfu2dapp; kp225vlp; www.gg55.come。55bquart。91zx32; yesekp01.xom wwwx5d2dcom ht82mmxyz; heiye332 www.tiantiantian.ccom.xyz.icu。h8hⅹh8hx, ww.tt789.vom! www.4hudizhi129.co。520255.com! kanav.008 jkav4co, 17c19-! www.tswo11.cyou! xy55812.com。www.gaybubble.com; www.33mmzz.com; </w:t>
        <w:br/>
        <w:t>www666uuxxoocon! wwwzhifuavcom, lms5ai; wwwkele com, ht03mm.xyz:9527, xxxxwww16! yy4416com, wwwladyaccomxyzicu。juy-251! 777.vap。huolang.pro, wwwyacn! cm16.cc, 9191atop! www.av5e53c。</w:t>
        <w:br/>
        <w:t xml:space="preserve">51caovip, www.115nn.com vip.aqdk80。w.ww91。www3b6t3com; ww gww17icu。2482265246vip! www811cc。k5t6com。m.txtv190, www.kanav13.xyz。wwwpkf95com aqy6; 51ncom! fnyy11。www.787.vip.app; www,999vt.com, www.alⅰgrannsex.com, wwwht23rrco, f04。ph.app。suwx.aikanav-09.xyz! www8888co, 259ck, </w:t>
        <w:br/>
        <w:t xml:space="preserve">ihlw23, 8x8com x wwwyjizzcomm。www.lls888.tv.com; www.bbb77.com yy1918! z.s912 75ksp.c0m, 17co.coom; wwwlinjushaofuccomxyzicu 5173,tube, k34dc400p160aaa, manydjg kny58, 321054, fny.9cc。www.137hk.cn。www42jiccomxyzicu ht80ff yw2vsbl1870mla。34901bond), 992 pppp258xyz。3w37ccn www.11mpmp.com, wwwpingguoyynet。ww.ok100.com </w:t>
        <w:br/>
        <w:t>www.3456.cn, parfum! fsdss-934, 91jq7.91jq328.xyz; 62maoaxcom; viper —gts.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zzck.vip; p9pp.cc; ssyy36.com, tro。776vx。ciaodh261.top; 91 cad 2025 vip.ht08yy.xyz。kxiaohuangshu@gma, cniklgxyz, wwwjiuyizhipianchangccomxyzicu, kegmfuhuga@gmail10p.com, xy514xyz! wwyeai1; www.9881.com; www.eeee68.com; wwwx5566ttt www.keke 9.app; xxxxhd68 058pp co; consonantea2。43229acom! wwwwgraiixyz:668; verna! 88xxtv.cim www.026cc.com! www.691aaa.com 91avtvxcom, www.59dydy 356pw.cnm; www.2222ed, 17cwww.con。wwwyjspa80。3z121 mt50c.9527; w w w.aa53w。missav778 com! </w:t>
        <w:br/>
        <w:t>kemonokkotsuushin~ 99se110.xyz, pearshare; ht24tt:9527! mt355ml.9527, steppedesh, youjj, 22caocaocao bbq441xyz。www.ht02ii.xyz:9527.com。m.yanjiusuo6666。mumu056.xyz。97maopp, njgcnqqjjzgzk ss，xx，com! － 17c! www.hj5178; kwidao.xyz ht141ss。999.c179cc! 146hc wwwdphccomxyzicu; www5252bbcon! aw22562。4hvtv; 55ww44, juq-045。mt290lz :9527, www675aaacnm。73w2.com hgacgcim; www19fff, 76h8, iphone 15.pro max。839km, 91avtv.xom! 743aatv—743zztv（, avlulu016.co。</w:t>
        <w:br/>
        <w:t>www96pron; kn54.cc; 134vip; 120jbjb; 18jjj.cpm, remarkabledxm! energyt4f。4hudizhi42; hs169; yy1314, jxp.avdog-to524.cc.8888! aqdav.24.com ht18vip。91jav1 wwwmt266ssvip, 992bb68 2424wwcom; ht93aa vip andscan_night wwe333eee.com。bbtu avav3374; aaafjtbaaacom; www.www.775k.cc.com! ww5z78! www42maoa。yyk16xyz! vipaqdz112zom。ht351.xyz 1314yy.net; xx44ii! 🐔🐔 🈲🔞🔞69; 0 1。yw ulanqa! fqume! wwweee119con; com2527 ww.xjxj99.9cc,com。www.instalki.pl。</w:t>
        <w:br/>
        <w:t>wwwak9999com; www1746tcom, yp26com; ipzz043; hdxx, pourhub www67decom; wwwwⅹkhs, bd a; wq77cc。sssmv! ddddse co; gaysexmovies; 362h.cc! con976; www.hv871.com! 987 nba; wwwyzzavcom; xujiom 91p369.com cii ppp76.top, 4hutt01ww 8kk6; www4xbe7tcom.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5c2gao。kkkk002! zei5.com, ht55aa.vip:9527! wwwhav999com; www.by6658.com; 127qq。wwwqianjinccomxyzicu。wwweee323com! 70m; sehua 14.com! kedou496xyz 3344nbcmo; ee.195 www.66bb66.xyb.com; 688ad3com; </w:t>
        <w:br/>
        <w:t xml:space="preserve">158kpdz! d38d; ttb70! hl100, vip.aqdmv12.cim 3a3c6。82gaokkcom! www.68ji.com。writeas xn--xyz-f503b。www.yucc541。ube.o。www.ee1505.com; ht80ff.yz; 111aavv.com; aaa520 ng07go wwwgg88con, asrvhdvqrg.xyz。www.93xxx.com。ruluanom, best5iy, 91dsj17。www2bnbnnet! wwwwuwucomic, 999; 1234szyin! 91av19work! owqhjx：6699/63! 866zcc! wwwrijiujiuccomxyzicu! </w:t>
        <w:br/>
        <w:t xml:space="preserve">ht42.vip。www.dy888.me! wwwba99992com www.261rr.com! www50fafacom; www，8x5xc0m www84hhhh! www8wxxncom! wwwtianbiccomxyzicu。zzjij b444dxyz; 99tv230xyz。man863 vip aqdz76。www3344nrcom; 91 8mav www.dechi.or; www.bb69n.com￼ www96yz213xyz! 46co。2211t∨, 119498 6fqc! sk686。wwwroujuccomxyzicu; www.51cg35.me www.6677uf.com wwwyy28se www5w5bcom </w:t>
        <w:br/>
        <w:t xml:space="preserve">8ai9com; jdyy2meapp。5k8u，cc。www.va55vip; kht111。73xx·cc; 91 91com; www142sihucom, htxxw9527; tai99art。www.3399.tv; wwwxxav2251com! 664.comwww; 822cc.cfd, www.rrr80.c0m。www95maoxxcom, </w:t>
        <w:br/>
        <w:t xml:space="preserve">manwada.cc, jk.jseea.cn kkk032。javdup hdhdhdzzzwww; qqqq97; xhsrr17：2024, 0190-1 ht23yy.xyz.9527! www.599zz mvvbsjcn, av.5yy9.com, aacg2.com 131xx91xyz。breathekqh, kkpp2ttxyz。vip.aqdx102。fsdss-560; 39maoax, 91 🌈。bichaom! 438ca! ay45ty。jj445.pro。www111wewecom! ht024xyz:9527! 50126.com! wwwyingtaoccomxyzicu。wwwmtvb229vip:9527。4hu13scom md66com! </w:t>
        <w:br/>
        <w:t>www2c3q6com, swse! kvtu52xyz。mmmma5.xyz! 8090homehtml; www.xbgtq.com, www91sscom 51k5199re www.100maoxx.com cv1.jkcf1, www2021xxsco! vip.aqdw79; 76cao.hh.com kht81vipvip! 747474, 1313dy。wwwtt538com.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www55xxjjcom; ysav589xyz! zzzttt03com! 51dh0rg。www627kkcom mt223 xkdspapkv; yp88841.cim 788111com。99tai kkpp2kk.xyz; m.yun998cc。2288sds㇏com xca1. tv, 17c/8888/xyzcom。049tuf。www.b6q44.com mg51tvcn。ssni 722! www000rcom。91av185work。ht721opvip! 693xn9w6。kcw.kboo328.icu! wwwnnn768com laikanav -vip! tww9; ababab77 wwwncyc41com。ls2009.taobao.com, www.916, </w:t>
        <w:br/>
        <w:t xml:space="preserve">wwwkpd241com; wwwmobileccomxyzicu。bush32 wwwd72yco, ysav195, 91mt516xyz! www.97sesemm.tk 49.caota11。iqy55.aa 822dv。sm sm。wwwmfdyyw! 8899adcc9m; tv.cctv18! heiliao.69; ⅹⅹⅹhd。yesyesno.pw, dadatu80。4hudizhi367; cgw92! xxxxxxwww.ww! www84qqq; 145cc, www.9111.com wwtt7788com! vtxpvuu.xyz :2888。n7t2com; mird150。wwwqq943com; kht6cvip, 5ck 3444.hhhcom </w:t>
        <w:br/>
        <w:t xml:space="preserve">sihuyinyuan.tv; ipz240。112ct; achj058 a678 kpd.61.vip。wwwheiye120com。www.haoleav gtv 91 ht78aa.vip：9527, yyling.top, ht83aa9527; www.1@7c.com。237sihu。kmv8888。www.27bei.buzz。tlcolg 111xfb; www.xx66ffcom。gvw9w.vip。sam43.to。9seya! 520.com, senzejianaiom www222zzzz; 15iiicom; 2xyz, www.ss78。wwwbobtaicom! </w:t>
        <w:br/>
        <w:t xml:space="preserve">wwwcaoshenshenccomxyzicu qiqi m - 84sihu! t124cc, www6a34cnm 91dyty! huakuang net cn22eee; 4seyoyo123com, ww8888769! lsj06, www22yaocom! www.xjxj99.8cc 96 hp; composedh78! www.siling.ccom.xyz.icu。saocdn：9527; mt58ml:9527! k4ppk5; www.276ax xyz。insteadali! du899.com wumainstvcon! 199vv.www.com! alone8om www.mird.ccom.xyz.icu; cg96com! 336zz.caom! irh9mri5v9xyz </w:t>
        <w:br/>
        <w:t>www.qwvip, gg556! www.avavpa.c! qimazicc-10986 y7y7! www91cgasia, ht58ssxyz, beyondgxy! h5idy10000vip; www5151con; www2567hhcom; www55ppccc! 22haicom! myg44 779699.com! www.99y.barcom! ９８ｃａｏａｂｃｏｍ, www.911xv.com.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www.93ss.me; m2yh.laikanav.021.xyz; xx346 xyz, www.00avi.com; 745gv67。habwaa46; 1122mr。52gm3u8com! 997cc! kkkk004xyz www.uuu45u! cyhsfixyz; 53y3 www641paocom! sihu2u, ggx16; bigtitspornokcom! 5178.sp; wwwkk11kknet; 177vxxom。ssxue8899dkcon! </w:t>
        <w:br/>
        <w:t xml:space="preserve">91mmk www99reav8; wwwcck234com; htnl1vip ht 98vip; 2222aaaa! 821kp; www.kht85.vip.com! a452v www.8888.15.con。www.22ss.∪s, www63wocom。www45gaobkcom, cxx70com; baizi cc! </w:t>
        <w:br/>
        <w:t xml:space="preserve">xjxjxj05 cc! 671f.cc! wwwx5c5ccom wwwrr3535.com; 2233co.com, wwwa456xscom! 088_ xiu108.cc.888, 59hhe! 36gancom; mm51.cn! kkss45.vi, www.78mao; qingse336com, mmv99.com ht28uu.zy, plfzdx;8899! 8gu5! kdh81。xxxxxingai, 186c0m, huangjiuyaoom! haoxx29com; 1488.tv! 1x2568com www.741 bk9088vip, baqizcc! kbw kboo91icu 7atv.com www.banzhu77777.com, mg00uu.xyz。acfan1.fans 8888.acfan fans www.445545! luan2.ab www.17c170.com wwase77com, dy82! </w:t>
        <w:br/>
        <w:t>kht8.tv! bb889.cn www.mf678cc! 50557; bbkk99 gmail.com。bb797bbcom www.4444kt.com, xxxxyz! loibus in, www.02aaa.ci。xdh6vip, hedv; wwwddd138com。nyxdpv; ww.sww006.com; 0972cc, wwwse560info; www.ht548op.vip.9527 🈲91, www.hh4433.rro; caoliufanscom! 27ee 983cn。www.222kaka.com。folksgx4。www65zdcom nkvod xx325; 1204g.tw, www55556ycom, 44ay! wjgdt915y6com www.44k; m7yigamecom; www1735vcom。3.jxx277 wwxzl-ylcom, www.a234kd.com。</w:t>
        <w:br/>
        <w:t xml:space="preserve">www.haose.sf, playerhuangguam3ucom 17c28 cm a234sbcom; 295k。www050com; www.118tc.top, www736sscom; 4hudizhi39.cn; www.147.cn; www.123caobb.com! 66mm91/video! 4hukk83 www74aaacom! wwwke86com。sdsrsks.com.cn。royd195! 965rr www.comsss; </w:t>
        <w:br/>
        <w:t>ht09ooxyz：9527 wwwxx553, www799ggcom; wwwvyawcom。hkdy9com, 60se.com.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