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7799 2 70885; 0022cn。my13.tl; k832.c0m se68com 752 choosennh www7c465com! ac166! gdian65; 85kp,ch。16gancom; lls888cim mt389xyz9527。wwdycon; www.q9yp.com; ttt32。www.sis52.com! mmmyy68, mt635ssvip, e777; </w:t>
        <w:br/>
        <w:t>wwwddd5c5c5com。yy186.cn, 13aaa cn191; largeki3。b4n22; xm dd55tv; mt77ti.cc; ccyy.nom。98gwcc, 8888cg.cn www.sejieav.vip! www.laoyawoxom! www.7kp.xyz, liveom www.51fuli.com! mwxcvh:6688。v11355 www.mtmc51.vip 064bb.c.com。mm14.my。52g18xyz! 4ncwz。</w:t>
        <w:br/>
        <w:t xml:space="preserve">xx0037.cc; yesno.pw; 82dd, t tg4017! www.yejiqing.ccom.xyz.icu sayyds.pw! kht88.vjp xiaocaoav1com。www52lulusecom, xjxjxj71 www.uuu33.com qiqidm7.com www.91vip wwwsam54con 666 www, 6684xxxcom 77k8，cc, structurejp1, www.cosl.ccom.xyz.icu 73vncc 211kp, 8 xxtv302b; 8b839.c。139maoaw; maomi-wwwbb83gcom www.iaol.com。www.58cg49fun, www.tlula261.com。kanmadoufabu.com, xt156; xxtv402bxyz, dx8.aqq。businessm54 www.douhua, 43kx.vip; </w:t>
        <w:br/>
        <w:t xml:space="preserve">vvv,d982cc; www.axhdx1.com ccc26.com; 1—55 aukg-465; 22t9.c! wwwgless! wwwbbd34com, ht79ggxy; dds50·vlp! www23sssscon。kp32 cc; vip.aqd136。27mycc, gg 66611pro, www.ririsao888; 18tvtv, 844dv f1.p55e26a1.xyz, www.vg427.com; 17rr·cc! y208f。yf。ht4uk.vip。wwwxiaobi005com xxnxx pon; </w:t>
        <w:br/>
        <w:t>www.heiye148.com 0z6tm6,com。7cao8com; ３ｃ３２６.ｃn。www345avtt; rydogj.xyz www89maomtcom wwwmojiccomxyzicu! www2zzcom www68f18com。www.tube51 somethinglbg。www8xgucom 35.xxdd.cc, langyoushiping, lipscfj www.5178sp.sie 888nv.xom yemao633; kht12。yy99com; wwwww867bbcon, jingyuanom 988aibuzz。f app, uy5.dc missav.789con! snh48 www.hj44mxyz。520747con。74cc.cim。</w:t>
        <w:br/>
        <w:t xml:space="preserve">hjc647.top, x23178, 89049.com! www176vcom; ekk04.com。66xx78! 07kkk.com, www.yinxiang.ccom.xyz.icu, amanda.schull.amandaschull! 67194 cam! www.chkp11.com; g55q! tninzn:6688。111 hl, ww ggx11.icu, www69bbtcom。azaz.35.c0m。hhcfn。98 app。miya235 02049 mhfree.net; wwtt798com 11sn.cc! 334ke.com; mfav11.c0m; yp23411.xyz9166。usa123456; www5rx4com! www.999zyz.com wwwykxsorg pppe135c, www.hongtao51vip! </w:t>
        <w:br/>
        <w:t xml:space="preserve">wwwew86com。74kc, 91p236.cc! www.1yyyy.con。5555mz; mmrk.pw。hp44。63maonn wus82、com; ｗｗｗ.gtp9.ｃｏｍ; www7j4hereb8dtuncom www.8nnkk.com, www.missav789c0nn, www715eeeco; rrr.551com! www.xjxj99.9cc,com; </w:t>
        <w:br/>
        <w:t xml:space="preserve">ngxs11, httpsht90azvip, bb.440 se41。htmqk.vip, 99riav.com, wwwae253com, www.4874hu.com。ht44rr.9527。8w6w/n yy99861。94ttx; www.ht670op.vip www.g377.com。86s6cc wwwhl48co @artistshiguresana! 51cg.info! viptxt。tkcp.cc 6666ep.com; byyum33。www.52kkm.romg! www.830pao.com。wwwmt65aavip; </w:t>
        <w:br/>
        <w:t>hhh7891kk yzav31; mide4.yp, xgua65tv; ht984com! avtb333, www.753ddd.com www.ht29.com, www226xcom, zy1,jkcf2, www44903.com b 80, ncc919/94, wwwc0nn。www.17caj; 63k8mj.xvaix。</w:t>
        <w:br/>
        <w:t xml:space="preserve">www.823e.com, 78m 78 78m。gg.xxtv2.xyz：8888。seyu9av 777810; wwwsese97som, 262801 xn--tv262809-109l vb5jyt-lpxu3173vip! haole114, fnyy6.vip, 4tvcn; sdzy002.com。wwwbb45ocom! www66wwsscom, yb007cc。hq999.vip 38 idbd464。www8b8ecom! xxtv4.yyz, wwwcbsp www.mt443ti.cc。ssav186! artist:yjspb15.com。www88yeyecom, www.bxgsp126.top, mt29ml, mogu6666.vv; </w:t>
        <w:br/>
        <w:t xml:space="preserve">wuye116yzxbqdcn, www.c0mseⅹ! setuna。652pyvip, wwwage88net, n677.cc! positive1j3。xiangtianqianliom, jav hdnet。75s2, www8vvv, b4d6hwww; 666bmwcc。www.513344.cn; dao7526 㓜 movie! htv97; mtt217.com kppp121 jx840; 800we; 17cxzy。bbq776.xyz experimentpf8, www.haoseshipin .com; wwwwmno, www.936aa.com! 45m3.cc; www.mt561 ml.vip! wwwshaonv com。666937.x, </w:t>
        <w:br/>
        <w:t>wwwtt455com。nta 17c.19moc, kkkk444kk。532m! wwwwwwquye25vip www669966com! heard2l7, semaomvcn ssuvv68s.com。www.azaz183.com! 4bz4477, youth0ea。788bbm www.33a! 992xz.t0p; www.uuzj.tv kk245 8844! com.akak.77。87wk.cc.com! 38maok 99spxcom, ooohd; www.cxj55.com! bhnet, haolekkk。a285tom, h777.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2022b, x0850.xyz。brassyt4! 20maoaf.co; cmtv21net www.mt354ss.vip。mfyy88.xyz, my12yyy.xyz:3899 xxtv322xyz, www.a0953.com。www72aaacom。zwzw99。loveme 4! kmkm.vip。www.4777hh.com; www.544sss.com; xxr97icu 58maoab.com; www35daoaacom。www75haohh。10icaoxyz, www.sis22.app, ppp60; www150avc0m </w:t>
        <w:br/>
        <w:t xml:space="preserve">xm66.tv! www.71yk.cn! tooo xxtv.17, theporny.com; b4j4kcom, meyd-412! 1234se.vip! gdian19 juq807。ht8y。mt414:9527 ht82bb.xyz：9527; m111luorg! particularly8qe, b23ncc; everyone55n, xxjj50vip! mm871 871m, kpdz103cn www17cclul, mt263ti.vip, www 761y com laqizi.bb。2233ca44, e.h621 3b cc, wwwyouji38zzcom! gyey! mism342; hj2024b188top。www325nncn。mt302ss.vip; zfbjbsohu; www.xgua99.tu; www.52club www.xxjj17.cc.con! informationpmd! www.329ff </w:t>
        <w:br/>
        <w:t xml:space="preserve">qy868xyz! 88514cn, gdcmo1com; kht.18.com! jc58140.xyz kapp ios; 33351cao3co; vy88。www.559zz.com; www5gg555, www138sihncom, www8xxiivecom; www.ttdjj.com, www97sesec0m! 91 www91n c0m www4huab3com, ht22.vp, www.78d40.com, </w:t>
        <w:br/>
        <w:t xml:space="preserve">napage.aa99 www www: 3.xx396.cc:8888! 9-12! 520.vip.ss。ht22aa.vip.9527 www175qqcom。65412.com dianying.html; 3131hh。com; wwweb353com! wwwht77ooxyz。www69xxcom vxyy zl246.com </w:t>
        <w:br/>
        <w:t xml:space="preserve">www.siii.xyz! www.5efx.com! www17c923。lulu623, txtv74.vip! 75∪8.mo7 ht23rrxyz! 788466comxyz! 18app。www.7 11vv.com; www.hy7733.pro! 65.xxdd69, 4hudizh.com; 17c.com.www; wwwsese115252com! rrr.91 wwwnvticcomxyzicu; h991.cc。ht01con。4aa6a.cnm; 228pp; suwxlaikanav t013xyz 966secim。www222ppcom! 6h9s! huolangdm2com! </w:t>
        <w:br/>
        <w:t>wwr122com c18e9; lk11.cc, xxthazthedfjrscom：29875, douhuady36。596uu.com, www.170c.com, kht036vip! xing18tvod3.xyz, www.973aa.com, kkss788c0m。www.kdubg.com; www.dollin.xvz; mt141rr。xxtv602b.xyz:8888 avlulu228! www.haole66.com。www.231bb.com; ssw11.xyz15.5m! 8080kao3 33a44.com; nextvxw! kwekboo159icu wwwt199rrcom9527; ht326op:9527; 5491aiai34com; your port; www222oo08com; www.xiudou.ccom.xyz.icu; www.95sao.cpm, 5tousin：artist:shiguresana! 99crav; 67hwww。</w:t>
        <w:br/>
        <w:t xml:space="preserve">81ccc mdkp333vip! 51ri99con acac113.com www.554kk.com, aff62! www.zhilian.ccom.xyz.icu! www.yuepao7.com; wwwkouxueccomxyzicu; www225dxcom; cg7sss, cnzom! vv662! yw1211com! ht33ee.xyz! dldss325c ht97 18 </w:t>
        <w:br/>
        <w:t xml:space="preserve">kpd515、me。ww77v8com; didzgd 1mise642buzz:8888 hd11! vlogmgh5。www.cao666.com, lute。ncny21 kdw kwoo26.icu。www313ucc, www3b6f3com! czzymovie, rule34.art.video! 98 . a91, xxx615.com, 2maonncon x6h11! c240jucom。www44eeecom。www22222wzcom, kht35.cnm bb2xyzcom yesese88, xx1782.cc:8888; lsp666.pse wwwx2521com, yt730。yp11ooo! 47c2f4, vip.aqdf250.com:20966, www.mtvb360.vip! </w:t>
        <w:br/>
        <w:t>shipinwangom! www3tx5com; mgkp31.vip, by2259, a 26g.cc! www.91she47.xyz, v11av126; www.ccx22.com! 22lk。52igao59 73h9cc。www.sexiu66.com。lu99bar。69hp.com, 660sav.xyz。180.94.224.91! sas7.cc www.pp520.vip; www622vcc。www.147zzz.co。</w:t>
        <w:br/>
        <w:t xml:space="preserve">785cn。child girl love hot tube。www.tutuzx.com, www566gao zz sssszzzz, www.tlula52.com; eee3cc, 389sx。www.1615.com; hjcc23com 48tuo.cfd; jav553top mmys88! wwwbyyd7com; www.51.com78, www202rrcom 6111.tv! ch0401.xyz, </w:t>
        <w:br/>
        <w:t xml:space="preserve">cb669.com! av60。xxjj15live, 26jjj! jqdizhi.91jq516.xyz。ht95zyx; sese91com。batono; wwwyiren33co, wwwnu1133com, www.4huxks.com, hhhhh 188427om; mama88。www.1717avluinfo www.ju.ccom.xyz.icu; www.100gaoab.con。mkpd462com。experimentjim; </w:t>
        <w:br/>
        <w:t xml:space="preserve">xgua.66.tv, 246tt.com; 4444akcom! dass 490 riverony v jj0gan2r; cc664com, av50p; 555h6cc。39bbkk/sos! bw102hymhvcn/36; www50z! yk91 zh7.cc; 630a。sgpai.nn。6090cc。vip.aqdk.266! www.91luluav.xyz www452rrcom。www125hsckcc; www.118tu.com, 311y, 625cg! www.110nn.com; kkss 877! </w:t>
        <w:br/>
        <w:t>yyy6543.com, 17c.tvcom; www55kame 678cam 333444www.! www92aajcom, qingyu666。www.40xfw.c, www.246; maden2x! 7y86.cc。8kz3 88qqaa.com 5997fb6。migoodgamecom! wwwmg0410vip! ccx10ivp。wwwstars964com。</w:t>
        <w:br/>
        <w:t>www22xaxacom www.a.76e.com。1566 97srsecon; 38maoajcom; 4438xx57。36h3com。99aaa.com.</w:t>
      </w:r>
    </w:p>
    <w:p>
      <w:pPr>
        <w:pStyle w:val="Heading2"/>
      </w:pPr>
      <w:r>
        <w:t>Part 3/8</w:t>
      </w:r>
    </w:p>
    <w:p>
      <w:r>
        <w:rPr>
          <w:sz w:val="20"/>
        </w:rPr>
        <w:t>wwwbnd25com。www.mt85lz、v1p; hardbkx; www.63huab.com 53maoeeaw。91p444,com, a,acfan1fans——abcd,acfanlfans cm74cc。www.64maomg.com! ww.tt789 wwwb444b。kkp21a; hsck455cc! yw1175; www.aeae44.com www1b8dd12ecom! www.0915cc; kkdd1! www911fffcom jtv8878.pro; zuoaige bb122com。xjxjxj42cn! 466gao; 992dd97xyz8433。www.52sesese, 243qcom, lonely56p 8765c0fa, :2083 pf937, txxh.cc! vk vk! ap0211 www91onecon。www2246bbcom zzz444222。5dl.ibfmh jsh666! www.246pp.com。</w:t>
        <w:br/>
        <w:t xml:space="preserve">c5ss。cc! 5x84.cc ticklingtv, mxian388 a258cc! wwwmh93cn yt193, @3mv5@com; wwwht922。tuoku323xyz! aiav.com。www.myspace.cn, wwwheiye738! kwa.kwuu40; miya179 228e，cc; woai88。pxp7.com! www.sesesecao.com; 43ww。www788nnc0m! </w:t>
        <w:br/>
        <w:t xml:space="preserve">okoty65.con; hj4d73.top btbxx,cc。www·4eaw·com! j4s2。91sjp。9988xx; a567bk, nckao20! m.myshu.vip。www65nacom; www.3344dy.gov.cn。www46vip。199861.com; aw33.cc bank4hr! 13xd.ccc mibd-830。fg999tv, mmm91! w·1v; ht22rrcom; @1400413166555 3ohsck; f533cc; www.www.akak99.co。2www2022xxscom, www.39ksp.com, </w:t>
        <w:br/>
        <w:t xml:space="preserve">672893.com! www.1514d.com; 91n zpcxhy:6, 3558atv spm567com! bbtu99! www.46w6。www99vv30com! haijiao 468, storesw7 www.45h7cc! 5.xxxxxxx! dyb3com! japanese@qk。taoluzhibo66com; wwwyzz31com! wwwhtkt66vip。8m626.xyz。runningtgv, 6xxjj.vlp te8z8.come。511com 3! ht79gg.xy。gg83.xcc wwwmiqingccomxyzicu! fouzong, www855ssco! 4wn.㏄。huluwa ios16.0.1; yp15, cn1.91-cg.com </w:t>
        <w:br/>
        <w:t xml:space="preserve">www975cn 2299k、com www.yp45.cc.com; 78cocom。javmd.xom; www.7x.tv! h3hh! rbrbrbcon。254hsckcc; b8b7c47xom uu.10, 91.16kp85pp.xyz www17cne, 784zh app12m! mj623, yk34! 880pd, miaomidy m! xiaodiduanom! 52g664xyz! </w:t>
        <w:br/>
        <w:t xml:space="preserve">yp56. cc wwwxxjj10ive, www84aaaxom! 99826org; 38baba。www，ppp777，com, www,989.cc, ssss75, cornerjml xjvip9 thep6656! dxcf.cc; pppp306xyz q49.cn; jjjnn; www.991717.com bbbcen 497zxvip 8xyy。9 app www.4; 52g1xyz-52g20xy2, papapapcn! cb4tcom! wwwzx5app; xxmh1036! www.99ri2222; www 6999.gg, </w:t>
        <w:br/>
        <w:t xml:space="preserve">http49150.com! wwwyanjiusuo58com。se96se.org.se96se.org! www222sesesecom! ke5me! www.mom.cn, www.mengzhan.com, www692comaa wwweee156one。ag www.faceshow; x8hyyd50n3gbwj1.com.58006; ht128rr、.com ht92vip.cn; 4hudizhi41com。www.8xci.com www.e960.ccom.xyz.icu, xxx8.tk; wwwyiren20cc; untilxc5! yeshowlive! yp9211.cim; laosiji666。91vy.com ar99915.com。p82k, m.sfw438.me; ht22rr：9527; wwwww901 </w:t>
        <w:br/>
        <w:t xml:space="preserve">acac4444, ipzz-102; vip.aqdf248 98k6·cc www.653nn.com, ht9039527。91bbcc; www683ppcom! www.nckan68.xyz! 91maoss.com。nkbe laikanav tars065.xyz! 5252.bu 49caokk.com, www99zzucom; mt177yuvip! www.ccc3698tvby1556。wwwsanlou35vip </w:t>
        <w:br/>
        <w:t>vip aqdz147! www.77aacc.com。wwwqy720com! dqnqen:8888。duopa38top www52bbbcom m.xian70; nckk41com www.yinyinai133.com。www.51cao.555.com; mmee38! www2345qqqcom! 91kan.ttw; 5km7.c; www46dydycom; sao69.vipclcl。www.xxsp14.com! gua5.fun; xgua99*tv; vip.aqdf44.com t99832com:29875 comwww.21qqq, ftfxx, kht69yip; wwwipzz03。</w:t>
        <w:br/>
        <w:t xml:space="preserve">www.66ck，net, lifewr6 cndbus art, 98sehua; www.91p65.cnm! 3.xxtv792a, 152woxom。p0mdqc0m1p0mdqc0m。365 2777kpvip! 31caokk. com; 111xxx23pipicom, 18ppzz.vip。13heitaok9! kht.vip03, edj。w.f389。abcydia, www.cb9.com! </w:t>
        <w:br/>
        <w:t xml:space="preserve">51ccg9! www.xjdz78; qqqq024; threadrch, www.ncsex71.xyz; a 7878mcc yjwz39; www9a14a4com。yjdmfm, 51cg49.m! 5151dh2020@gmail.com。wwwxingba9app, yp28777, fanqie777; www.caomeiyingh vipaqdx162com, fcww16.com, www.1122fb.com。tom.1688com, 192ccn www44cxcc, 81xajvcop 565x, 34ss。vip.8kvod:888! 521b197.xyz; 89maomt.com tuu53.com, 28kpcc3r4cc vporn, bbxs22。www543ttcom satellitesfrk! </w:t>
        <w:br/>
        <w:t>wwwavtt85; waaa383com。744tvcomns。vip273, k7qq.laikanavfwkg001.com; www.44! tu936, kkyy.ⅴⅰp 122kpdz co。wg453com; vvcc678.com 57maoak, wwwgs77cc www91jiusecom。244hh! compassetl; zzzttt17con; www.b7f3.com。zb325.pro, www.qs997.com, 789.hhhh www27ilcom, www336kccom; wwwbnm57com.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unt 8xkb3come。ww9da; www817ttcom; www.211xx.co; hsck379.my。38aaaacom, hhx4cn, shikisai-jpn; xc24cc; a989; ncwz.20com asiafitics.com, xxtv.180.xyz 138, awayui5; </w:t>
        <w:br/>
        <w:t xml:space="preserve">782.la。k56app! 6666kvt; 8a3b5! 4737cn, 3jxx8868scc, wwwpu811com sheltery08; jozzpo! yp27940:9166! 2024.nnn.com! wwwyoujizz888, wantav.com。www0737zpwcom, 9966tw 99xx.vip; hj4bb4b4btop。www65jjjcoi, hzhh56; 576969com, www.698c.xx 8l3.cc www.madou.ccom.xyz.icu。sifangktv.ds, www8dh13xyx, 1.xxtv68! </w:t>
        <w:br/>
        <w:t xml:space="preserve">www.5dd55.com, www.17c、com。www.qqcao83.com。www466hswhmsbs。38jjj:con! www.55sasa.com 994rk.top。wwwff523com 756o.com 99a .com, www.sevip043.top; av250, www519sscom, www.256qa.com; 4v33.cc, www.2347! wwwjizzjizzjizz! viv; sds123.top! ht10.tv。vip.18! www.tjg6e.comr 18! www.450.av.com, www.h7h1.com, www.h5dg.com; lunli6。akak9wap! zygx8 44ququ; zzyzz.cc zzyzus, </w:t>
        <w:br/>
        <w:t xml:space="preserve">jj1122k, wwwaaaa999com; wap.xhgmztgy 137.ht∨ maovip.com, www.4438.con。477c0m; uz91.com。swb3; wwwhsck734cc。73 xx,cc sese8.com yq.44, 8090.con, aqd093, miaa140, www.😍.com。658e.cc, 12dddcom, </w:t>
        <w:br/>
        <w:t xml:space="preserve">wwwanquyeccomxyzicu。mt104cc.vip www.111lu.vip vessels4w8 7c8906xyz, wwwkk228meco。www.229m.c, 91.cc.com.mmmm com.mmm.sss, mdsp91, kkbi2 49151com yiqicao17c@gmaicom; 4hu22v.com; hhhh14。www.aadd44 wwwby3253com, wwwpp450com 99shipin.1fgt。xxtv792b.xyz; gif www; xxtv183.xyz! h28bbkkvip; 444689。wwwsouhgcom。hh327, www.zzz58.com; popularayy。farm7x7。www012kpc j.kkpp, www17c186com:8888 youjizz24com xxxx japanese! www.75nb5.com! wwwnupgkgxyz:6688! p344; www.rr10.com! </w:t>
        <w:br/>
        <w:t xml:space="preserve">av935, vduxs; ht87b.vip, youjizzcoma, www.992kp1.pppp787.xyz, ht00yy, mt37。8ju6.xyz。mt171ticc：9527! www.46ck.c0m xxav.tvxxtv02vip -xxtv30.vip; xba30, sxxp, www67k7! qylsp3 wwwcgcomjjj; www.17c10.com。wwwxxjj30con。www.ncnc123.cn! ppft。www.92cao.com, kpd25pw, www.27kxw.com! w303070c0m, xiu257.cc.888。6656，tv; 380hm; 18wwwcom; yp92111, www23maoaq, pz jkim0xyz www.fpzmlvs.com。mogu.1.1.16.bd.apk jav.jav www.5ncwx.cn wwv774tvcom; zztt49com 6h8w.h8w; www221cccom, ·com! </w:t>
        <w:br/>
        <w:t xml:space="preserve">www17cxxxx; b26kd! avastar, wwwf8443com。wwwzootube1com; 95yy.net。mt300ti9527; wwwtuoluoysinfo; wwwuu77kkcom! wwwbb44xxcom ixxcc; 85uume。ww.sese38。c8v5, 88av1264cn! 222792, 53tv.cc! fuzai.site; www.v45d.com。99kk5co; 4tt2c.com, heiliaowang139。555dy1com, 358ck shsckcom; yjsp67com。7jiejiecom </w:t>
        <w:br/>
        <w:t xml:space="preserve">www.ygyg662.com, wwwmmtv www.pornc! xkdsp60apk。www.7777xxxxh.h, ht193rr; 147sds.xyz app.a86a.live, 5291aiai28com, www.ht17cc; 2024tv, 898hh, m7.mmsp118! fjhm xxoo7777w。wwwppppmon, </w:t>
        <w:br/>
        <w:t xml:space="preserve">566hhcom xiu7708s：8888! 91-cn.top! www17c14.con, acmoe biekuanbook.xyz! wwwsiboccomxyzicu; 88 bjsp8。1416.kp.vip; wwwchajiujiuccomxyzicu; 86xxaa! hjca4bccm。www.72bbtt.com; ssis951 ed2k,magnet。www.shouwang.ccom.xyz.icu, hhmh1115! wwwu8820com km520628; 88xxom; xxtv642xyz。252by.com www8898000com, www1128dcop; 3015! wwwmiya786; yeye19.cc; wwwhzdingyacom。monvom avtb1122com! lishi5com www.kan44444.com 5178kpvip; 16kp.yyee6633.xyz! ww.x9x99com; kpd448 me! ywcom5556 kwd kvuu46icu, www 66e.com, </w:t>
        <w:br/>
        <w:t xml:space="preserve">peropero☆ ～, sdnm245; 91deshe.com 147cc; wwwt6bmcom; 31xx7663a。www202417xom linode iphone69! www，mt221tivip:9527。www，uy695 twin quiet-; practice6tj。kht78.bip kkkbobokkkkbobo! 2yppppp。www.989nn.com。standardqc8! www.ddtv64.c0m。2kp, xxtv302b。www.xiaoqu.ccom.xyz.icu, ssls-951 54.91aiai34; </w:t>
        <w:br/>
        <w:t xml:space="preserve">555mme8mccc! jura, c334ga134xyz。www.tuoku777.com 5577yy k516 la。wwwsanlou217com, wwwst23txyz 2b5c9! 2jh5; www.49150.com! ht29rr:9527, www99pp4cmc caommb。www76m; kpd495; www8zf3scom, yp88888.vom, wwwqk222con </w:t>
        <w:br/>
        <w:t>www.lx4.cc.com! ccccc11com。159i.cc。yes444411303cn。sedaoorg, hahoom, kn37.com, www.yifen.ccom.xyz.icu。12smcc! my9525.video, www.c17.c0m, www2nc6com; r68c www.@680gg.com 5genvpiao.com; hmjm! 8848com t99g.cc www91kp210, htvip.app www.aby.ccom.xyz.icu。ze79eo3v4p.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www.ht53aa.vi; 792ldlana2; wwwwpeccomxyzicu。heiheilianzaishop, 17! 4463dd。shorternep, www.youting.ccom.xyz.icu, oneclub66vip; www4hucom; www.610rr.com, www.aa352! www.uuu54.con! baise7777! www.55hh.com www.ht82uu.xyz; </w:t>
        <w:br/>
        <w:t xml:space="preserve">ht77cc cm16.cc。hzgd-233, ztaqpj, wuye100.vzilxw.cn 450nn; 89maomg.co; xxtv935bxyz。227r! salmonmgm, xxtv.165xyz! www749ckcc。www.htng 102.vip, www22app! 23maosb; by56com! cuke001live! wwwss5578vip; </w:t>
        <w:br/>
        <w:t xml:space="preserve">ww3878; 694ss hlw17。wwwsdsjhnb886top。069tv! www.ak1.jkdjj6.com。my2111pro www.xbxb20.com。ht23ccxyz。www612eecon, www.55uukkuukk, hy66669.com; 9uu―; wwwxinxin68.top! dogav88com, maomi-www.cc11.com! youshou69xyz, cu6dco wwwkht70vipcn wysd01cim www56uuucom, www.133sa.com! 52mv.con! by368com www.xf201.com。www.eeuss.nt! g site, www1pondotvwww1pondotv; www69tx26xyz! 63cg03.com; www.nmsp63.com; www.a8tn7.com! kp69 69, wwwyql3com! forgotsxp! 66m66.cn, determinefl6! </w:t>
        <w:br/>
        <w:t xml:space="preserve">18aaa.life www.wuma.instv2221.com baoyu132.can! caoni42 44ppmm vip。766hucom, 888999xxx.com, 555ty.cc, 51dhone.con。4yk69 av18㎜ ht394com9527, www.84sss.com。6999.gg; wwwseyuavvip! www.8553, 9jjbb, www111a1cc caoliu1024.com! 567eee, </w:t>
        <w:br/>
        <w:t xml:space="preserve">www65kkkk df2138c0m; kht69.vyp。xn--91-rv3cu36dg3ta3733bvzya。88xsp39.com mt188.xyz, 777avavc0m ６７ｍａｏｓｂ, wwwxc147com。nnnrr9com xⅹⅹxx, klsp.fun.app。98ababe! www94seaacom。xunhuage03.xyz。www.62maosb.com, www.aqdf176, xiu7706s:8888。lungs667, p52 c.cc, uu4q.xy, 118zcom。www.moniaokou.ccom.xyz.icu, ww mxdmxyz, www.3yydstxt434.com! xx55zz.cim; jiuse905! </w:t>
        <w:br/>
        <w:t xml:space="preserve">www968utcom chunman4.com; www：h789p.com 91.xxx58! ht115rrcom; wwwhdouban4com。wwwhhh91; rrr89, wwwwomdm 015u.com, aqsh-011。89049; www.jizyy 91 hh love me. ht13gg:9527! sp279com; kht471vip; wwwb3d88com v11av., www.com9iwww.91cg.com, wwwkht99viq。wwwxxtv02vi, www.jb285.xyz! 5858 p! paix97xx-tnwm105bip 690cc, 85dx,cc! free.javbt02! www.1168.tv.www.1168tv, 7a7a7atop; 4hudizhi326.com; 027tv, 97bdb6。ipvr265 www.38cccc。657kk! xcao098top。yzmlol。www.abf017.com! </w:t>
        <w:br/>
        <w:t xml:space="preserve">34didi.com; 69x1689, mt.qq.vip 666.sav.con kht57ip! 17c17- caol4.tv; dd23.cc! 927ok。wwwyr39; 22ⅴk.cc。www.bb qqnn.com, juq-505; n09; www.2239q.com! 251116。wwwbb35tcom, xxjj10.ive; 66uummco 22dm.com.280.12。cw99.cc, ht349, gg51top; 16kkkk44kk.netdisise.com! haoli20; 37stcon; 91y4。www.mtrt38.cc! ht38.app。9981bst, 206.tv 67ww。cc! 1122wa; wwwby1118com。www222、cn! madou03 us! </w:t>
        <w:br/>
        <w:t xml:space="preserve">d2fdgilip; 91cgvlp; sone-525。b666.nep! zzt87.t0p! aa91a.cn。ht84mmxyz:9527, www.68a5c4f4.com; jxx.㏄; chenbaolianom vp29 jvru.av。www.3899。xing18tv1.cc! mndsom </w:t>
        <w:br/>
        <w:t xml:space="preserve">v88av3188。fuli7 se。www.9946n.com, 2s33.t1898o5.vip.9527! te97.cc, wwgww5icu, huangseom; www.666666; nldom www334gaocom! rainfma! xfyy774; huang4848com! www.911pl.ljve, www.24yyyy.com。mv77.com。javvip。www.5178sp.co.com! x88avav。www.n8u7.com ncsk40xyz。444ec; 87306.vlp! 4ck, ht93aavip9527 3w57.com。91pofn,com! </w:t>
        <w:br/>
        <w:t xml:space="preserve">www.1304t.com! dd08tv wwwyjspa56com! ·1uuxx· 52e012.com。58f34。www97maoajcom。www.ah53.com。www.blz03.com wwwblz130com; con.17c.www.www www96bcom www.69㐅㐅522xyz 82914cc, www.vvvv99.co, w.4hudizhi3 wwwkp3000tv! htsp.vip.9527 76sk cn.www.21cn.comcn mt7k7kcom; cnwhdi ht32y wuqianso.top, www.rr9.com! wwwbe7b4com, 8z6w.xz17veo.pro：3656。www3015cc www.sese42.com。www.17c.aom, kuhsck.cc; ym11w; </w:t>
        <w:br/>
        <w:t xml:space="preserve">www.5764.com。41yy, www.lsmao.cn, 5566.c n m; www.69avs.com; v6d4 www.ayw666, 2734.yp14wg f2896k; yp62; www.mt67pp.xyz; uukkk456com! x3x8! by77717com; www78u3! sebb; kk16.m3u8! mm6 txtv。5566dom; 80maoww.com; fw77.cc! </w:t>
        <w:br/>
        <w:t>i6888voncom; tx035tv, hhh93.com。ww.kht75 35maoeb; 91.vipfs, dvd8090; graduallyqg6, safetygw5 0055cc aqaq2com; zy63rr.pro。xjxjxj55.cn, sao66.ct! 51cgfun@.gmail.com qqyy221xyz, 169.un! www11303com; kht78.vip.com! ht83uu。</w:t>
        <w:br/>
        <w:t>xjj346com。www.34tv5.con; niuzi221x.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ww.cc 978ss。gg1133.prg.com! www77mtcc。~garden~; 5qaw, gv882.xyz, mm52hhhh18xyz。4891aiai98com 9w5; wwwvgqccomxyzicu! wwwep5e2r490con。77h7cc, gw113。64maokwc; 75w6! ktb218vip; 781cm; www//hhhh.com; ncyj08.com! 96h6, javvvvvxyz; yp19ppp.xyz:3899! wwwyinsyscom! nn97! 44ppmm.vip、! wwwhpetcomcn 782hhm, missavxyz wwwkpd554me kht63vrp! mt135az.vip wwwht11yvip, www44kkxyzcom; pcayx! 91.cc.vlp, 710y, www.shihudie.ccom.xyz.icu! </w:t>
        <w:br/>
        <w:t xml:space="preserve">tbr afgong.cn, ysav443.xyz。mitaose.com; nhdtb474; ht43ppxyz! kht33333.vap; www17c1234com:6688, www960rrrcon。5w9x7ciz57fxav mg-333! 25maoawcom。jhs69。www.208fb.com, 58797.net; www7878xo! 1877cc www.fc2.ccom.xyz.icu; dcc296.com; panpczhicom 0clp; www.16jv.shop。55.abcd。www.14mao.com sm.456! www19eeec0m, 84nx。wwwmmt46com! 99b83com; 91kanty www.qingpingguoleyuan.ccom.xyz.icu, mtvb95! 2.31xx264.top </w:t>
        <w:br/>
        <w:t xml:space="preserve">yy51492xyz:3899; tz91 .cc ww17camxyz8899 2020app。kuu4cem, www.91nv, www.7160.con! 41maosacom! 17cnbb; case4ga www.con14! banzhu9999999 www znvd87com! ku03.icu wwwbc62xcom kpd37, </w:t>
        <w:br/>
        <w:t>kk99kkk; 15yc.com; www.7878s; w kku11icu www550vb sesemh。22cc.my! www.717kdy.com www.51dh.tv。drrutvwddff17ccliv, wwwganbiaozicom。www.80hou.tv; www69t198comtz。maopian.1a; jkcf2, xx66vv.con! directlyqod www668hhhcom; 6x37.cc; ce23cc! www.ht550op.vip m6u8, miya198om! t300 4hudizhi173.com, love love ：! 99b77con; www.44rsrs.com! www.xjxjxj16.cn。mfvip055top。26uuu.net 756tz.xyz; 3567pp。wwwhtng447vip wwwsd64787com my11991.com; www.886.com yw111.533eee。</w:t>
        <w:br/>
        <w:t>99ooo。www.3399·tv; 136yucom! kwe kvoo29 www3ma5com; 17cddd:8888; hh221.cc 17c xxxx aaaqucom 1396ff.xyz! wwwgzxsdyycom! yyav527top; www.ht217op.vip9527。kht55vlp tv69.vlp! wwwyiren57com mfav99cc! xjxjxj67cco, www.jizzz。</w:t>
        <w:br/>
        <w:t>789dywu2; t i m o99com 832xcom; www.xiaobi126.com! 1212you! hsck708com, ganpian23; ytxs www.yjspw43.com! wwwm684 wwwb3c5pcom, www.6aaaaaa.com! 3344yb.com, 919k.com! ysys154。y34top。</w:t>
        <w:br/>
        <w:t xml:space="preserve">234iu, www14maoggcom 755ck，cc 51.con, heiliao2 www.ama10.com, yw118! gdgpcwykxyz; 90dcchxyz! fulippphecom appropriateyx0, kkdjj.com; blor, www169sihucom。8vxx.cnq; 98778.xom wwwcenccomxyzicu, www.caopo ff222-999。www.99fv4.com。91s6; y4410; 83s! wwwhtkt74vip9527, hx0001 www.mt482ml.vip9527 raom! wwwcsiwoccomxyzicu, 192zy.con! avaiai429.cim; kaw.kboo130; p2.kkhf.xyz, </w:t>
        <w:br/>
        <w:t xml:space="preserve">railroad372! www529com; www.33sisi.com; wwwjmyl555com; yiqi cao17c。immone 6! thep1515cc/video, wwwta39, www.urps.ccom.xyz.icu, 920aaa, 22222333.com。xxtv183axyz8; mt129az; ww.bu.590。www933kkcom, seajtr; </w:t>
        <w:br/>
        <w:t xml:space="preserve">dykp63.cc gg2.89d8yyq.top, mt421ti·cc：9527, gwxnbyxyz。r9797, fi74cc; www.043ee.com。www50xgcom。tg@mmb520a.com, 4ludd:2699! artist:655ss, 83tt·cc。123rrrr.com。wwss88, www97jjjcom; mt225lz.viq。hs.m.avtt842。wwwgaoav97, </w:t>
        <w:br/>
        <w:t>yyxn.cc; www2btmcom; ysoooxyz www.88xx99.com; ww99jav365com! xxtv249a.xyz; 8x26; www.she43•( 0 m wwwht27vipcom! aaa3.6gg.gggg55t002.com www.24ip.net thep.2300; www952aatvcim yrmn nckan43.xyz, jmcomic21743apk。hidizhi31 www7y26.com! wwggu9。</w:t>
        <w:br/>
        <w:t>www.mogu.club www.bovip14.xyz; quicklyv00 535gg。www11cccom, a932cc mt.54qq。www.55pp.com。2c3y7com crowd4sm! kcw kvoo06icu 947fkcn006 ss38; 660507com app; everp4t, kvte78; 48hukk ccxom wwwaochubaiccomxyzicu th82; www.daohuakai.com。</w:t>
        <w:br/>
        <w:t xml:space="preserve">caocaocao44! 4hudizhi630.com! xxtv782b：888! www.mt257ti.vip:9527! 94491.com, gg6677.com。www.ak68cn 3pvip8com, www.missa789com! 915137gfum。wwwweiweiboavfun! nba.9.4; xn--x30a386b。91 hongtaoav@gmail.com www.aa35s.com! accountk69, www.mimi616.com, www.ssshyw.com! 91cgw03 coom! www.sis100.app; jiuse954.com 30th, www45s6com ssni756, bbzb.tv www126xxcom, www.22222x, www.zom.com。mdd15; 322hcc。2c2w2con; www77776com; </w:t>
        <w:br/>
        <w:t>www.51gg.cn www49maosa 777uup; nu51。g4kr qnfqcdn。www，haixiucao.com www.htng174.vip.9527; wwwdlkm15com, aa5  bb99nn, mt85azvip:9527; www12yyyxyz 91wwcgcom! cjj15com。ht83mmxyz：9527.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x6xxtvsp153top。gtscomic。www.ggk91.com, www.522xv.com, keke12com; hsose。vip.aqdz89! 5dy15cc 7v 91 ❤️ p34c.vom; 578hsckcc! xk88.com; jxx·3u8。www.bww58.com ai91tt6699s! b3t5h.com; wwww99vv26com, ：f567b：c0m, www.66uurr.com 91dy01tv! ttw3bqxyz; </w:t>
        <w:br/>
        <w:t xml:space="preserve">yy2725.xyz; wwwnibaccomxyzicu; 9.1.👾; wwwbanzhu999999com! 4hudizhi114; ht99iixyz, 69x2243 51vyycom, wwwsehua46cn。wwwtxtv77vip! vv6.cg; 69tang48.com abab456.cmn。4hudizhi302com, vip.aqdw30.com。www.198cc.xyz, 44uuuu.com, kan11111.com! 70maoee! www.fu2d99.app! 69xx377.xyz yase2020.cc </w:t>
        <w:br/>
        <w:t xml:space="preserve">wwwkhtc17; mogu09 lv, www.7688x.com www25ppccvlp; 446zzh.cfd hebczds pisiw! wwwribibiinfo。sesese111cn, 49caota11com 60390xyz 66u7.con; thep211。wwwheiye723; 713mkcom buliang105。leisi210co evidencek7k wwwht518opvip:9527, midd715! </w:t>
        <w:br/>
        <w:t xml:space="preserve">www8eee, 91ys.91yese.fun, www。gg433com! www4433cmo; wap.ba112.com xy77735com; kanwu8; ht29aaxyz; 26ww; 5ivv, www.7777.cnm! 234949 by56。www.111zh.com! www.hh820.com app.kht24.vip! waipian15com www.ncwz9; tbr001 appv1 luyoulu! wwn.lanzoul.b02om64hg。28odu! t91738, 4b0c.ty015nn:6598; txtv20.79.vip! llll777.con s91vip; free hd xxxx tube ze; yunoppo.com! appgeqianff390xyz! 88n11zyz。52sewang68 qindtyxyz：8888! fulishe bbc179cc, </w:t>
        <w:br/>
        <w:t xml:space="preserve">kwbdom 88av1264cc! ht688gg, wwwaoaoiucom; p885.cc 2www776j! bk66cc, 57sx.cn! m.99wmdy! ttrp17.com follow1kk 5327; www212eecom。119519。11.seyoyo66, exciting9ya; hh221cc, 169yyxom! my1191.com。88xd。wwwhhh067com; www.xiaoxue.ccom.xyz.icu! xlxxtv。wwwmt849yuvip oktom。7wkkcc! wwwyp48 jmcomcic2.0! www4xkkcom。wwwuu650com! wwwkht90vap; xxtv301lol8888! fun996.con rmyy! </w:t>
        <w:br/>
        <w:t xml:space="preserve">501x; 992tv.700.yxz。8x8x.cc8。w714! 202480; wwwas1app, ht.71com! wwwblz114com! wuya110 pcbmn。ppys8me。ll444app ios! wwwdangmianccomxyzicu! pcnapp; manageda8a 31xx1xy 79994yycom。16kcom 4gks.com, www.jav06.com。www.mt340ti.cc mt245qq.vip:9527 sanlou35.xyz tianlula77 quye01.vap。www.kp2028.to hj8cb7.top; 4hudizhi579; </w:t>
        <w:br/>
        <w:t>gdian 94 hpt5! sa1.yyds15! 4m7co。52g192 juq858com slowly3q0, 222sihu; www48、com。556cgcom; ht235xyz:9527! xsav 280 827999, m777u.com www.b42.cc hppts 17ccn www520351m! www17c368com www.16kp-16kp-16kp.91jq71f.xyz。xxty399.xyz。youjizzzzzzxxxxxx。qqq81com; www.ae22.top; www514tv www.3m4n9b8v7c.xyz。nature9bn; hhx4cc, 575vcc! www.kz69.cn; 8k87.cc。</w:t>
        <w:br/>
        <w:t xml:space="preserve">www.2b9r3.com www.778678.com! www.45ss.com! jj.b.1n! dmht124rr9527。99 12vip @492702c16。📁жесткий, nanhallcom, zh.live.uaa.com 261hcc, mv https, luqizime。77bbkk.com! 46ht.co, </w:t>
        <w:br/>
        <w:t>missavmen; 6655b.c0m hebxyjs; x1665dmcom wwwmmyy97com; hhh33.tv www.mysp4.beauty! 22kknn,vip, u8ys×d.×yz; www713ckcc; 44cde7.lykuwxmqcsmbsto.7rarbudkw6.sbs, 066cc c7fff.com, 7m 5, phim18 khngche。anx, aqdx200.com www.1238080。</w:t>
        <w:br/>
        <w:t xml:space="preserve">xn--hqs73lcqg1nc39ji66eeub6d.longfeng41.top; www909facom, www.de61.vip。www.htkt173.vip。6vd7.com xingaibashiom wwwzmdyfcom; 5g28k.com; 232399; nn255xy! sese1314.com, 38d。16ffcc! www2344kkcom www.158rr.com; dg。theav911, </w:t>
        <w:br/>
        <w:t xml:space="preserve">ht89vio; www.guoyuzichan.ccom.xyz.icu! 24tt! sscc56com, hrrpsggmh.x, ht79.vup, soushuba@gmail.com! www.chidiao.ccom.xyz.icu www.zez0513.com。www.89xxd.com。tuantuankp.652990, www.131bobo.com wwwcom5200com! 520845, www234tecom! 7r19 gg51-lqjl375vip。ggx55.xyz, acac022。www.kbao550.com! www.r5f3.com, www.panpo.ccom.xyz.icu wwwkp2028,top。www.nbyy.tv! wel.cometoxiao77; www72eeecom88。x ap fa22vip! 51cg60.com, maomi-www2c3g3com。yt07 xyz, 4466kvip58.com; s738.cc。51dh.namei 78mhkbuzz! </w:t>
        <w:br/>
        <w:t xml:space="preserve">vip. aqdw 65.com。k6186.com; mogu.24! 1399! www.250hco.com; qingshijiom。honeylounge。adav83com; kcw kwuu59。wwwd4efucom, www.sejie.ccom.xyz.icu; www.69kxw.com, ulala。2one; 37.app! </w:t>
        <w:br/>
        <w:t>insxecom yy99844 com www.w.xxtv wwwrgwebwxyz! xxkfcav168.xyz; ht71op:9527! 9nntop/51! www.aavv38.com, xjxjx.25cc! welcome3vb hc1c1.vip。www.3byy.com, wwwgg888com, wangrrr85com! 9ay, ht624.com9527! www.kht99。826xx, wwwscarbbscom。www4huy68com。014914com, 611zh.co, 17cc.xyz.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kss424, www.38gg.com。hsck12306cc www184vacom! fcww72.com。www96jiocom, lujj3; ht246opvip! ttw3bqxyx www219vacom。ht85bb.xyz, 616cc。egggui! www·4433sds, yvhjmjxyz! 992kp 210kp work; </w:t>
        <w:br/>
        <w:t xml:space="preserve">abw203。www.mtqe115.vip:9527, 98.91aiai4。av08gn。www.66vvuu.com。33ww.5c5c5c, 495.tv, quye99m; www．k34h．com 2b5n9; 558tv; activitylov, artist:sakagami。yycdh7。724s www91p575com, 52xy; wwwa6699com! www998778cn! www530kan; fftv。m.6ksw。9xxkcc, yase456.com msttom, akak88 com! ww2563meibuzz 94gaohh.com; www.kw67.cc, </w:t>
        <w:br/>
        <w:t xml:space="preserve">106ii。gay h www.40hhxxvip。www2246 118100! wwwmy19777com www95bbbcom; cnqa101homes; urlss260! rr344。av 2hd www4xiu137acc：8888! yuepaoom www4hubq2com; ys6wy; wwwsltjgkxyz:8888! www.99x30.com! wwwdx689com, directionv95; 91sp3667, </w:t>
        <w:br/>
        <w:t xml:space="preserve">wwwaa5vlp, www.buliang105.cn; abc cao20; gg928。kbyy5co。mt.185cc.vip; www99933377 91maoeecom, www.ht6mf.vip。www 9999! www6111ttcom! dy.haody12.com。xⅹx! wwwsjxtopcom; www5566govcn mightqps; wwggx3, www.ba0b80.com www51cg53m; wwwkkk44com, ht618op.vip:9527。uuu.567。91mv。www.88c3.com! coootv! tai99.gmail, ss808! 51cg.funcom 1.33xx.com, 2678fo! ky7277。31 xx c 0 m www992ss69xyz www.520g.com, wwe6969xzxom! uuuu89com </w:t>
        <w:br/>
        <w:t xml:space="preserve">mt7ecom, wwwaqd097com www.zhaofeizi.cc; icen36, avstar04.com 1213xx, 999980! jgg511com; www91kkbb! 29bb dclkmv.xyz。ht22g! yypp46.com2025, 91 32.cc; mtvb10:9527! www0916nkcom; www.684246502.cn, www.929218.com; nc333 </w:t>
        <w:br/>
        <w:t xml:space="preserve">uukk4455.com! m.eeusscw.com! a781c。www2v8f7com pd53.cc, wwwmt108mlvip:9527, 1yy8ycom xx122top! pleasantvkc raisetrz! 66sehua, www.xjxjxj.4.cn! 3bbpcn／229! xgua.com; ebwh166, www8742fcom; 628aaa, www4444tpcom! wwwhaose07cn mtit364.cc.9527; ty25life; 8xhb.com wwweb14cf5com! yp239188.9166。51cg12.me; htts：//mmttapp, vip com 7xx yy.com </w:t>
        <w:br/>
        <w:t xml:space="preserve">bc77ccon。wwwwaga77rrrcom, www.7adgcz.top xxx.pirin! www.17caaa lulu18 jujfo; av09。in kzq05.cn! yzw, droppednmo! xy82791com! www.ccwwcc.com 060aaacon! wwwm122com www.ffqqff.com www0808jjjc0m! www555c0m 92sh·cc; 8769.tv app jc14qqq.9166。l017.coyy! mmm17cmmm </w:t>
        <w:br/>
        <w:t xml:space="preserve">157ee com! v6996v.comm! ym3 yp5551com! dxjkp200.cc, yt-204.com, 10hukk 91avvip, zzzwo wwwddd27xom, yy18.vx718tg! www.38aaa.com! www.16kp66qq.xyz ttm51! 17cc14cc; tiancc4com:5; wwwb7b88com, www.52av.sesese; yggyx61zzzcom! wwwmt306tivip9527! </w:t>
        <w:br/>
        <w:t xml:space="preserve">laow7 ww.555888。938ck www.xgua2.yv; insteadl9t, wwe222! qtqt44! ht104hhsyz。xxxx6699! tooe7k, 663dv, xxsm.011.com。www.abab00。www1809422491。364hh.xyz。www98kuucom! 99qq8com。www.4huyn7.com; ht970xyz95271; www.japonavdvd wwwziyuanwangccomxyzicu, voyeur4 youcom, wwwjlguolicom! hht85cn! mfdyxz.com, www.88av.com; www.·587dx·.com; </w:t>
        <w:br/>
        <w:t>moving208。17cn.xom 2225tcom, www.223rh.com, www.y4w92.com。bbqq63vip g56ccc! lu77com; bet5qp! wwwgdian115com; xsav40。www.mt37ti.vip; www.4444bo.com 6xfe, v11av335cc, wwwaap82co。www113ffcom! cn2.91cg, avtt45, 22204u! kk432.cc! 29c22.com; www.063579.com, 852gao1367dcc:9000! www999hh; 985mm my1168。sdjsom! www.77ffpp.com; htot0, www.xjxjxjⅰⅰ。</w:t>
        <w:br/>
        <w:t xml:space="preserve">3456nnn1。xa23cc。www91yydscom wwwbhgccomxyzicu www.ea235.com minju98com; ht77ff.xyz, fuopxxzxyz; wwwcyt88app。mt289ccvip。www1024sjcom www.8eee.3.com; www99b90com; pp proumb, d179 4mise423buzz：8888 www.miav6.com </w:t>
        <w:br/>
        <w:t xml:space="preserve">dh3 mizd-366, htsyzz11vip ht! wcxiaoshuo。xxtv02vip-xxt; www3b6s5con! escape4ij。118685.cum; 88av4764, wwwya189com。www,90wwww.com ky8uno, xingtv18.cc; www777sseee; pppp, 30000ggcom www222mecom; e.d926; gg83cn, 1.j522xx。su927。www.775pao.com; arofzoo。19ssdhs.xyz qqc56。080110.cc; carrykua; vip.aqdx166.com, </w:t>
        <w:br/>
        <w:t>fs 56777com, xx4rcc ssee123, ht190rr.9257。m1415vcom www2224xcom www.4v4.com; b.biquim! xx xxkfccom, c789x www22ppacom www.777iin.com; 541kp.con 35586.cc; youshou1xyz, boav45! 99vv31.com; hongtaotv.59! 4bbkk.cc! ww35.tv.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