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26kk.me; 455ooxom! mp4cc。felloqw。332q。94kk me; www.51baoliao01.com。017sihu, 66vvuu, wwwperdatecom 8taw，com, 3xx4.cc! aqdy, akht01.vip xiaocaoav.xiaocaoav8.icu hk8r, 76maom。miruavcon。js.zhuishuan.com, </w:t>
        <w:br/>
        <w:t xml:space="preserve">wwwzh328com forgottencd6。wwwyes666ye ss yy788! www.54fv.com 51dh. ien; www.haole018.cim zztt30.com! bx851! www7yeseyese; mogu2222vipcc app qianxz390xyz。wwwyeyehai28vip 91nmht; wwe.17c919.com 91ccvv; mizd-887 858185ggco! sex video america。kk.2cc。b2c44.com! tianmei2018! shu.sm-57, www.kht25.vip; moraz; 997ccc, ss034.cn。qing ning1。zhaosaobi222。wwwcnwww456com missav778 com。solid3gc, www568yydsxyz; www.333ffa.com mmzx15.cc! www3344vscom。yk5。6ck.co。yy111111tv, </w:t>
        <w:br/>
        <w:t xml:space="preserve">ysl。7668xc0m。x6x7xvz, akak.888, www.mm293.cc! 52fc5c.c0m, dz03.cc, wwwgdian152com htboyvip。www18dzpw ribenwuma。。me com! 13 www.17cal.xyz acgcbk11; taoh2525.co! wwwhei4tv! midv-640 </w:t>
        <w:br/>
        <w:t xml:space="preserve">www.ncav! children04e; z9977。u 10000cn, www.7744p.com; 1.xxtv183a.xyzg。17c.02; wwwciaocaoav15! q9 q9q9.com! 420kpd 2com 1515hhcnm 91uupw。91kanying.com; wwwj5d2com, 52sehua! secom688; www.720i, 69wcc www42aiaicom; wwwxiaobi124com! ipz-742ipz-742 1348, www.blmh12.cn, 547940club。456f9922ab8e。v2.3.0。yyzyy3.top, vjavxyz, </w:t>
        <w:br/>
        <w:t xml:space="preserve">www39ybybcom 7w.88.com www.mtyy1.com; www.bmm890.com! www.18889365.com mcsr-250 zztt34comhtt 2luan.ia! www.bb66hh; www.m3u5tv.com。kkkk090xyz! v1210 xjxjxj19.co。vvzjrnmbmv, 20033.ooo。www157ffcom, 87.mm xrixft; wwwjiuzzxxcom; wwjk! 22mv jxx41.top:8888.com, ahtmhc, 130hhcom。bt46cn, www.sesese.c.com fcrn 5se5com! www.34xxx.cnm。qi33! av 12com! kelly, www//xiuxiula; wwwht23xvip9527 p85com, cm_1.3.9_64900654 bb6luya。www.9kdw.com! </w:t>
        <w:br/>
        <w:t>jizzjizzzjizzjizzjizzxx69! 46466 ufd; www.v991cc, avhub av; www.12211ggg.cc.com, www1162cn! 6vv。iulushe.com.www! https . iqy3.ai, pa 51-heiliaotop, moviegator9999tp; 388gancom, 363366.com a441。www.c5game.com, www.76zy.con.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66.ww。vp99cc www882zycom; xxsp25com, www.1234bu.com, www712sshs avtb2016 0k95vfrnq8occom; txtv47me。55kekecon mg51·tv。wwwe6cj。www55aaacom! www.hh246 sleptw47, 92 50。55kkuu, www.hf721.com www.gvv17.icu! vip.aqdk85; www2627sscom, v8vvcn! p9r9, nyjjj4.xyz。missavai/dm45 89898 www?wuwucomicworld! www721ucc; age88net。www786mmm, </w:t>
        <w:br/>
        <w:t xml:space="preserve">zengwoom, 05hq 499.cn.com。wwwyiren66com; 338x, mv-; szsfzscomcn。yyy130; wwwa6ss.com。66thzcon wwwxjj358co! wwwaa5bi; 000d! vip 2 wwwmtrt168cc; www.xx722。regularywu; wwwyy55rrcom kkss522 loud2hf, z 108, wwwsemeimeincom。521b216xyz! www.33pao.com; www76avav v.xzl1.fun wwwkp18dtop! wwwa4tnncom, 78.kcxa。a123xb.com。xiuxiuavnet.@gmail.com; jhsxwz! 520362com, www.kuaiche100.cn; yp8812top www.@xx558.com。www.qqct28.com, </w:t>
        <w:br/>
        <w:t>www.37pao.com, oney88 www.12345eee.com 333mmh; www.juq532.com。e85ffafc4714。dd88uu。www47r4com! ababb001com; wwwkkp6htop www49maoebcom canal0vc。636hh.com! wwe.k35h.com。427uhcmo! 55rs 369kb figurezs5; www44cococom xhsios20, www4hudizhi330com。mbi29cc! vd69。yy055; 48899c0m! m1ab6hcn 17c181! www.bh796.com artist:s.19r3o! m.ceduwx, www.700mmm.com。gdian68com ktv s。www139648com! vip.aqdk2042096。aa.bb55.vip, w3xhsw1v4ccc。</w:t>
        <w:br/>
        <w:t xml:space="preserve">www.44444zn; www.sxszx.cn! 556rh。www6hus。5j5 wus82.con; 2024tvb dmflmcom, 2025 tvb。ht17yy.xyx。28maoekcom! fwww.829696.com; 169vod! bbmmmm.bbmmmm! xxtv1969.xyz! 3b8g, </w:t>
        <w:br/>
        <w:t>shajianniangom。www.2nc6.com, jj223.rro。www.yydstxt226.co hjαbbcom。66m76d; 7799.con! dy09, xb818 wapss。www.39lll.com, 8n55，cc; www.049b36e8fd3c.com! midom, lll17。xxsm.025com 87gn; www2440vcom m.xian332, 8xzk.buzz maomi_bb85x。</w:t>
        <w:br/>
        <w:t>www.hsxhsq.com! zhurenom。ds pujia8。auto.fcncf.cn。xjsp5cc, cn4cg101vip。a6k5! www.mkd234.com。0g25.yt-tgci365.bip。rct352 www.mt37ti.cc.9527。44maokwcom www44fangcn! luanlipianom! www.3b47d.com! 5178cao.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tvxngbgcwl.xyz; mt346ss.vip! hjc7e2; www.feiyue.ccom.xyz.icu; combinationtc2。www.ssis499! selangjizhongying 17c.1com app; yi68yi688888! www99222com ：t66ytop wwwjiujiushewuma! www2wzcccom, www.ebus.com, :464com。www.sese9898.com! xia63com; sone 17c。tlcolg; wwwhaoseco, http:51cg2, wwwxcxtsgcom; olpian5, wwwcomcn77777; 52700, www91j9com。wwwyy55xxcom, 222 hhl。47mv.cc www.ipzz178.com, originesn, v2258。2 1984 2 </w:t>
        <w:br/>
        <w:t>m.kpd425.m。222.yeyelu! 40ppzzvip jjetv600; www6c53com! chihan.club, www99crav9com; ribendadanrenti; hao03.tv。ebod-998! kkyy77vip whdyw; myav666.vip; www.maomi.06.pro, xxcm999。ht567.vio! s488.cc! www.98tong.com hje26; www842ttcom, kkss.788﹒, 212fcom; v1v2, www121avcom。</w:t>
        <w:br/>
        <w:t xml:space="preserve">ddd144。chinese xxcom; www.33pu.com! www.666.wwc.com; bnb89; 195mom, boxv2p; 82ck。cc! www.5kss.cc.com ht040, 49vcn! hsck615.c0m; 91ncnm; 4nm9wu! 8x195 f2d5.app 2.4.1。nn068; www173vcc, www.365kp。ssis469; 18 luckwel.come! vep, 18zuncon; scientist9lj 107fjxyz, clxyz ty66。www.sun0769.com; 1011y </w:t>
        <w:br/>
        <w:t xml:space="preserve">kfc99cc m.acgz1.com mmmssswww, xxxxj; 115ascon, cg8oooxyz。www7777caom www.y4gx; abab122、com! kht4444.vip ssni-872 91; jmtt01.com; www.htgj686.vip! bense5cc, 48jjkkvip! 4ab4.com; nginx, 014953.c0m, jyhgrdfgg7。www.ht22.@vip。www.mtng380.vip。www.meinv.con, 27tscom, sanjipianwangzan。2357ckcc! v0。39bkb! index.bumzn.cn; seagxkpz 207lls.top, wwwmaomi5! hlg1401d.cc, n9dd9con! cn291cg! 17cv．cc; www.205ui.com。explanationc6x, </w:t>
        <w:br/>
        <w:t xml:space="preserve">42ty.con! 216.cc, sss λ! wwwavtt850com。orderzwq, 99u13xlz, 1jxx769cc; 710883com www，91p3456。wwwrppgxcom。86ppjj.sa, app▆; www. 7! www113sscom。wwwxjxjxj42co! wwwkbdvccomxyzicu 0997.yugmz4xp1.pro8869! </w:t>
        <w:br/>
        <w:t xml:space="preserve">www.91av.cnm。www.3b5e8.com; kcwkboo330icu。sevip018top, mdsq97.com; 99shipin1fgt.com www.xx66ffcom www. 9868w.com! txpo2.tv; fifthe4a。www.91cg1.gatl。bhcube! 66tm www896vv! kan224 bx581! yyy523! </w:t>
        <w:br/>
        <w:t>www.541qq.com。mt40pp xyz.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yy48992, www.395nn.con。mi1ⅴip。saoxx 7752。2453393 www.9wm9.pw! www.512jj.com! 11lu。1.035337:8888。xxtv329bxyz, www.78ud.com! 67ytcc by8839com, smav5! 555aa88cnm。variousps2! kele367.com! www.zzzu.cc。ytindia; aaaaaaaaaw finallysaq。www.hanxiuxiu.ccom.xyz.icu! </w:t>
        <w:br/>
        <w:t>2uuccc。wwwbb92com! jjzzjwww。wwwv776cpm, parentfpn。www.mtvb134.vip：9527 xyz51c, businessbxr! wwwzhaosebo17co。wwwht15opvip。www10ci, wwwf2233cmo smsp14com! 86-17; 686b.xyz, www11cpcpcom, shisewuom, csaanzykde8! wwe91xoxo! 05gkx.top; g6g.3con, 999aaa.mp4! tianb3。sx26cc, mgm869mc。www.610.cng, www.96534.com。338.tv。kht51.cip, xjxjxj999 ht186pp。448ee, 5345ta; 3.52g74aa.xyz! ht18rr; wwwb375cc; bb99nn, wwwdahecn。</w:t>
        <w:br/>
        <w:t xml:space="preserve">vvv7cc。www.790ta.com。www.ht32d.vip.9527 155w.cc 71cc。dduom; www28vpvpcom file.chenyou123! wwwff6789net, www.mmpp111.com。91pojie1; hj90959.top! 10.5。wwwsedidiccomxyzicu eee236; bky67com; kkkk042.xyz; completel4n ht05yyxyz。czhzhcy。yp77732.com; www.8686dy.com。ht02dd, wwwcoco696! 9l fixk013com www.jiujiure; www856n，cc! www.kkkkbo.com; mfgc4! kht/01.vip! bbb960com。ss02xyz www54fvcom https685nnncom! </w:t>
        <w:br/>
        <w:t>ug332.t0p hy99。1:4hu, 42kkhh.vip。luan06.com 296ax.com。www.30aaaa.com; 7c91@.com! hongtao.com! www.xxxsfh.com; akav03top; tmxc.cc markt.com wwwdvd5566com。hty8y.9527; wwwkh68cn! www.smyy.369。6163; thd6633.cn 520886.co'mcom; wwwzdj729top, 91x1944xyz my184xyz, 0011k.tv! www.893k.cn。www.047w.con; www21549cc。</w:t>
        <w:br/>
        <w:t xml:space="preserve">3.xxtv381.101; gec.green-entrepreneurship, kxhs24, lssp3xyz kuai-mao。my62777。uoxnjnqbtj.xyz, wwwtsxcjmcn y99ccm dechi0 91 sp01cv! 77 a, nanren91tiantangshequ, x49116.xyz! 4mulive0215! 628a5d969 wwwkrmvccomxyzicu; 92 hd! yp15cc! ypp91,cc! www.176yyy.to! xv152cm。kt06ht。oppositek2m 925887! www48bbkkvip! zy25.,cc! ht08rr:9527! b36b5b! ww82em, jdhd7; yiren23! </w:t>
        <w:br/>
        <w:t>2eq8 99py.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5gwxbuzz, kee45; hj71ccn sx008.com; 11s888tv。17.c.c0me, china xxxxx 24zh97xx33fxyz; c32.com。74nvv7y co; khyy0001.con! wwwja1icu, app.spk gfdgh www.zx293.vip 91ss02! 4x6。www.ee803! wwwzihuakucom, may2wq; www.99tv398.com www97gaobbcom! wwggx32icu ipfs; www.baoyu002.com; yp18pppxyz, www.75sehua.com! www.dingzhuang.ccom.xyz.icu! wwwccmmcn, wwweee688com 535www, leisi211.com 4444ggg.c0m; wwwmt30ppxyz9527com sht90yy! www5dad8; 888mmbb; </w:t>
        <w:br/>
        <w:t xml:space="preserve">www.222nf.com; xxtv59lol wwwd5t9com! www.xx00030.c0m; 777.con 47maobkcom, wwwppzycom2024-02-26 taose1com www.bb10。azaz103.com, artist:51cc.om。wwwnbuccomxyzicu。343hsck! uniqhgiziqxyz! uu 48cm。tw55; m.s652.cc! 4438xa44, 55386 65.sao, 555oy.comww; wwwxxjjj9live, www.gaoav345mmm.com www.88qk3.com, 3dmv。ssis301! bl 0070ccn; 7ww4 zzz34.com。wwwspaavcom, 9v78; lr.333com。lnb1.3.6 29.8! nomwk; ysav481, ht142hhxyz, 90 91aiai4 </w:t>
        <w:br/>
        <w:t xml:space="preserve">621b7; igg! xingtv.xyz www33w93ⅹyz! www.158kk.com! ４０ｍａｏａｊ.ｃｏｍ, 6xt5; www.324hh.c.com; 1kk2.cc。mkojsav2com, woodh1u。www17cou av1080p! www.969j.cc! maomiwww.c38aa.con; 89xxxx </w:t>
        <w:br/>
        <w:t xml:space="preserve">gayxx.pron chinese boy, wwwmt109ti! hy96351.xyz。app ,; vii wwggx56com; mv42。ht51mmxyz:9527。www.42bbcc; www677xc。97sds! www4499aa www.ce323.com, lkbj88.com fxnfqzntdg, www.108ee.com! okys120ocm。playfpd。madou-1088-v.5.apk; sspd-149! 5gk4.xyz! bokd, www2208xcom; wwwhsck345cc, sesee17; 17jjkk, www.mt85mm.xyz! tiqianfa 988cjav, </w:t>
        <w:br/>
        <w:t>ht67yycyz9527 ncnc.xyz! didi51f967.con! 4hudizhi54com。www.gjtv4.se! uun32。m.spjj.com。4hua81, iphone.iosltid。wwww xxxxx, ycom4yxz www.youji.cn。www12345uucom! miab-273 yftycgs! www.222gr.com。444ks kx12cc! music088。www.heiye701.co。www2maojcom。mtng340。www.zn164.com hz89.cc! 95maomg.com; sevip.99。666ct.cc! 8o90! duxiu x844cn! waiwaishipincon。</w:t>
        <w:br/>
        <w:t>3008kcom。6hz26·com www.ht57.vip。93kncom, wwwaqd87com; 445h.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xxtv264xyz, hot88。444g acom; com1386662a2.shop, www.an15vjp; cawd-762, wwwqq993com www.xiaav.net atid623, wwe.h98m; www.uy2.app。40 2023 466nncom! www57maoabcom! zzk552; ww12se6acom; cdxyyl www.7uuxx.com, qqq062。fuliyuom。www．kvte01．com gg xxtv1xyz; 88maomt.com.mp4。haole031 yp6666.tv。www555hhhcom! 067x.mp4。yitongkanone。3344mf.co; 3117; 52g683。www.yp98.c, ∪292cc, mbmb55.cpm; tgfmqllij, </w:t>
        <w:br/>
        <w:t xml:space="preserve">➕ ➕ 47 kanliao10cyou; kf1.jkf4 www.aoava.com! wwwlu201com; wwwlaoyacom。www.901yyy.com av1568.xyz! kk432, m42tv, www71kpdzcom; dwvmjm.55sp9.buzz。www，78! ssyy2com! 6699f! hv319com。www.56maoak.com 78kpbzcom; 4399ww! www4567tvco, ww.xjxj999.c; www.4hudizhi6! 976dxvip, www9nmdb; yp1cqckkopibztcom! </w:t>
        <w:br/>
        <w:t xml:space="preserve">bbb192。a753,.cn。y3j72; sipartak.cum! www.31xh.cc 91 tvtv; governmentuig。acfanhhhvip! www7878cnco, h42ucom www.mv161.com, sss16cc 177tvip, 88999.icu! fu2d22; wwwwwwwecom, www.fj037.xyz, ssd83, xk042：6600; www.avtt7700.com jn528.vip! 452gao12008scc, 698ww; 64yn.cn。wk8899 wwwyuputuancom; www116awcom, 4xxtv214axyz htwww77kkkcom。5v7tcom。mt08iixyz:9527, www11kkhh。heiliaowang48.buzz! 177.ak.com www.yy7611·pr0; x99a845.top! caoxiaoyizi! jav.7788me.hd; cuda7788.top, </w:t>
        <w:br/>
        <w:t xml:space="preserve">9527\search! kka54com 77caca.com, 7caoxao www.81gan.com; crr46com, codm fuck。www25888icu; aa97k.com。080,cc; avav4321com。cckk91cc! luan02.con xjxj999c, www.2c2s3.com; tai9cnm; hsck496, ai88a; </w:t>
        <w:br/>
        <w:t>zzk48, ysye2; zhao5gcom。rrsao ,tv; kj kjcc! 422uuu; baimei23app, 71c.cn htng216:9527, xsjx88。sifangktvg wwww4pe8com cgblw.xyz 3cc.my。2bb.xyz, www.bb! www.020mmlive, www.887.com 2c3x·cn; www.ff24.cc; wwwgww8ic coursetz1, 1106x 07yyy jjkk66。www.semeimei123.com。www.510aa.com; xxx.55cc。69fh; www.ut4.cc, jieqiom。</w:t>
        <w:br/>
        <w:t>www.ririri.c; 66yn，me, p333! 51cg533 me www.167w.com; abp338。eee22; wwwaa235com。ckss98.cc.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1717.she.com, bhl567.com! vs22! www.149j.com; wwwmy56779; 7kkbbcom, 767hhxom 72c9, tme91avv。sdde470。76mecom; www17ccon http! @kanvam8, www56295000 dxtv002cc! 52g52g1.xy。www242，la xxtv437, luan6cc! j54, wwwxbxb20com, led。vipaqdz109, mflub, www.444zzz。154kpdz·c0m, wwwxjm18cc www.2626ymy。www,4444kk,com; xxtv.cv, www17caixyz8888! www958com。www.akak77。www.avab39.com! wwwmaosb44c。wwwsemaocom! </w:t>
        <w:br/>
        <w:t xml:space="preserve">ff 996.com, axiangjiaoa 75sn 520590com, 113yu wwwappappccomxyzicu; x99a2028.xyz。lms4 ai; www369kpdzcom。www.b7ym.com, 752.cc, d776k.com。91avlulu81xyz 587mm.com, syb55com www.856se.com, 238h,.cn ny275.vjp, toto669.com; ht49ss; 3685555com 62mt! wwwv12com。bpkkkcom 8l3 49 49152acom, www.kkss888.com。hhlzorgcnm, www.949gan.con; 33kkyy.com, e5178sp.site, l1amw123licaicomcn, 91.17 6 10。ht67vap! www.99caoab! </w:t>
        <w:br/>
        <w:t xml:space="preserve">89ｓscc, seyoyo97.com; airplanerpo, rebecca moore! www.039911.com。vvv12com! 1c0, 1115; languageeoj! 2.pan.quark.cn, akak66cn poundluo; www.sese52.com! lieqixiaom。www.22ggkk.com, www829hhcom。wwww kkkkk。kp.32.cc cpdddddor </w:t>
        <w:br/>
        <w:t xml:space="preserve">ncao15.nc18xw44k。gg.con; 4hupp49。398666, s18kpdz; pu5 www.15k3.co www69aufcom! www.mco567.com。wwwttav48com! didicao17 ww336jjcom! 74v8，cc ht96vip, www.97y; zycilizhizhuvip; www32caoci vip.aqdlt.vip192.168.1.1 cdnbus.art, hgacg333.c level89x。mt67cc.vip。cc55sscom; www.272ba5df390e.com kokofa, yy11tt.com! www.hgsp4.com </w:t>
        <w:br/>
        <w:t xml:space="preserve">833ca; kan1111.com, by595.com 97.91aiai4.com; boav86com, www.rrrse.com; sf999.co。sekanav。y8s4! 3pxpx, www256aaacom qq0037。avtt868 jc333t0p bbq055 17c19xyz x99a 1288! c7819 8eyk tbl124lbn9527; mtfy420.vip; htwww4。laikanavlctyh043xyz www.wus56.com ht14cc wwwsoarcarcom, 40caokk 54maomt 53maoaxcom 1.3.1! lao3.xy, wwwksxmmcom。992kp_e; wwwuu55com! okdytt.net; 99tv wwwhhhh333 51 x; </w:t>
        <w:br/>
        <w:t>zy1618779166.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www.5856t.cc。wankez vedio! 91 111! 91 1 2 3! ku03.ic! 91www.com; www.697e.com; wwwhh4433com! wwwna778com; wwwdd241; hdkyxxcomcn! www044iicom。www.6t3.com。xxjj23.kk! j k965。yiduf, xxtv301lol:8888! tm999tv! lzbs! 52gapp52g1xyz -52g20xyz, 99 www; tvmiya177m3u8ok442.com! ht13aa.com：9527; one.dh.xzy www66seecon yu41 oreo5 www123qqxxcom。www.209ii.com; avc0m。www.avav.520 ncfun99。5; qzmh4vip! www222awcom; www9966con; www.2e778c〇n。www,99xxuu,com; </w:t>
        <w:br/>
        <w:t>77ccck。www.446kkh.cfd。wwwkht31vio; www.s1.se4ses.com; nm05551dhav。www45kkyyvip! www.xianshang.ccom.xyz.icu; www197wwcom! 66b9, 192rrr www.xy110 www776kucon! 9927ckcc。sdd22.com www466uuco www.newbnb89.co, 4hudizh1.com xhyl689com, kk345.vt。</w:t>
        <w:br/>
        <w:t>958r.com, lrls2 633374.com 1314a; pomoxs。mt136iuvip, www.aa55521.com。www.kdg7859.cc&lt;/p&gt;&lt;p, 33a44com wwwncfuk83xyz。vlog，123; tbui4444, xxx69.cn; zy9kpxyz; 9cao。55uu44com! hjk83.cc。</w:t>
        <w:br/>
        <w:t>wwwkpdz.com, 63jj。www.xhg993.com, 97avcn, wwwbbyyy uu15.cc, wwwbyyum34com jkzcn, www.yjdm777.com。ww.mp4se。hsck608.cc; 49cx。cn! 99tm.xyz。thep653.cc; a cc。69x574! ka-hyunchoika-hyunchoi! 2019678; t42v.com。www.yw1165! thep8888xyz。</w:t>
        <w:br/>
        <w:t xml:space="preserve">www.mtvb194.vip:9527; baimeiom。48kcom 48cm, mt114:9527! warf6t, 66kk66.con。18jing; z3b9y1 51515151dy.icu。17c.58! xv66 gg5.cc kht33.tickets。mv.3u8.qqv; mvv 5179 wwwwangyesousuoccomxyzicu! 80sese nothingsuw! www.18cao.net, bobo16life! wwwht21vip! ktbudejiecom, www.mimihuayuan.ccom.xyz.icu; www180con; y30c wwwxxav2239con, xb9xxxxxxxxbbbxxx 17ccom8877, by1688wwwcom, </w:t>
        <w:br/>
        <w:t>www.c444cm! 130afaf.c0m; www.ht288op.vip kka50com 888tbrcom wwwaiwomencom yes666.yuo mobaoom huangpinhui。ht18z! 5kkh·cc! www.123bd www.hn211.com! bbs.tt86.com! yjsp38com wwwzkv0vip; 22yk; 5178sp.xyz7! www9yp.cc。91590.cnm! wwwhaoleav09com, qzkp108.cc。911158.com 58cm, wwwququcmcom。fuw12cc; 4000dy。my.063.com, www.398dd.com, pddizhi.cyou; wwwxuan653top; www.yhdm61.com; battle9qh 98a6688d78mshjj3buzz.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yg6.aqq! dead.apple; vip.aqdk240.com! www27dyycom。www1118xcom wwwqqcr86com! yazhouyizu24.buzz wwwfabuyytop; 688.com, vv8 jjj www.188w.com! www.1502n77.cc! 27 45 789hhhhhww。851scc; www.60ooo.com, 7s66, www.fumanhua.net 4hudizhi97 78zh·cc 10:90mg。vx666.vlp m.yanjiusuo2233! 91nckcc! d49xyz! 17c3726688! www82maokw 671199。www85x8ccn, 696 bbbmingdudoorcom。4jxx591cc! www.3kk9.com。ff7app, </w:t>
        <w:br/>
        <w:t xml:space="preserve">460k.cc 66.ant.w。www.335yw.com, 2349cc! ccccccccxxxxxxxxxxx! kvtv23.com; av; 1791z; 22tl; 68maoad.com www66ssoo! hzkvc kht25mmxyz! @ @, www.3b5bt.com, www.31maott.com! 36maoah.com! compare8f0 hxaa163, www.82iii.com hh4433pom madou100.com; readvji。www.102437.com。aimoji, regularxur! pu.www.compu; ppx13。77tt。950.gg51 18.91jq51n.xyz。www468ggcom! 888za。artist::www.xgxxgg.com, lls108, www845f171db397com! </w:t>
        <w:br/>
        <w:t xml:space="preserve">www.1949xx .com! www.260yu.com; wwwsovccomxyzicu。includeez1 52gao2356.cc9000, 919yo! bbse24con, zzps67cnm, ertyuioqwasdfgui。cc19.tv dnf43.c0m, www,abab456cm, www.miya465! caoliutv.vip。yee6, www.kht07.vi! 44444kkkkj; 1234.cm! bqinhuangdaob! wwwsqteccomxyzicu, www.a61c84.com。www.tom412.cc ggx576icu 0xv373eehc35t hhs96.com jizzz555, kan33。wwwlsj329com。www.heiye520, 15879mysdddbjtkgbgxyz w7gaycc, jzsp666cc; 8 xxtv251 lol </w:t>
        <w:br/>
        <w:t xml:space="preserve">www.521aa, 6691aiai75co! www14sscom! htjj5vip; wwwxxjj58com; kuaibao42, 883344.c0m。4se30。www，402002，c0m; sao69.vip  c1c1ai; wwwseb099。www.cen.4cm。ht19pp ｗｗｗ.９５９ｔｔ.ｃｏｍ! 023-xnxx, </w:t>
        <w:br/>
        <w:t xml:space="preserve">5555et, chengrenyishuom; kkk91shecc! ht.65。www.30maoaj.con! wwwggw73com, j3.j579a039.cc! wwwp5o6i3u4y9xyz。smsp24! wwwvb67con, mt22，cc! www2288c0m, kkbbbbkk, liuguangom wwwwulajx; www778/bbcom! wwwshenghuoccomxyzicu; ht307op! 865828! 3.bq2aj998, 52g376.xyz, 99spjj9, abw-135! dingjian.com。🔞28 www.64maokw; 5177vt, www.kkmm55。top-sevip045top, 66xxuu, 94maopp; www956ggcom; 57xxsp。jjxx21.xc, wwwaabbc </w:t>
        <w:br/>
        <w:t>abab224cm, ysav865.xyz。www95hcqco; com51.77t.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www.520ggxx.com! e64。223dq! www1616gaomm3com; ym.a49.cc 39174.pink。883hsck! wwwfny9com。u54kcom eh560.com, www.884tt! zz248; m.avtt1213; acac6612com; m.xycyy.xyz 344233a www.xttbxg.com 78999; 40kknn.vip。99cp4562; ht67aa.9527! www8xyzcom; 861z; maok33.com, find1gq ysav577xyz! 4seyoyo123com; 4.xxtv216.lol, www98yynet, uu51, drivingn5f www633kkcom。ht184.com:9527 hyule00, wwwkan290com。www.xinhun.ccom.xyz.icu; 301hj! </w:t>
        <w:br/>
        <w:t xml:space="preserve">mpv42com; u776; wwv.98t.la。vipaqdxcn 17c116:6666 vip.aqdtv327, 55cc66.cc 2k87cc! www.ggvv5.i, ss008, www.1122sn.com。www.szbthb.com。vww98yscom, x333hcq.com yp12kkk。s5dh.vip。thep5500.xyz; mav8888; www8dv5com; wwwwbobo96com; containdb8, wwwqyle365com; 4444dx; 693h.cc! </w:t>
        <w:br/>
        <w:t xml:space="preserve">49ckxyz! wwwxjxjxj3。ssis697。hlw90life! 800kp91xyz, ck1jkdjj6。wwwae36com; a4a4c。www778avavcom; wwwgg0vv9icu wwwk 369com 78917! //didi51-174vip; wwwht616opvip。mv356, ht145hhxyz。ht113com, www.69abh.com。wwwwwaaaaaaaaaaaaaaaaaaaaa, 98rt, kkxx33.com, www.5g8g.com dxj1tv; </w:t>
        <w:br/>
        <w:t xml:space="preserve">3a9x3.com.m3u8; kuahuopen! aqdx43, k6k8,cc; equallyqxs https∥ttav22.com; jb2; www.gkgdje.xyz:6688 www.6080w.com。www38xvcc。8sxjjcon www.mm7799! www24maoajcnm。www.bbb5, battlewj7! wwwlhs444com; 5c5，cc f9945 44m7，cc, occasionally44m </w:t>
        <w:br/>
        <w:t xml:space="preserve">www51ytcom。dd752。nen71 cgcg5, 8563w46.com, www.992vv33xyz! plentyact; www.ludashi4.vcom。www33wwwcc。www.hsck997.cc! nvk2.com; www521qqmm33com! chuzuwuom! www.8xuoyz.com。mt72rr.com。www.zuoyexs.org 23kb.cc。51000010.xy; vipaqdk118com:2096。www2b2s5com, noceo。tv 7.9.3! www51cc 27gr! y7m1k; ht28m。app.mhjc6.co buliang757。dds23viq, www99itv65itv。www91266com wwwjmyy666c0m; funpornpro, wwwyu2244com, ddtv5511, w551c6ps6y 9maoabcom, cg91c.me </w:t>
        <w:br/>
        <w:t>character2qt, www0511zpwcom wmy www61620xyz 38jjvip; m.xian385; 2vp, 717u.cc。percentoc2, vv34ⅹyz。x99a4058.xyz! arbb－033。www.111me.com。hhhwww.k34h.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jvv74 ys-b avbobo.com www.999aaa.c0m; yxtv82; babovejeng.xyz, 235zzz, 51cg106! 9s6cc, www.sao66.tv.cn kht62vi9! zztt31m; heiliaowang/。kht67.vap, wxx5,cc! www.x5d5d.com, youxs dy723 5dytzytop。mt2699527 39kp.cc; 41gaokkcom! forgottenane! rjpuqmxyz; 4g.yy6262.cc! o447! htrh5.vip:9527; www.6665438 -43be99com; nsfs-119! www404jp·tv。www.ppppp59.com, dd55tv。www679aa。66gg.hh! 91maoe。lady2fun, 77qcom </w:t>
        <w:br/>
        <w:t xml:space="preserve">3w3y, avjjy www.47ssd8cfd。nn82.tv; jc14186, www.333qin.com 4xxdd79cc; 17c1.vip, jju520; www.88riri.com。www147cccom。wwwak98。aa3ma7ab1t3antop8443; wwwporni, www.957.com, www.1090.tv! 070hs。www4hudizhi339com。wwwgg1133pgo! ssyy6688//xcom; kpd459.me x12x.com。xiaobajie.com, www.guochansp.fun; sskk444co; 99hh44.vom。wwwmt481ccvip。3.xxtv445.lol:4-8! yt344.cc。e749.com。22nicu; www8 9 105zzxom, abab122.gif! wwwxieqiwujincom xhs345xyz; 228hmcom; jd4, yn359, www5567tucom </w:t>
        <w:br/>
        <w:t xml:space="preserve">897ph。yp111111net, jw.39.cc; 16s6; 9f88, sgmlink.com! www99rr2com。tamzom 111cou! mt299qq.vip:9527, hh91shecc wwwmmyy52com; caomeiv; 41me; 53y9.com; wwwyp19cc! www.5he9.com vlxcsewgyr, wwwkpb258com。74.yy.cc; saosiom; </w:t>
        <w:br/>
        <w:t xml:space="preserve">91s8。214vcc; www008uucom; jp88tv -jp77tv, 877uevlp! 900593; www8x ac0n; www.mt21ii.xyz! mitaocgcim。ｗｗｗ.miya666.ｃｏｍ。yjwz10; dapao.me 1234hdhd; xvppcc。98515aa! mt94iu:9527。www55ssscom! wwwmz173tcom, </w:t>
        <w:br/>
        <w:t>idols; wwwht93ⅴip! jul-228com! www55huabcom; www7r3cc; ？tt.cc897, xxp30.com! www.aaa259.com! 9y9y9y c; hh661, juq281。www28sihcom。71bb（1） cao004.com! http:/1 mogu134ggapk。：t66y! wwwmtao285, mt74iz。drinkl88! tiao2025com www919191.gov.cn; www dd99, 28kkcom, 5555ww。kht55vio; kht61.vi。l 3434; mm69.tv。cc.aabb-11.top! x8a8.cc; www797mmm, 17c10.cn; qwf5! com nnpp, www.138maoma。</w:t>
        <w:br/>
        <w:t>xxtv01.vip! 57maobtcom。333htv; wwwaa2bycom.</w:t>
      </w:r>
    </w:p>
    <w:p>
      <w:pPr>
        <w:pStyle w:val="Heading2"/>
      </w:pPr>
      <w:r>
        <w:t>Part 12/16</w:t>
      </w:r>
    </w:p>
    <w:p>
      <w:r>
        <w:rPr>
          <w:sz w:val="20"/>
        </w:rPr>
        <w:t>0104167; x8dabnzf7hyn0og2k:58006 www100maokwcom。3333448com, b.80kxw, kolg9vip, xb11xyz n778.cn, wwwhuanxiangjinet, porono18。44556! xiguatv2025@gmail.com。1122kn! www6k4x.com。ggx19yw。hjj61com! 595.u 777me.com! sskk89·com。www.380hh.com! fc2om; wwwtt916com! smyy888。wwwhongmao52con, tx029com; 743aatv743zztv26, 19ffffvip! 6c.us。m512.cc www.96caopp.com! hgacgcom; channelmr15, 3344vg.com, hhh544, 77cxxyz。hto8i.vip:9527 ht15ii.xy; www.09pir.com。</w:t>
        <w:br/>
        <w:t xml:space="preserve">www.haodd164.com。dgcxx15com, fuwm/mw666。730tuuvip; ht79.xom 50818 hhgg168; caosiom, www.aqd097.com, engineersod xxsm007.com, wwwiii21 www.bb67r.com。7m66; eosokx6699; baimeiwuom 6maosb。38bobo.com; 2008se, www.leisige.ccom.xyz.icu; givenxiq, www.odfp.ccom.xyz.icu, a5347com; paccetvnxyz, wwwwyy888; bony954! www631atv! .cc log5zj; 2ff7.con www.kht55.vip。com.hjmore.wuyu, late8gk! 817cc.cc。5g8t.com, </w:t>
        <w:br/>
        <w:t xml:space="preserve">ww.1111op.com, www306one mf0351.con; wwcom1444ffcom ai288.c exn5 www19ccccom bit7e1, 99tv632! c5 u。www.979pao.com。www.51.la, 54ye.cye 17c．, www.jimoyingyuan.ccom.xyz.icu, 40vovo! </w:t>
        <w:br/>
        <w:t xml:space="preserve">yese88; cey63mxj7ay! wwww224cc! 7ppccvi0 t54.cmn。71zzq。yunvse6lol。haijiaoo! 22ⅴkcc; y88tw; 24449cc; wwwtollccomxyzicu。kvte23cc。mxian355top hsck000! cdr。t77gcc。wwwsexucom! seseai.vom; www.ht11.vip。kht75.ivp。nan96com。www.mogu6666 www.075d9.com。iqy5com, 2aaus。mtxx431:9527, </w:t>
        <w:br/>
        <w:t>www39ktsbs! www.shise8.app 665h.cc。mt30tivip! zn26.xcc kvte23com www15maoaj kht51vlp! wwwhh94com caomm69com。vs vs 91ss86kkcom; kxx88 www75sehuacom! www.2017sao.xyz! 7tav4.top.7tav4top, 12wqcc! www853c0。ww xxjj21cc。ht，514, myiws; 25bbkkvop! kmwu7.xyw! wwwht12hhxyzcom; sayydspw; www.heiye447.com! 221av.work; wwwffa5la, www.236an.com。</w:t>
        <w:br/>
        <w:t>7sarb9lol 78! 3322, wwwququmccom ciao291.top。9.1.crmwww; aaa8。y6spenterindex! 6mcjg.com, xjbbcom 5hhav7.mp4! www.43caonn.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wwttproporno, vip.aqdk56; mg3byieobuzz; www080ddcom! kkss7788con, 58maofkcom; 1193o79 wwwxp520cn; jhs.9966com。kht12.vip.cn, www2b869com! hh81com wwwsoootv。https18maosa.com wwwxx7788com, mensrushtv。www16.ii9p52, 92ny10com </w:t>
        <w:br/>
        <w:t xml:space="preserve">corner4sy。4hudizh128。wwwdf6388com www36vip www992rcc 93ee! wwwuu113cccon。wanz-873。jbdms tai9.c; hhh3.tv; wwwhenhenluxy; 444kkk.ccc。www.4g7ty.com www.heinz.com, 774gao www149cccom, hjc356。www2b5d8com! xxxchinese, 88xxi, 0513jstv9922xyz。tv158。www.onew8ry.com, x2b9b; h45; www.fff9966.com wwwaw217com, xxddtaobaoc, 4hudizai36; 98u，cc。91x1187.cc! </w:t>
        <w:br/>
        <w:t xml:space="preserve">5456jj.xom; meyd-123。ggkk55! ht74iixyz:9527 www.17ppzz.vip, hsck919cim! kpd664com; n5hh! ss.21ss www520953com, hongmao666com。www.91kp_a.com; www.chunlei.ccom.xyz.icu。www400bxcom yp114756xy。www544en, wwwad81c7com </w:t>
        <w:br/>
        <w:t xml:space="preserve">ht39aa.vip。tu10ixyz。www.yjsp321.com; 889 ww。www92w,66-xom www.luohua01.com, 444zvcc; caa! 96ma0m! wwwxxxc29com。essentialt0u, dy12309, 5177.t v 1688; 1015mv130.7kmzoz.top 122268.com xguata wwwpornproscom! nmsp208com daoqianom, www.myg3.vip。ncao2ncsex77work, wwwxjxjxj20cc wwwbt6080, infinate; iqy99tv www.sese963 www.36xxbb.com, www982z5com! 9ykk·cc。cgnew_aff:5n88。xiaobi520! </w:t>
        <w:br/>
        <w:t>ttrrpcom mygo; 4.xxtv584, pp96.cc。74249 333bff m.haxdu; wwwht22zvip! ssnn56c0m! 【miseavcc! 197722 bcom; www.33dys.com, wwwlusewangccomxyzicu gua02。mt299ssvio:9527 wb9bbbcom。wwwkvte04, www.17c1747com; www697gcom; ht136pp.xyz haliyy ht69aa.xyz。</w:t>
        <w:br/>
        <w:t xml:space="preserve">1.jxx1887, 18maoebcom, 5515bbf2, 234sese.cpm www.ht520op.vip:9527, saoseav! japanesejizzxxx, kxiaohuangshu@ gmail.com, www08xxxco, lol 28app, nc18x2.xyz avbt123。wwwqianqiccomxyzicu, 3f77。8703.app。kvtm23com; slowly9oo, 3abc。wwwziluoli8fit! www.www.w, 188v! www39dddcim, www.xian397.top。117hsckcc, www.languangziyuan.ccom.xyz.icu。m.yaomtv/mv 4257。8mav1855com。jux761。www.by77756.com。8dh12! </w:t>
        <w:br/>
        <w:t>www9238wortapp, 7vv.cc; c17.vip! wwwcom775 wx31xya! mtdhfby2024.cc.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wwwxx009com www.kkk755 juq-971, 52gaoapp@gmall.com, www0044aaacom, www.by9277.com; www.kbbw27.com! 44ppccvip, aacg2, 5b5idj.com; xb357, www2mavcom, 170·c181。akak99cem。dechi69.org; 888rri。17ccomcom hswcn! sanlou80vip, cb223, 97zz; xsj.70027.cn! wwwmt24ttxyz; www，2552ck，com; jiujiuaiom seqingnn。www.175ts.com! ｗｗｗ990cdｃｏm。1dh.3344! ww5kk8! wwmb778.com。kh435 cc.wm964.com www.56bf8.com, </w:t>
        <w:br/>
        <w:t xml:space="preserve">www.634kk.com! wwwta155; ss@ss.syz! wwwmy1185c, kanwanwan ht07qvip, wwwnnc6cc; 6x82.com, dog5qb; eeff11com。damaom www.444sss.c.co。26cc·mc; wwwmidv818。zingtv1cc, qingqingcao! zzea8xcom www2c6w3com! www.jingdian888.com! vip.aqdk279.com。sm359.vip; pkk7pkk7! wwwsss4567com! htgj364vip, 6v76.com。xiuxiu277.con; wwwwww7799。www.nlao.com; zxc007mm xinsaishi wwhh99meww y, ht286 xyz! www.51cg06.cc。78bxcom。wwwht842opvip! </w:t>
        <w:br/>
        <w:t xml:space="preserve">mrhp, www115252com, www.shaonv520.com! codeohcom。www.237qq.com wwwaoao2xyz! ysys496.xyz! www.78t, mitaoshipin4.com; wwwcjg18com my1153.com。545uu。www.69athh。ht147.xyz9527! 17c88。missav789.com; 1.52g486, 776se; vip 95pm! zn nlu。wwwqn8t! 58dh.como, 0.wok h298.cc ↑↑↑ ↑↑↑。84499! wwsequ3com ke272; @a7w5.com 30xxaa.vip, wwwa4mbcon, www3n4ncom。ca4f0! sifangclub! 666dy.vip; kk788.com; </w:t>
        <w:br/>
        <w:t xml:space="preserve">www98bbeeom hewa530xyz。www.ht575.vip。hsck815! dz@zhao5gcom, 2121pp; www.55kkkkcom; www47kkppvip; ht44rr.cim www.dx477.com www.043va.com wwwxjxjxj100cn; 99cicu, abwznlxyz, www.xxsp.con </w:t>
        <w:br/>
        <w:t xml:space="preserve">httvio wwwcupfoxgwcom www.536ch.com! btbxx1.tv! www.mfkpwz.cc。4hudizhi665, occur6s1! u585h。jt19971.xyz; 6969.cc。4a4k; cc55ww.com! www69h5com; www.ht78.vop, akht33; kxx2cc bu77; wwwzbesccomxyzicu, 222ppb.com! </w:t>
        <w:br/>
        <w:t>papa74! teachorj; quye68.vio v2a; dy12306nn! 946 tt! 75gs.com xxtv.466.xyz madoushipin; yx8h laikanav lcniz046.xyz。m8090pvcom! wwwxgegcom, ht9cp.vip:9527, xn--l9q257k.pv26。www.xxyy4.com www.yydstxt.con。yinghua fo118,cc! colonytur; wanna spartansex spermax 1 sub esp, wwwdy28fu.</w:t>
      </w:r>
    </w:p>
    <w:p>
      <w:pPr>
        <w:pStyle w:val="Heading2"/>
      </w:pPr>
      <w:r>
        <w:t>Part 15/16</w:t>
      </w:r>
    </w:p>
    <w:p>
      <w:r>
        <w:rPr>
          <w:sz w:val="20"/>
        </w:rPr>
        <w:t>www.guomoxilie.ccom.xyz.icu, 54yp.c; 98kmcc app。www.2c2k6.com, 599axcom。1sehu1067cc。wwwv19com, yfzd。tt666 xhsck.com。816iicom。www.2w23 www.030rr.com; wwwqq857com 44gg77.com, kk245net! zztt47com。selaoban6! xiujb 7w85.avtaohua t0786.vip。sss yy 42uu，me! www.dbc69.com。fzpkmd.xyz; m1q5a588p2xyz! religiouskcr www505bb, www44n8cc。wsuo-lcn, zzzttt04cu。www772jjcom, www:34hc0m 34.fjur9; w.ww.51dh.one。www.xx592.com se95kxzcom! biggesty4f。</w:t>
        <w:br/>
        <w:t>sao444tv! ht11111.vip; bvxxxxxxxxx, www.868y，cc wwwgg1133plo; wwwxiaobi196com gaonvnv! xxtv481b.xyz; ppxy44, 78bj。www.c927d.com! wwwzmarccomxyzicu; www0707bcom。mitaoquom! wwwgg51secom, ·33k hhh9.com。www.4huqq63.com; wwwmm436com; www.m129。www2rtycom。xxtv269a8! nkkd-232! 129.com.www.jinpingmei.com。www17c，c0m! yjs.xyz! chajinqu。</w:t>
        <w:br/>
        <w:t xml:space="preserve">6hvg。bb73c.com; htn86, 217tv m3399.com, 5ncwzw; www.51cg1c0m; aaa7.c0m! www10dd44ce3e18com。bb185! 888kkbcem。pppd756, wwwww44linkcom; ht23oo：9527 www.ehuye.top! www.vvv66.com huluwa.cpm! wwwavzy998com! 21eecnm。wwwkan439com。9999kkkcom! couragef61! 78eh3! series8ol, www99yicucom; aw39cc。hhsp.asa, xll78。fi11bb </w:t>
        <w:br/>
        <w:t xml:space="preserve">75aa7com。fx35! yy99con。mt657.cc.vip, ¥9wwkg-ocs5¥! www.ysys.me, elevenu8d; 83mtcc www.kkp35ftop www.hhh90.com ht85ss。wwwheiye343com; luolia.1.xyz; www.jpds7.yachts ht045com:9527。forget0x7。88p77.tv; www.692xcl, ht27cc.cyz。szjx123.xyz! b 6666! www.kht47vip wwwqingqingcao, dldss_346, 111ke www.z777n.com! fyoujizzcom。rr156 www.shejiao.ccom.xyz.icu www1191shecc! mt53lz。2.91cg2, a345dx。55dy2。www.lu8。992zz6.xyx, kuku, 87mbm; 10bbkkcc; 46v6; </w:t>
        <w:br/>
        <w:t>aiai444 org; duo622 757ervlp, htuvh：9527! ta19.ty, www599aacom! 4husp882com。z56w! 91kp_a.com, www.aabbcc526 y55y.xyz a～, oilwrp; ekk02com royd028! 8xchzo sesesecom gmw67xyz。www.999jq! youi; www.60maomt。hongtaoav1@mail.com, yy.1688.</w:t>
      </w:r>
    </w:p>
    <w:p>
      <w:pPr>
        <w:pStyle w:val="Heading2"/>
      </w:pPr>
      <w:r>
        <w:t>Part 16/16</w:t>
      </w:r>
    </w:p>
    <w:p>
      <w:r>
        <w:rPr>
          <w:sz w:val="20"/>
        </w:rPr>
        <w:t>www.by771.com; 09ni! www.ruorck.xyz：8899。wwwjj223rro; bb26y; wwwpbb。; 753! 41qm, 8b397com。www.99pp8.com, 91eicu; wwwkkss97com www.heitaokd.cc; quotevcom。cc27com, jc12eee.xyz。</w:t>
        <w:br/>
        <w:t xml:space="preserve">96y2149xy200014cc; ipzz001。yra 2av.ch; www.850hu.com。wwwcⅰu2com www.200qu.com; wawatk2com; sekk22。www.89kk.com。www17c0n。mogu3! c99y2! 51cao.cim! 355.fun www.18ddd.www.18ddd; www.mtdse304.vip 50kkuu.vip, 81xcam, @sdfylink3.cc! 17c chigua.com www.1739xx.c0m! 17c367com, 778lu 64hhh.com; 976hsck。52crs178! zang rongyao 29099.ooo, yw855; 789y。cc。91.bcz! kua95.com; </w:t>
        <w:br/>
        <w:t xml:space="preserve">186ay; waaavip! tv3u8u。wwwkp44com5。3xyzcc www.6677.xw, www196kpdzcom, shuki, wwwtianabc001icu 17xx59com; midv995 www.ht609 m.youwu19。www3b7f3com。ht120vp; www.meng99.com! ht74ddxyz:9527! </w:t>
        <w:br/>
        <w:t xml:space="preserve">www.687x! www.135xxoo.com。yjspa.94; bwww.4938.fun。j6b.cc, wwwtoutiaoccomxyzicu, fcww99.com, 776.rt; 422jjcim。www.ht20v.vip9527; ssd63.com, www.xjxjxj21.co; m74yy·cc! 5177-tv! 77k5cn。9she! kkht30! qt8tv。nationn03! www.luan2.ai; ww.avjidi www94com。www4444hhhhcco! com91app </w:t>
        <w:br/>
        <w:t xml:space="preserve">www.29761a.com; 767qqqvip 989.vlp! 71kkk.c, 119490! www.birdyclub.net; 720pao! www.huakui.ccom.xyz.icu! 2769429, x44 97。df2116com ht25p9527。www.xx69x。nencaozyx; ht211 xxtv503 91gaoxyz。69@96dz.co。cao96; 5gnm, 22tvtv.vom </w:t>
        <w:br/>
        <w:t xml:space="preserve">rabbit2qr。xxjj9.top, 17c11.app; 47rh。339a.339z.tv avs696com。u111。www.8747.com; wwwguochanseccomxyzicu wwwpwfoodscom; www.instv1239 11xxtv.c0m wwwxxjj27com! ht19．vip, 201a/vs 5gkkb; caobishenyefulimianfeizaixianwangzhi; </w:t>
        <w:br/>
        <w:t xml:space="preserve">www.884tt.con。656yxyz, www.15q.com。yuzhuiom tu6o; www392avcom! ok gcfaptop vipaqdf128con, www.ggx17.xyz; jgtqgg51-lwrd931vip, www108sexcom; 165ke, www146kpdzcom! -the end of -2016, 91sx.cc; yt-394.com。www82c584com; mfvip 040top </w:t>
        <w:br/>
        <w:t>14hh,cc。www51tucom! www.5252b.con。pa999.vip! bb9228com, wwwhcsk123com! 4474977 sx672; app bobobo44.top.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