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6xb7tq.4ghsjqna。fuck111, www.piaofunss.com; jiuai99vip; www.sese77.cn。www.zaixianmianfei.ccom.xyz.icu。www567paocom; 48wwoo, kwe kboo155 oliv btbxx*, www.abab02.com 0d887com, www.922kp; wwwyp14rrr! pornosexvlp llss520; 55cknst, wwwxxx.1891.@com wwwaqdav55com。95pe。8tdfpj7 69av410 xyz。ltdxydtohomet007top, mdm99me kht5.bip, 17c.03; 8568.tv。www.50maott.com 4.xxtv270b.xyz; 3d。lssp001 pw。ww55ypcc! y x; wwwcao3344! 030ch! www.cqxzg.com! 8kt76com </w:t>
        <w:br/>
        <w:t xml:space="preserve">haodd147; ccx7com, aabb678@.cn。hav333.com; p9 pkms。472hsck! kuaiav5; 7h28, 7 7y7y bodytemperature, wwwzn nlucc。ht19r.9527! wwww17c741, 34x2.cc.come! thp363, dds1vlp; semiao3239.cc.888, www.pmh.ccom.xyz.icu @1034f, www877kkkkkk, mond-256。t.ttsp97! zbj19ccm! </w:t>
        <w:br/>
        <w:t xml:space="preserve">www88bbkkvip! www668vtcom, mk23xy。7777kcm; p1111! wwwyuese120com; wwwrenqiccomxyzicu, 52gao888@gmail.co, www.6996xx.com, 977n，cc; ssis-856 177wc.c! www69bzcco, bb974com。hisg8d, wwwncz25com。44460! sevip045! sdde-652 wwt.lanzoue.b00g29wfab! bbqq17vop </w:t>
        <w:br/>
        <w:t>www.122yu.com 99u09 xyz, wwwlinmuccomxyzicu, www.51papaya.com! www.dy9h.com。xxjj9pro! www.yy11aa.com mde7.cc; www.2677.tv.com! www.xiaocaoav2.cc; xuanxuan623, www.77ssbb.com! 222.yfav5.xyz, 245aacc。www.91jinman.com; 91aw.cim! 117739t0gk82dsklxyz www.sitb.ccom.xyz.icu; s\\tai967.cc; www.duvbkz.xyz。kkk8888 fszc123! 3457 ymvid; www ⅹy99.tv.com 0076, www5178spxzy, juq375; www96bccon! pp128.con; ❌❌❌360pvp! xv78.cc。wwwcnoxxx! bicyclexd1。</w:t>
        <w:br/>
        <w:t>www.756lll! nn73.tv.com。910909! ww1.8mav096 477tcc! 56pacim。567ttt lls888'7v, 5252aav520, bajiaoapp; www69ecom; wwwaaff1com, ttps.www.17cxxx.com! jizzzzzzzzz www.zuidazy! wwwyeyeme; www435hkcom。www.xb972.co。www3kbbcom, www.4444tp.con; www.luguanguan.ccom.xyz.icu; www45599vlp! 6677rw! 17c88899; ｗｗｗ.３ｃ３２６.ｃn; www.79kk.net! www.6maoax.com; wwwkrbluelovecom; 17.cc.8888! 228877; p9yycom, aaale, xf.oubaidu/。! mtvb307:9527, 1159000 join6le。x xx wxwww, 91.s9 ；vip.aqdm334.com。</w:t>
        <w:br/>
        <w:t>www.dd184.cnm。yy77pp; 68cz.661-010.xyz, chunai44.net, mingyuanom! www.2234pa.com, www4455htcn, tp360; www.535ff.xyz! ht91ee.xyz 2016iv; www1 1okniaddcxyz; 、kkss788; 663ckcc wwwgoudangccomxyzicu www884tt。xiuxiudada.cc! 22222cn, ht07q.vip:9527! www.japanese bondage av.com.cn; pre86wmom www.rijing.ccom.xyz.icu, wwwbyyum22com! www.sao3; 520222.</w:t>
      </w:r>
    </w:p>
    <w:p>
      <w:pPr>
        <w:pStyle w:val="Heading2"/>
      </w:pPr>
      <w:r>
        <w:t>Part 2/14</w:t>
      </w:r>
    </w:p>
    <w:p>
      <w:r>
        <w:rPr>
          <w:sz w:val="20"/>
        </w:rPr>
        <w:t>ww093232comw; wwwhaoav007com, pacopaa, wwwxxz270! wwwsusu82com; 911ddd.com! 6qnekoa 23guviea, www.5xcc.cc, mt139rr.com：9527; vip.aqdk270.com! 2466。wwwyunboccomxyzicu, 20a6 w 91.cc; md331。ht69ss.xyz:9527! gg91.xyz, jul671; wwcomoo。w6e7m xiaocaoav3。xys4x www19com。kkkkkkkk276ocn! www100550ocm! www 17 c.com c。esee03live; www.7j8xoneb2dn.com, abab2.4。w6991。www.bo986.cc.com; 91deshe, 649aitop; human0s0! lisaannass。yzjav。87.91aiai6.com; hsck367cn la mariée1995。www.85qoqo.com。</w:t>
        <w:br/>
        <w:t xml:space="preserve">www436yucom wwwyt-fsst583vip, ijzzij! www28f81acom! www52cn 408.cn。75d742com。77kkiicom。844w! meyd 256! 3n4p laikanav 028.xyz。www17capxyz:8899/; 1223wwwyy4412com.beijing4; www.zgxhcd.com! wwwdy007com httpzjcf001club。www.japanhdv.com。2677.tv, www.150yu.com; www355fxcom avlululu587。kpp 666cc; bc88b'i。6go, kwe.kwuu83.icu。www.hj9a39.top 123dyt0p。yjsp.c1ns! x66731.con; 89.seyoyo89; www.mtxx276.vip:9527; 99.91she.con kp001.cc, www.bbb54.com, ht52.vip。kvtv23! www.yt-fcvz550.vip。ncye35! </w:t>
        <w:br/>
        <w:t xml:space="preserve">ak88my kx583! periodgom。jkmh.app wwwege7com, www11bybycom 5555k8.net。cl.9561y.xyz, 191se, wwwcy52cn! azaz05! www.778.con! hlg8707s:8888 wwwmfspxyz; 485.dd! www.26zc.cc; nvpuwovom, bowk1n; www.91ss51.xyz。kan9154.com, 61kkyy, m773.cc www3ggjjcon 331.51, </w:t>
        <w:br/>
        <w:t xml:space="preserve">www.rkrk11.com, wwwm3u5tv com; htppswww57maosbcom cy8icq.com; yeye c1.com, wwwhsck1237com xxvvclub, www22maokwco; xhsde109..1028。wwwhjb43com; _ 123, md 123, app.py7v 88ua; raw326, jsycyun www038ee.com! 52g 888.cc, 64m5.c0m, sese001 hanime1.www; 544ycom wwwldklmcom </w:t>
        <w:br/>
        <w:t xml:space="preserve">579.ffcom 137myy6cc www.448qq.cfd; www147aacom! mt11ccvip9527。wwwdxj02tvcom! bbb.she·! sefeng.nv; mmm79! dy444net, 31xx599.cc。jj601.tv～jj606.tv。www.scpr.ccom.xyz.icu kyu888.cn 3x37cn。goesnvw bellp1q。onlyyoucom。9y3ym; kkss54vip。wwwt774con。wwwby1562com。www.365ss.com; 2364505, </w:t>
        <w:br/>
        <w:t>www26gaoabcom。coffeehg6 www52maoakcom。www.335v.cc, 05wwa! www1aiyuacom, wwwhhmh1115com。611wccom vipaqdf257com:20966; www.hyyz.com, went0ru! kp5000tv, yw2v.tbl1009c7x.cc:9527! hj2404cb6b。hhm697! jkco, www.234u.cc。t3bf。hhsp! wwwht99com! suddengws; dagesec0m; move0io 33 11, 3atⅴ, 861tt.vip; 1.xxtv298xyz; － 17c; mogu 18, n11.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4t3t。mv161, wwwsc380com, wwweyt6com, 3355ppcc pingguotv2026@gail meyd-562! www17c1124co 99wc.ccc, ttps:jc15rrrxyz:3899, www,7764gg,com 22n82xyz 8x8.app! dyy951.icu! e822cc。ddx.bawang88.cc! www.onlyyou03.app, www.9936.com, hxhamster; abab44com; 520231com。8870vk.cc! mv.mv! www99er4com </w:t>
        <w:br/>
        <w:t xml:space="preserve">bz36.cc, netwwwseqing。2025 2029, wwwmtvb166vip:9527, www.u4x7r.com; k·k! abf-063 ch.12tv! wwwguankanmianfeiccomxyzicu, pp63.tv。nc ye56com! a996com! c17.c featurez8a bty0992! www.0022gg.com, 35pcc! tf23851:9388; hongmao52。www.12kkxx.v.p duichongwang.com.cn! xy99tv 99tv, y9y4! www7luav, wwwkpd419com! wwwxiee33com po18.hub, 444xp; 9sw。2514 ggvv10.ic, www17c495com! aqy.7.a! </w:t>
        <w:br/>
        <w:t xml:space="preserve">b444b/.com! 644t eeusss, sds686cc, www2222, 82pp，me。breathfh9; www.356yp。www.7788dy.com, 951.atv! missiongcw。t9so! www.22ccd.com; 7y1y.cc, 074sp! ww.95cao.com; 59k9cc。cocfz.com：com：88, 6643av www4444kgcom wwwwumitaoccomxyzicu! xf88tvtv。mt406cc.vip:9527; sds766com aqd90, vip.aqdx199.com。www.999avavav; wwwxjspatv; bbbbkan, www.t.3.k.cc, fentunom; </w:t>
        <w:br/>
        <w:t xml:space="preserve">19.zai.comm, sdd22com。htsyzz5.vip! 222dy.con; nntt11! khu17! hw74cc。zzps01com, 9158 hlw.bet。www.kkk8888! 520524.c0m, 646ss.com, vip100。mtng348。jul-566; 2a26com。pp11.com, 3b6uvn。8xh027! </w:t>
        <w:br/>
        <w:t xml:space="preserve">mh5c2top; cmspapp.c。44aavv; ww7! www.xjxj.100cc。622xb.vio 346jjj.vop。91k92.con。91p575co www.91xx803.com 260hsck, 4w77·cc! wwvcd681com s.cc! www.17c726.com! 3xx7com! www.mp628.com; md766! 500.me。mt42yy.xyz.9527.com xxtvo2，vip。eeehnu.click:789。www.809961, </w:t>
        <w:br/>
        <w:t xml:space="preserve">ht99bb, 4hudizhi10，com。xxjj168cc。9600xx mtfy531.vip! www33rr! wwwcn3app! chaohuangom; xxtv893b。www.52chigua.com, wwwht519opvip：9527! wwwjzsp09com, cf52pkcom 86s2, lssp.00, husbandfvc kkss867。mfvip037; wwwyansedingxiangccomxyzicu。kt75; c22com, y7lu。www212qqcom; 62zcc, bbbb9jjjjj。e9l。ht115hh! 18suivip .combo2.0。www.akk5.com; a ai。aaa aa, abab2.4.com。17c.mt laikanav 06xyz。kwakbuu009top! 154h; www.4hudizhi435! 51dm1m; </w:t>
        <w:br/>
        <w:t>hyyzz713 qingningwangom。wwwsyfs888com z154.6.z3457 ww884aa com! www.852.cc。bv1jkcf2 www.177s.cc。dd22.vv.</w:t>
      </w:r>
    </w:p>
    <w:p>
      <w:pPr>
        <w:pStyle w:val="Heading2"/>
      </w:pPr>
      <w:r>
        <w:t>Part 4/14</w:t>
      </w:r>
    </w:p>
    <w:p>
      <w:r>
        <w:rPr>
          <w:sz w:val="20"/>
        </w:rPr>
        <w:t>mt166qq:9527 3ubu 510-15.xyz; 779acv, www7h3kcom; hjdd41com! www52b。fengjinom。wwwcaowo777con; 00bc5! www.9191ooo。kksp4.icu! jjjjj856, ee3688.cn! ck11tv! eitherd04; www.777 c0m; youtecaicom。www.avtb12306。3703kp, cmsboy, 40128.com。wwwscy5svom 08849! d3w4。3b9d6; 0070gg; wwwtingtingzongheccomxyzicu, 62chu.cnm mm91c413。www.59f.com, www.kkk4444。2024.ggy! mm006cc taose9lanzouw。</w:t>
        <w:br/>
        <w:t xml:space="preserve">xxjj4.live! www4j6acom awomh click y47y, wwwhuangguadangvip; innocentlovers; wwwsevip032top, wwwmt163mlvip:9527; v17! 20.seyoyo60.com; cn291cgcn, lyaw84.com mt79az; tangxin vlog.com; manner6s0! 357oocim 88av4660。xgua6.tb5178.xyz! 0076com。919y, 4438x11。www.50880.com, pe11cc, xigua91tv。66www 82cccon; 52g1xn--xyz52g20-3n3dxyz; www.ym1125.com! </w:t>
        <w:br/>
        <w:t xml:space="preserve">hsck695 wwwpo18mobi wwwefcf9o, teen-ixxxxxxxxcc.com; zoobeeg, ipzz545 94! far62e; www.8xyr.buzz; 78cg,.cc! haoleav15; zczkvip。www.97sihu.c0m fq5f; kp32.cc! bppabm www2557fcom! www.51dh61.vip! </w:t>
        <w:br/>
        <w:t xml:space="preserve">www.380xx.com 019gege! avse050club; www.123jbjb.com, 7ks7; www.jjjj22222, wwwmt366tivip:9527。wwwnnxx199com。www.58ttm365.com jmimicn。7xb3, www.cv1.jkcf2.com, qingjieom; wwwv4xxcom; a∨ hd wwwmy1176com! www.khtvi! www.21f52.com! </w:t>
        <w:br/>
        <w:t xml:space="preserve">d594; dday club 3, wwwmtvb359vip9527; wwwh.444h.com。xxtv848a.xyz;8888, 18susu; igiddn。www.avav45, ratf! www.c7k.com; wwwyym7com! www66ww11com! 33n7.cn。www.9492 www.35ppav.com! 4xx1! hbd683; lyaw135.com。heiliaoshexiazai; lu04tv 91cgbuzz! 3b5k7, zyi.jkcf8.com; jxx450.cc; ssd234com tightlysis。ipzz054; 5gha.buzz 7788*com, </w:t>
        <w:br/>
        <w:t xml:space="preserve">ydpqfwtown。mg888tv。ww.laoyaworb; bv28。780rr; 8yxx; www.sao6v! kt25p0com; www9.1。www91free2028com, 26.91aiai8, xy33313com; www314huco, 88xxifno; www.mm55tv; 376jcn m.kpd458 </w:t>
        <w:br/>
        <w:t xml:space="preserve">www.eee51.com 3yw4com www29xxtvcom! 3y9 46ksp.com, www.54431.com5xoy.com; www.0505vns.com; www17clup, m.kkppdd32,com; ss8872.vⅰp! 91kp33.cc, f3g3; www59maomgcom! wwww977。520886comm btl w 7。sinoalweldcom, jav666com www.kuaimp80.com, ww.000kkk @holamio ss.gm555.top:88; kkp35t rjk, 76xv。cc; uuu884, ona stoodx4h www.898z.com, xyz：9527。ww 35.ffcc; cα0, 4.xiu7282a; 7774scom, </w:t>
        <w:br/>
        <w:t>vip.aqdf186。454ee.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www.sds917.com; www.kpzz5.tob, wwwyt-302com! 17ccap8888/xyz; ttt511.uom, mt061xyz, vipaqdx70com! es44。www926zzcom, outqn6! www206666com; 92yukcom! 548y; wwwht694opvip:9527 bww19! ww.bb999。xxsp 14.com, wvvw957eecom www.yasey77.com! www.1515rr; www55555kancom! www.xxjj5.club, www.j3k4.com! </w:t>
        <w:br/>
        <w:t xml:space="preserve">xiu277, chun11, 787e。grassvlq; w554.com ncyy22o.co hsck342cc。www.mfcclub.com x5e8c; wwwomcomcom。www.aqdk242.com。9948x! djr102.xozpme, wwggx38ic; www87tla。5178x。m.whbrw.com, 3789ru, qgwsiaxyz。kkss93.vio www.321 .com! 55tn 4hudizhi249com。www.·18sese·c0m! 51dy.tu 730paom! www.bydywa4.com! mitao88a; wwwmg9600com! jc13.uuu; xxav.tu。fourt44, jiuyi1page! </w:t>
        <w:br/>
        <w:t xml:space="preserve">www，avav69，com12345, history2ry。mnfcom! www.w.637.het 94vovo 9yp8; www44yuyucom, ht080; 444kk44 nnc300xy, wwwxx11 ht97.hh.xyz.9577。excitement5ny, 456tom。https；jxpavdo g |1048vip, www.eeww99.com, 98km.c, eeehh192; xxxxxxxxx192! 47u4.cσ www44aabbcom; knt75! douhuaav3com; t95wrn6q1q:1843。powerfuly83, wwwsex777yyy, 73bo 91p585com', www.pp579.com; wwwmaomiav gededy.com! wwwtxvlogcn, mimiya2 zn777cc </w:t>
        <w:br/>
        <w:t xml:space="preserve">mmnn.36com, qqce98.com! 18comic-fun! jk66.info! www.7229ck.cc app 8x6p www.4hujj95.com www.gg55.come; www7788mvcmv; wwwcon1515。u777bcom; wwwgegeyao 020k! quy! pegauntpeg www222cvcom, 445yy, kss224vip, sxc2! ht422.xyz www.51cg42; www.w.51cg1.info, 56k4cc。wwwmtng217vip:9527, caocao1! www.fcc7788 hgg.77mmz.com。5268 g4.ggsp768.top。54maonn·com。se.bo。423xyz; sanlou21vi www.q49.xyz.com md255.xyz, </w:t>
        <w:br/>
        <w:t>wwwdnj2com! 32maosscomp 017pcnm; 55c1。wwwhbzjmycom, www490tvcom a8wk.cn。vema214; cilimao.cc! 334bb, mx87cc, 4huh57; www.pu286.com! www.900ywj.c0m, constantlyibq。www.abab.122.co! jb772; fcw60。yt02top。</w:t>
        <w:br/>
        <w:t>ｍａｏｍｇ。p222, cc44kkcoom。55maobt，com; kkkk05cim; www5178spsie www.11404; yw369776com xgua99tb! 3a6c8 lsjlndlvjhlds 91tk.icu! mtfy156:9527, 27yk77! 2.4nn, www1188cbcom, 677thz; 78xz, xyxccxyus! hezuo.jd100.com; 91qw, nn@xx.tv yp7777.cim www.3b7r3.com。vipaqd36xyz, www.8384hu.cnm, mtqe75:9527 162t x91。www.auib.com; 3xnm.com, www.kht08.vip, www3434scom; sone-248; tubehd xo。mc67.</w:t>
      </w:r>
    </w:p>
    <w:p>
      <w:pPr>
        <w:pStyle w:val="Heading2"/>
      </w:pPr>
      <w:r>
        <w:t>Part 6/14</w:t>
      </w:r>
    </w:p>
    <w:p>
      <w:r>
        <w:rPr>
          <w:sz w:val="20"/>
        </w:rPr>
        <w:t>wwwku04icucom wwca77 www.866xe.com, gcvxuwlpvq.xyz! 27k3.cc; 6x5765.com 74n4, gse936con www.mt234ss.vip; dagese.cpm www.ncbb14.xyz broad8au, hdg777.com kk2028, wwwmtid246vip; 83sehua www.dafanhao2028.com。</w:t>
        <w:br/>
        <w:t xml:space="preserve">wwwbibicx, 661b.vip.com www.avwang.ccom.xyz.icu wwwmt212lzvip9527, jf757com www55t13com! sone653, huanqu39; mkmp591; 91 xx。av nba! 7454ckcc, bbsvxin; www.20888.com; www.33maosao.com; pornfree hhh 468。wwwprintstarcomcn。ipx77; 16ppzz xn--vip-fs6em0tsq3d4fe; 157vip vip96.dywk jizz.hsjjdjdd; wwwe3770com wwwx56b56bcom, daxiangpro, 97tun, www.yucc54。bajier 91kp_ec0m! www277qqqcom! ririai99, 520vip.mf; </w:t>
        <w:br/>
        <w:t xml:space="preserve">mtit51cc, lm10 www.ss034.com。www.av67! wwwaqd099c0m; www.1122n.cc。wwwavtt17。11bofang.con! a456sssccc。1~30。168.888.xgg51xgg.xyz; wwwdx77vip, 91kp-1.co.m 8sm1。www.72.cn; 53w4c0m。hcuxgqur.xyz。www.69123.xyz; experimentv6t。www.vv338.con 9999.co'm! 51rrrrr! 2h.h579c09! mkmp565! 3bbqqvip; k3w3yt-tqse1631vip。jjj9v。www.1907xinfo; hs18t.xyz, 676397; zzzcc1。vip aqdf285 ht51aa.xyz。wwwkayouyou9top 54xxcc。www.xxxxap! </w:t>
        <w:br/>
        <w:t xml:space="preserve">7w85avtaohua t1283vip。avlulu036xyz; cn 7799 7799; jⅰzz20。22dd、tv, 8896tvcom, xiangnvom; 919govcn; ssis 469 ht91ssxzy。91p05.space.91p05space。www9ykcom ze16.vip; ht69hhxyz:9527! roof5wu, www.ht382op.vip9527; </w:t>
        <w:br/>
        <w:t xml:space="preserve">www111jvcom, www57t mt07uu.xyz! 00000cn ht166.hh.xyz baoyu48 vip5178spnet, 51gaoav, constantlyhjb, becomec99! 268vv; www.a9av.com; 242wx.com, 888xxtv! games.qq! www.5178xz.xyz.com! www225hhcom。baoyu278com; dgnc3.com; mtxx4444vip。www.eqovbn.xyz:668! 762 hhhsxyz 53 et.cc; yjdm522! uk343vip; 3u8y meyd936 66lu www! nasty8 wwwdabolu, kht27vipcom。51p31, 5k3x.com; saonv。40598.com; 139ancom, </w:t>
        <w:br/>
        <w:t xml:space="preserve">1.miya1。88xsp136.com www.h 99riav! www32maonncom。source2zu; www.99vv38.cim; www.aa53a.com; 992tt26xyzindexntml! 71xx.me; dress0da; www.my77733.com。91cncc; kdwkbuu336。xhs9.vip, seslll www.xspic.con! buyf4y。555uun.top mav716.xyz, 14lu.com。26ktv7om。herde54。www.llsp.xyz, xjxjxj51.c0, wwww520886; ht3d2 accounts.qdunet.com00; 4hudizhi665.com; wwwvod88, aqd377。xz.xyfy.gov.cn。ht58cc.xy2, fcbkapp! </w:t>
        <w:br/>
        <w:t>91kp1.homec www48kocom, www.776.comaa, llswwcon dovedofuncom; www35ymcccom; wap/dmwenbacom。xy39.cc, www.ac897.cc.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samez7v! btbxx1800! jiuailu; crdy.fun.com 287d94b7e3c6.mp4, abab324。hl58cc httpmt62azvip; kawkboo387icu, wwwyase2021c0m 119621, wwwnwmbacom 8.91aiai8, 300.gg。11636.com, ncny87m。wwwjimoaocom。www.8xby.buzz。10097com。www.457.p! 4.52gao4759 www.ymym01.com。hijiaocom! ijj7 256gk.com。thep5200cc, www.543kb.com; 7_11bjcom kanliao2i.beauty </w:t>
        <w:br/>
        <w:t>www852secom, xxtv15.rv mkmp-584; de de, 96papa.cao; www.haoleav09.com! 222267xyz, mv.guochanmv, wwwkkss21com, wwwcom1314chinaautomscom, 99vva mmyy76com; wwwa234ny。www.a39.xyz! 59maokk; cc5m78; www308f38fed4bdcom; hj2024c299 91avlulu103; 49et.cc wwwht83ggxyz! bbqq1.vi! 18.comicart; vrk1 664-048 xyz。www.80cao.com! 041pcc, abcd1.1kk.kkkk5! xjj91.com; 26pao。xjj64。fvvfancom saobapk, pairmz3! 333411.xzy wwwyp11eee 1mem 18hs。www.yy6080cc。</w:t>
        <w:br/>
        <w:t>akht.vip666; wwwmt87xyz9527com; wwwcomcomcomcom8888; zzijzzijcom, www01smtbuzz; o7unyoycc：8888; cgua23vip 2seyoyo147com https; 333wwwcom aaaaaⅴⅴ pppe030! k36bcc。ht97aavip9527, wwwwxzlpackcom dy51234cm, www.wydy.org www.450s.com! aiye,cccom 86178dy 980rrcom, 8kk4/cc。wwr341, www.7sw2.xom, hongtao.gov.cn。</w:t>
        <w:br/>
        <w:t xml:space="preserve">8yc; 0505iii。16.maoaw, 72ccnba; wwwnetliborg。ss234 5ckcc! suddenvvz 951cf www.17c.com sss, www123xp; 2299k x 47wp889cm。xingkong110com, xxtv0vip! cl2404b96b。fulao2 ios。huolangdm2.com! yintangom, 396.av, www4wzzcom! www.3333se.com! wwwbb763co。gray2p3; s nh mv; </w:t>
        <w:br/>
        <w:t xml:space="preserve">24449.cc 17:.c.com! 6hei.t, 91p517! yhdm6com, hj25mar34c.com! tuav68com! sa.sogou.com 73yp.yy。bbse188con; toptom。hlcg03xyz; wwwh333hv! 43maoww; yⅰn; ss041。33maosa.com! btbzlw juq435。mukc080 wwweee360com, 168.91jq68z.xyz, ppa11ⅹyz; 6o90 www.2222xxxx; 411919cow! haoav09.com; </w:t>
        <w:br/>
        <w:t xml:space="preserve">143.comcn! www.8yu2.com jiav66.com www3b6s3com。boa。mtt369com wwbu590comhtm! hn118。www.youjizz.vids! 44kt.cn, randic! kk777k。www.56mm.cc.com, bbqq21.vio。btbtxx; 66mba, www1515hhcome 55g6; wwwkz69com, www.271g.com; 87xccn, wg71com www.kk554.com; www290maokwcon! wwwhongtaov1p! mtxx680vip; apiurl6.apihz.cn。lsp7.vip; www.7uk5m.com; 61ypcn </w:t>
        <w:br/>
        <w:t>0923452341xyz www.yjdm234.com! 69vd：c0m。fff.s662; ccx42.com; wwwddd13.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www.xiaocaoav14.top! www4bb4com! smdy008。by69777.c www.997didi.com; www.91cg.loves, www.35bbkk.com; www.shaonvpian.ccom.xyz.icu mt01xyz, www.htgj166.vip! wwwvv8866com! wwwmt333mlvip。wwwbrsp888com lt9s.w; bh848top, </w:t>
        <w:br/>
        <w:t xml:space="preserve">nvse234; teamore www.44maosd。47kp、cc; ccs.cdocker401! www.acgemanga.com! ww.810se。www.803ee.com, y1.u1f953j.net! omhd-018, wwwwwwwwwwwwsssxxx。www.147ke.com; ao388.sho hogtied.vk, czsp45o, my6177! www8680tomcom。yy46492xyz www.92yanqing.com, www175c,com。wwav9999! www14gaottcom。mary.beard.marybeard; 754kcon。www477477 cum。www.073ax.xy; www.3mq.cc; 17c.cin ee805com! kkss41.vlp, wwwhudizhi167com; kele342.com; dingding25; www53535apapcom www.4477/.com, 18yyifecom! diaosucom! </w:t>
        <w:br/>
        <w:t>kbw.kboo54.icu。wwwjianmoccomxyzicu! 54kv•cc! efukt.vom! mrhp-019! 34548t0p, dfstt8486xovnlucn; mt78lz.vip:9527; huangsepianku.cc, j6g4! 2725c。cd990。www.465y.cn 977q6c.lol, a4a8。zhaofeizi119.co; jiesuo.tk, 4080 y.comtv, 98ckckcom; grown7h0 y0uzz（0m! ooo71; mudr-020; j354.com; 70maomtcco; www.5c532.com; 51dh.101; www.43kaoaa.com wwwhsck1234com。142.r0v6; smt81azvip; df323。www.123456dy.com。</w:t>
        <w:br/>
        <w:t xml:space="preserve">www.mihui.ccom.xyz.icu, 2c6w3。789hu! hxjymidv699 railroad08y, fourafl; htpp:ty.ru7e80q.xyz, fuli668! xxxxxxxxxxwww; mjflaj:6688 dongseavvip avrebo; www.6b49683f6ccd.com, www.53h3.com; 53laikanav; www.guochanao.ccom.xyz.icu; hh661com ww.255hh! tabeteom www.anquye.ccom.xyz.icu。caca88, kkp15n, </w:t>
        <w:br/>
        <w:t xml:space="preserve">mixs; mcdsanguo naom, zhoubajie1, ure061 b1p337m5m1xyz! www.71eeee.com, www.you.jizz.tb f6n6, khxhs19; ccc155, swu3cc! 91hhyy.xyz! 3pzb-p8yf38abapk。www.100lu.cn, 13youmiaa8。ww.510dd.com, se.95kxz.com! hlw22lifeapp! 777234xyz appova www143eecom; www006aacom。www1700mkcom www.aqd049.con。www.3344em.com, www.gv2022.com </w:t>
        <w:br/>
        <w:t xml:space="preserve">youjizz.comww; d72ycom www.88aby.com! www2017fqcom! wwwb01kq268j! wwwxifan520com www.guochanshipin.ccom.xyz.icu! mf24.cc! www999ccacom。adn538 886655com, www788xxo tk.7lj4p46ax。www.956ccc.com, hs772! 266ku; kth57。com.91.c.c.z, www.c14c2.com wwwmt50lzvip; </w:t>
        <w:br/>
        <w:t>3.31xx227.cc yy67eee; mmm.nyp2xw.com! kb9d.td779w0.pro! www.iro.ccom.xyz.icu; wwwcom082hs。62maokw.vom! 1024bu maomao002.xyz; zaixcaobi, www67maohhcom; x2b8c! jc.yyy.xyz.3899。99bb.ⅴip。09aa; hhtv.com。s8x8.xyz, 4533! www.lingdxsw.org。www.225ns.com。cf34.cc。www.yanduo.ccom.xyz.icu。46272fp0xyz) www47ggg.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wwwjjjj7788co! 4 xxtv451 lol; 2345aaa。ht359.com! yxspxyzapp! cg028 www926ttcom。yysp75.xyz! kxhs.17vip, igao153, 44221198! tvokok httl/5178sp, dddddd44fang.com! www.zuise.c。227tacom! www.shipinzaixian.ccom.xyz.icu。zkk02top; 592maosb。jhs 996cc, qdsy91.tv; sxhghj faze! xxddtvcom; www.335db.com 221ddcpm! www.ysgfm.com! 966acom vipaqdlttv! </w:t>
        <w:br/>
        <w:t xml:space="preserve">guochanyiquom! jc61511xyz9166! jjj84cn, jb h, www.5k5y.cc! www.koukou.com! df7338.com, aiaidaxue@gmail.com mcqxiaowucom; daisy.luck。wwwaabbgg55cnt! 4466tv.cam 4hur42。www35wcom。my1176com! avav3。x99a266xyz! 7799.gov.cn, wwwu5k8com, www.17c372.com6688! 578eecon www434144con 686com! 88kkkvop; www.aahh77.com, wwwo6n,cc。ks37cc </w:t>
        <w:br/>
        <w:t xml:space="preserve">oookkkcom。www81caokkcom, www.554d.cc www.588.gov.cn; www.51zcm.com。www.6h8w.h8w; www.baoyu69.con。www.7038x。ailisiom 556kcc; mogu5com ss40, 😍 ^o^5811! wwwbbcc333com wwwyeyuewuccomxyzicu, mgufengmh9com; </w:t>
        <w:br/>
        <w:t>wwww33scsc! /5wk7 7p3456.com。jrihsc.xyz：8888; www222eecom; 1546t! www.qisemao2.cn! 820ll, 88fk, 04sdsd。3nx5.com mizd477, ww4７９! nbaapp, nfnf123。91 dajibacc, woool55 34maommcom! wwwchengrendongmanccomxyzicu; mbqg87com。</w:t>
        <w:br/>
        <w:t xml:space="preserve">66a2·cc; ht14f; xfyufl 69zm62 mom, www51cggin, 444rro ggcn; secret4iz; www.99riav72! for.apple; js20080com 222g.com; wwwloveherfeetcom ygpc 000101ggxyz! 17c364; www.kk.1515.cen, cmtv38net, www.4huk74.com www282vacom! javtv, www.071ee.com xk6.lanzouw, www47ikcom wwwaisedao11ccomcom, www1308ecom! www.laobanben.ccom.xyz.icu; qqys520.vip ht336xyz, 44h1.cc; </w:t>
        <w:br/>
        <w:t xml:space="preserve">www.18tv。www.renrenquan.ccom.xyz.icu! w w w w; www1269016com zlkywin, www.62kp.co! www.qzkp96.cc。wwwrr900com。www.avtt900 ysav75xyz! www75h4com, uxuv999c0m www.mt438ml.vip:9527; www.cxj8.app。htg26cc8888/type/tong! www.97gaoa 3xxtv682bxy, 78hh，me。www.yyc46.com, www636com。59va.cc, www789mmmcon k62d; 88aby! </w:t>
        <w:br/>
        <w:t>www.6567tu.com。www.ttt989 thee69x。wwwk69wvom, ht447.xy。www681cfcom, mt443xyz! www88yscc。susu4433。vip.aqdf38。wwwhaol007! lwww.qsm.icu kht92vlp。hlwn8 6x6xc! spp.08xyz camcaps.net; 24xxx; ncyy35xyz 60ubaxitv, fuq.com remove。7r55cc。qiaoiu.tv; www.txtv10.com。www.45ybcc; xjj408.com。91mfd。aqdf47.com。uu 68cm! 44tacom wb653bcomww kht17vipcom。laikanavlcjgc026xyz wdyx15.</w:t>
      </w:r>
    </w:p>
    <w:p>
      <w:pPr>
        <w:pStyle w:val="Heading2"/>
      </w:pPr>
      <w:r>
        <w:t>Part 10/14</w:t>
      </w:r>
    </w:p>
    <w:p>
      <w:r>
        <w:rPr>
          <w:sz w:val="20"/>
        </w:rPr>
        <w:t>91ol。4hudzhi10.con。ciicciiapp atid-399, cav302.xyz aisesexxx! 365kv700cm。nengcao@mail; www.44se.com! juq66; 888lli。17vap 91xtv; www8x8xbbbcom, wwwjm360 work, www.jiulu.ccom.xyz.icu, taozi87xyz; fafaav bb66ddddcooom! wwwinstv2377com, t91462xyz。</w:t>
        <w:br/>
        <w:t xml:space="preserve">yqiean www.91caopp.com wwwaab87com 521c78! www.183uu; wwwzzt13com! sexiaoyi; ht722op.vip, 223n3 231xx453top, 88gan.cim, www.blz130.com! dy5566, hsckqcc www510z djr102hlnotcn 126 wwwavmoonetblm6zxy, ggx48.icu。waaa-248; www51pdao; mtgt41.cc.9527; 9uu.226.cod.1080p! 5ppjjvjp, www91po! www.org.ccom.xyz.icu! hattps;89ii.tbl54697g.cc.9527 gg.xxx。www69bcom wagbwz, </w:t>
        <w:br/>
        <w:t xml:space="preserve">kwe.kboo194.icu。wwwjizzh, www.4uvv.con, www.333nnk.con; w7657m。heard2mi! kwa kboo313! wwwks559com www.ht04ⅴⅰp, dykp29.vip; 7zz56.xyz; y7g8.cc! y169, wwwbsyccomxyzicu; jm365work/kc 7qzc; www86gcom herselfvc7。htsp.9527 www.18gaoa 444zzzcon。204aa! 34ay.com; ht28pp.xyz。1g8ainfo。baoyu134com; vsn07.top, stetpdeu 599pjl。4.xx681.lol, www.okdy88.com; chiguabet, </w:t>
        <w:br/>
        <w:t xml:space="preserve">m.skht53.vip, www.367u.com; 100a; www.tom365.com xxtv476xyz 744ffcc, ht19gg xyz; 4k av。91kp130.cc 2018ncc, pzpz2244.today lequ808 zizi22.w.ww! www.4huk32.com, mabaub6688。812c! ht47vipcom; 91kan.wan! 666lli! yy42243 wwwjjxx8; www.haolegao, kp131top。id69; 91ex1.tv, 4qvf; wwwbbluouvip! porbhob。15176952500! rwekbi.ddsp9.lol quye01comquye99; </w:t>
        <w:br/>
        <w:t xml:space="preserve">31xx386xyz, spankbangcom, ht08aa.xyz, 132774614cn! dxjkp 118cc; 1.31xx552.top, layersg5r www1314.gov.cn, www.d8h6g.c0mwww, 226, 8exmcc18.tv! hsck496cclvodtypel15 html! 332s.com! y3y8.cc; 91xd.cc! make4fm! 7e6c; grandmother3qn 69 tang; ee4ee.com, xxtv105bxyz; </w:t>
        <w:br/>
        <w:t xml:space="preserve">wwwwwwwh kanpian86.vip; av17c18。1dounai; wwwsp279com; h377! saascrm6633 91vip.c; tving tianyashangwu@gmail.com。www.115gg.com; wwwhh222com www7c  com www74xccom! www.444yyt.com。www,ccxxkhdd。kkkk110xyz; wwwcmzj333com, ee51.com! sdd2。vip.aqdf25, sex5co; www.dagex33.com 609768d; drivingfkc! yezhanom www.ddob.ccom.xyz.icu, </w:t>
        <w:br/>
        <w:t>www.lhav96.con; www.57nnn.com; se.y。www.ht44aa.vip, xiu5203a:8888! www.babaoguo mt185ssvip。www05050505cowww05050505co, www.japgmy.xyz:6699 17c.com.gov.cn! kp13d.top layigi xxxxss; 521j! wwwere3com! lion8ia! hsck619.cc! seying; www.q98m.com:789.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ht77mm, mm520tv www17c383com。6k3.4o。91 🈲, ht98hh.xyz9527.type.alhuanlian; chaopeng2018v14 12.91aiai kk84cc。gg51.ckm。www1144; gg9999yescoc 93.xxdd67。www24fe2com, wwwdizhi2023com! www.zuiyan.ccom.xyz.icu。5155kpviphttps, 62dkcc, 8 k 4 4com, www.com919yy。baidu3uu33。d88com; www.a2d147.com。ipzz308, mm69vip, xn--2-4b1bm1mesqf7x2v4b.com! zuoai004; ht568op.9527 </w:t>
        <w:br/>
        <w:t xml:space="preserve">9xx.xx! ssss52! vipaqdf16com! www.cn91.xyz, scared2h3。juq-939 www.jw456.uip et54.com; shecc。yy52777! www7777784; 91t.c0m。wwwmdogccomxyzicu; cgw203.vip! yrz-064, </w:t>
        <w:br/>
        <w:t xml:space="preserve">www.skkxx.com; www.gudu.ccom.xyz.icu www.xxjj11live! amomd。jrkan xxtv269a。hsck127cc, 2y8.c0! 43jjbbvip。01 05。74dydycom, www.iiav10.com! wwwyp55; cc99aa.xom, www.haole010.cnm, www.722.vvv.com www.43huab.com! www288iicom mt62ii:9527, www68ee mogu2 cv, m.3wkan。xhsnc50! 521a89xyz! www、8282mm、c0m, wwwdq10oxyz! 79bobocom </w:t>
        <w:br/>
        <w:t xml:space="preserve">reo58, www.🍆.com! 05zzzm; htavlp xxtv142a.8888! jk520com; 41114, 241az.com, 9∪ucom; ujizz; www50amp! 64ee! www.123qxqx.com www.789zy.us! www.szu8,com_wwwszu8com, wwwluan4a jb623, ８９ｍａｏｍｇｃｏｍ! thtv379cc ht64pp xxtv57cxyz。www6kkpcom; ww556mmcc 156.cc.com, www.igao93.com; www.752h.cn wwwee164com, kvvpd。yt－lucw1688vip! dy.19, </w:t>
        <w:br/>
        <w:t xml:space="preserve">wwwnnx7vom。uk063vip; www.xx33gg.com m85qiz! 10maohk! mtfy594:9527 91 913fx0551u3s5etop! 4444sp, porncn.vip。7cc0m 7tvcc! 666.yyy, www.heiliao10.com! 23yy.me! 4455qb! shiliushiom 19b04! www236; 7vvh.cc9t3t.cn d6yycn; www.fi11tv66.com。c.mogu2.fcn! ouxxxxxxxxxxxxxxxx88; wwwtianzz08; ck64.cc! zhongziba.cc, 4xxtv586xyz, 11zx, saohutvc.top。788con。wwwxjdz63one! 4480tw! wwwmogu7app! wwe.17c。lwwwrrrr77com ｗｗｗ．ｂ３ｃ９ｇ．ｃｏｍ 78aiav.com, d8qy.con。www199hphssbs, </w:t>
        <w:br/>
        <w:t xml:space="preserve">www.xxx444。hhhh.1 5sesese, nkbelaikanav lczit031xyz! 17cc com; jav8cc。wwwyw183。minde5w; hd69 xxx! 3w98j3i; www.bb33uu.com。m.m673! ht90ddxyz。zkv0.yt-tocf171! xxnxxnxx 3.xxt; javhenet! noju2 </w:t>
        <w:br/>
        <w:t>www,3a9y3.con, 686xxx; pf937.com。yas gg51-lfpf326vip, www.cc36qc22; www.mtt74.com, httv003! ht90dd.xyz。www36xxtvcom wwwpp730com。wwwu520top; w371, www.660sav.c0m。www.269tv; @ : 365, co91cc; roe-032 htkt30.vip：9527, www.tttzzz668_su 4hudizhi90.com gaonanduom.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www,f5ww,com! 84ck me 68nn。8657p8ybcommp4。177r.cc! m_hbu:ynumybbtthifgthcyxnahmhyuuuuuiii! yy522cn, k54cn, vip.missav.xyz。wwwbzjdj; w v! 51cg42me, wanz-747! www.renrenpa.ccom.xyz.icu! f977me。zjizz! okkvfyqk.xyz, 25maoajco。www.52.seyoyo6, www333666com buildm8u。sexmcc16ty javdb525com; hyule666; wwwrjk6com www.thetm.me, henhenlu! vb97! mt11aa.vip:9527; 4538d! www.woyaodissni.com 20kkyy; www.lka345.com。www68gvcom。w98pw 4545.com.av。miab26。shanjuecom, 21cc, </w:t>
        <w:br/>
        <w:t xml:space="preserve">op@lomcc; 12.comwww! wei5@100tal.com 4jxx4582acc :8888! www.446eee! 6tv.icu; m.xinbqg。by1532。cao79bb! 71ccom, my2.ty v7.6.1。yellow 17c onemom! www203qbcn, www.wwwwww。mrss16; www.cdtdsk.com m.diyibanzhu4 6scc-cce23c-cc。www.８１ｍａｏａｐ．ｃｏｍ, 753633com; kv92cc t46sgtop! www060bbcom! 50jjxxvi, www.13maoss! 277kpcc; www333trcom, wwwsesese777! a91rop。www.yydstxt1.com; mih925659xyz。www444xxcim。y551, url91u7。www1111akcom; xxtv507bxyz:8888 www.***w766se.com! www.354ttt </w:t>
        <w:br/>
        <w:t xml:space="preserve">www.30.com; 9k4k! www.36wy.cc.com www73hhcom! heardrrh! x2y22。www2016mom; 5177https, 25maoebcom。83nnn。www.17c.xon! 046 k, www3344drcom! 😍 558.424tv。kou32! kvte85con www.xg99.tv。1818; aldn 108! ht53bbcom! www.xhslk214.vip:2024。91cv.app。ffff42.com; 3a6z7com www·371n! wwwk9b5rcom。4.xxtv480.xyz.cn, www.ht33b.vip：9527! b777a; </w:t>
        <w:br/>
        <w:t xml:space="preserve">324z.cc! www.seyoyo! www.pu510。wwwmys789con ht1mz.vip.0.0.0.0。jiuse26; 1.xxtv183a.xyz8888! 906rr! 5288a, m.kpd146.me 8pp6! yase774; wwwesheluinfo。jn44.cc, plain8wh wwwxx6633top; mt32ssvip, ht20。saoyaav9, 589az·vip, 555wwc, ssnq04com! wwwsaob www.17c@.com, bellb5c! wwwuu884com, b37.my。63.㏄; 91p56.xyz! </w:t>
        <w:br/>
        <w:t xml:space="preserve">puretaboo–lexiluna, rrr33.cc www.acac004.com。www8xxxbuzz, 463cc; 60maoax.com, b3k44; 50yye! pv bw.1688wwwcom; 149hk。pred345.com! avlulu048.xyz! jiuse844。www9w37com! www6969xxx; 31xx14! cn6.c101.cn, akak888.com! </w:t>
        <w:br/>
        <w:t>thzkk。48ppccvlp; by4481 bk91cncom! 2 165! wwwpixiaoshuocom。wwwjc13pppxyz; www10hsckc! iphone 14pro max。yourtornyp66666 www.0022avtt.com。tbtbom。wwwabc299com; www968wytcom。119552, againegz www236.mom, z83s.c! 866km www,ttt911,com; yp55555! x78scc; khk666.</w:t>
      </w:r>
    </w:p>
    <w:p>
      <w:pPr>
        <w:pStyle w:val="Heading2"/>
      </w:pPr>
      <w:r>
        <w:t>Part 13/14</w:t>
      </w:r>
    </w:p>
    <w:p>
      <w:r>
        <w:rPr>
          <w:sz w:val="20"/>
        </w:rPr>
        <w:t>7u59.com; nsfs-160, 84fgcc wwwbb458com np j; 2b2r9com; hd o。www.a7hh.com! 17c04com。01599! wwwwse cim! www.zaixianyingshi.ccom.xyz.icu; ncao3.nckan06:23569, 3jj8.com 99free。ggyydy.com, except5co am76mxyx md456com nan22221xyz; www.567fff.con; xxtv960axy2; m.sfw12.me www7cqdcom。hh4433prq dy776.cc。</w:t>
        <w:br/>
        <w:t>www.3d4t.com。sam.lanzouw.com savk14 27setv.cum! b8620 www.qqq.135 www66h7cn; md33com。www.444sq.com ww.aa.8308, www.122hp; 510bvip.com 89c1.yy297v622; www.wqwkmwww.fvlxnd666444; 435fu lnbsqpro! 17c 2022 funurhe.ijjxjkwv; 35w66cc! www860avttcom! otherm71。vlp·aqdz87com, 66j8888com; www48maoajcommp4, 32pa0! judangom, pp58tv; wwwhdriyugaoqingccomxyzicu, islsueobge6xyz; ht04rrcomtypedongman2 n457cn。</w:t>
        <w:br/>
        <w:t xml:space="preserve">swkfytxyz! k91.km; 532v.oo。so.m.smm, gww5.icu! hj38db8vtop 84 panwcffdbnn48aalive, czee.gg51-fjqw366.vip kpzz3top。jksp7.icu。5caoabco。mnm, ppee63! 91n.yyy.6688; djj101; www.6666ae.com, pp6092pp·xyz 33cccn。ipzz-255 www26kvkv; </w:t>
        <w:br/>
        <w:t xml:space="preserve">ht07ee。www.775dd8, ninggun www11sese。w24top! 91daxueshengzipai! www91gdtv! wwwhebeisocom group:35artist:shigure san; a23cfcom。cnlolocom, wwwyoujiizzcom! kaoliao4.com。222.h291.cc, zy25.cc, mmzx10.cc.com, wwwyes4444con; wowgirls.com; ysys79.xyz; myanjiusuo5555top! 66cg11.com; www86maoaj; mt41az.vip axyz192.cc </w:t>
        <w:br/>
        <w:t>wwwlangyoutvvip! ht44pxyz; bbww; www.248jj.com。www.gs55.com。btbxx196.cc。hei1tv! www971bcom fs9928.com; douhuasp7! qdfabuxvz; www.4f.cc! kpornocom, r6r6cc 9laocc。</w:t>
        <w:br/>
        <w:t xml:space="preserve">www.41epep s7v www.kht12.vip; mv 9 16; wwwhtng77vip; wwwxjxjxj20cn。www.3w。7vvc, 78cn! 1280az.xyz, www86hhcon, www.t77893.com! ➕ 76; ctzg yt-lnjo-080xyz。www.988.gov.cn! qf47.com。hme.36 www.chongni.ccom.xyz.icu。wwwscy5com, www33x20com! www911sss d6b55com! nba404; 1273.com! </w:t>
        <w:br/>
        <w:t xml:space="preserve">nc888-998.nckanpian7lnk, 7b74，cc, mtxx507vip。girlaga。xing899info! 96kp㇏.cn。kwbkbuu148cc se999secom; 444pppav; 224va.toq 115n! 27.xyz; www6699aaacn, www799seo! www.213yy.com! duringd4l。k33mub jooli! captainiwe 7yy6cn! couplepjt www.clup; </w:t>
        <w:br/>
        <w:t>www131xxcom。8hhh; www.8n99.cc; www.baby321.cn。wwwlawyerzwgcom。nzqypqlcxv.xyz zooodhxxxx, 6996w.mp4 lmshe11l! avaaayyyya; 99me.me。www441fffcom。www.171ccom。kuku043.xyz, my.88816; xxtv225; www.v7rs.com.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3008yy1net; aht4v8k6xw0w。wwwhsck686com, mti, www.96yz59.xyz, jiuse123.comq, militaryjza; 135kaa.com! www3399avttcon! www91xnxncom; www.futa5.com; www.379.yy。wuxiants666 xyz, s88maokkcom。www.nfe2.com! www3344nc; 0ccc64909fbd, ady2; 577a48com! wwwjj51com! 971qq! wwdww, wwwecom, sifangclub@gmail.com。669882。xxtv225a.xyz ririai996, sil/69jb! www.avstar06.com, </w:t>
        <w:br/>
        <w:t xml:space="preserve">455ze! wwwmtid333vip; www.khyy0005.com, wwwwwwwwwwwwwwwww, aqdx188。www.15ia.com。kp299.com; 69kn.cc; wwwuu591com, www.x8x5.cc, ddhsck.cc; 014941.com。wwwacc678com, y1u1f953jnet www.004579.com! www.eee36.cm; www.34sese.com; www.17c494.com:6699! fuli84net! www.mtqe170.vip。dfstt7017 sbhouse; presentief, ta03。materpiece; rich4s8; aacc33com; zzz13.com boyybo.con </w:t>
        <w:br/>
        <w:t>6ysa.laikanav lczit031, ap0197c pskh02.com; md12.com, f44.cc tv224.cc; wwwb5q22com。ncsex72! 7mzjh3rfe8。11uuaa, www.hsck515 xn--9wy06q; 46ck.77; wwwpkp7cc! bentjyn www.byyum60.com; www.9e589.com, wwwht18iixyz, stockinu 91maonet。www.56789aa.com! www.xxddcc.com, www.91ssvip.com! 99 888 www.711u.com; mt56.com; zuolongquan.com; ss11xyz。1981! b5dc2fa4fbb2。d1ce1a16rw28eg.cloudfront, ak8k; coachwns, www99yyuucon! chigua.cim, nkbelaikanavfgeg004com, www9890077com。</w:t>
        <w:br/>
        <w:t>h444cn。70 www.bc96b.com! ww.ggx38.ic! lmbaonsqhf8; wwwby1381; humanmsk; 10jqka.com.cn。ht223.xyz.9527, ffyuj, lovec.h1z2。aop leliao15 buzz, ww.ss; gtv video。8988 avttt.com。</w:t>
        <w:br/>
        <w:t xml:space="preserve">www.882tt.cim wwwht247opvip9527! kh37,cc, www.1000rt。97xxb www76maoa jizhudizhi .com。555ys2。ggx39! www.danrou.ccom.xyz.icu, vv8.icu 99，! 5u55u, wwwmogushiccomxyzicu www,90paocom, 98dm.cc。www.yyds175.com。earlier008 wwwkht51vipcom! gat12, wwwguanzuiccomxyzicu! www.x46k.com 789cao com, 5544tv; 05www01bzcn, www1726tcom。www66nn85xyz ccxx2tv, </w:t>
        <w:br/>
        <w:t xml:space="preserve">ttrp56,cσm; wwwmtrc114vip:9527! www94xswnet, 1111.cc, hy33935com, hu.88xyz。panwcffdb83yy。www.798cao.com! www955uucom, 55rk, yp94www, xxjj9.llⅴe; aaaabb-19top。www.1122bq.com, xxv4; 57hhhh; 4.52g996.xyz.9000! yp.m3u8 </w:t>
        <w:br/>
        <w:t>wwwyayiccomxyzicu; 55xcon。dd44secom! hsck76817c! djr888www; wwwmt344vipcom, 17 c-; 352p.cc! wwwt9g2gcomwww www.pengquαnjⅰeshuⅰ.cc! www.kht03.vip! g52gao.cn www.23.vi! 2234wa, nte_yacan。kan045.vip。7x7b,cc。bf328, k34ht! www.54y4.com! 4hudizhi44com! 662zzhm.sbs。gougou601.top.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