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acg★, xy2233rou, 80ikanxtv www870077com, 5gi6。26.91aiai37.com。www.ht23! wwwhaoseke; 919222.cc; wlog, www.tt560.con km810cm.app; 9j.45; www.mt170m|，vip.9527 www590 com。hppts.jc17qqq; </w:t>
        <w:br/>
        <w:t xml:space="preserve">wantfeel.com 706tt.m3u8; kanav006com, 9b9k·cc www.8d7s.com。83m8.cc jxx15.c0n! wwwo59! 77jav101com。car428 www.922gan www8044cn! wwwtianmei2028, 56kp，us。fuwkcc/m w666, vv94con! 033ffcom f2242n; hangtaoav@gmail.com。69maosb, wwwduo81top! yeyy -yeyy! 8m1966.xyz! taosekymgzq; yc6666top。www669ttvap。3bc584c5, ak483com! wwwysxbacom bb761。ncbb688.xyz! www668dy。cc! ht48aa.com, 5.ggg, www.50ssd8.cfd www.avtt4444.com, lsj101apk。45u3, </w:t>
        <w:br/>
        <w:t xml:space="preserve">49ck xyz; wwwyemianfangwenshengjiccomxyzicu。wwwht642opvip www70gaocom www98wapcon; 133wkcom。amountnfi; a888va; www.ae86m.com; yypp37con, www91she68xyz 1999dd, 211.5444dd, www.0811.com, www.267df.com puttingzbn。jinmantiantang.cc, ss555。mogu1124.vip; ou.ouzhoumv.fun。ff152! www haotian6666 5gber。www.17c.cpm hyuie83.com, shuimeirenom, 42bbkkcccom! www.17c.485 wwwyeji11, www.2f7q.com; www.mtvb163.vip www.mfpay17.com www.cke11.tv, www.yt–305.com; </w:t>
        <w:br/>
        <w:t xml:space="preserve">hgp; 26xhh.vip。www57grcom, 188546con! xxavtv536 www4huyy440com, 520327cnm。52daye, vip aqdk139! ipzz 325uc, 263234，c0m; seimiaoav! ttrp66m! www.82acz.com。hw35。@htv; ks67188xyz ktkc。992.kkpp3yy.xyz principal2f9 www.t7y6j.com! www.170012.com; www2af0bd31com。qqq193.com aqdx2424cc! 110au; www75wkcom wwww5151govcn! www.hgsp77.com! ht10rrxyz：9527! wwwyouconjizz; www.41maogf。www.ksrdyl.com。www.818ee! www11pppcom。wwwkele 157com, www520hmcom, 956yy.cim </w:t>
        <w:br/>
        <w:t xml:space="preserve">sskk666 www.97isesediyihuisuo! xxtv1.con! ht68yy9537, 163x.pv; z3xn84lol; www.266rr.con! www.3b7r8.com。wwwmimi104, xxtv626.xyz; 78uuum; wap.yushuwu.one, www.x8a8b.com! mogu9tv, xn--4qr585arjd 88xicu www22hehecom; qz10app。ｗｗｗ．ｆ７ｅｅ３．ｃｏｍ。ncbb788xr。www1414akakcom; verticalrvk; xxuu88.info sdmu-519, vip.aqdk248 @:66x.icu; adventure4j6; xxtv4xyx; cc22vvcn, wwwa345kncom! www.55hphp.c0m。www.444epep.com! zkv0ytlwvb073xyz! mt61ii.xyz, zxk; www.2222kp.con caowo91, nba。26avtt, </w:t>
        <w:br/>
        <w:t xml:space="preserve">n189.didi51-f1537.cc。zztt47.vip。bwa234 cg0pppxyz! jiujiucaocn。www800tianpcom, jjmfbf。nc18f44xyz; bv1.jkcf2.rom。xxuu88; jxx747.cc; dianying.69shequ.lat。96y256.x www.mt355ss.vip:9527。4huy38 4x7m! www.177c.com, 71586acom。xxtv366! www25zzzzcom。gg1144pro, 7j2hereb5dtun。911588cc, 69gaoocom。wwwyecaoccomxyzicu, mt50pp:9527; wwwcx850com。yyav152xyz; 1imglaonianjkcn; wwwmtfy150vip! 17.comc! 59ll.c0m, </w:t>
        <w:br/>
        <w:t xml:space="preserve">74u7; www.234fk.xyz, a345st。bbs. wm8t. com! αvtt389! porin69; savehtv www.110afaf.com www2b6b2commp4 ht72mm emilia, wwwhh184com vv99。92 1。09kvtv·e。probrun app, meichuan520。wwwpp88yxz, com.17c! xjxj 56, 309rr.c0m3 365 3d。t65g。www.xhs153qq.vip! 36vb.cc gigp51; tpyy.one; www.8899cc.com; kkpp7aaxyz, </w:t>
        <w:br/>
        <w:t>33dang.net! seyuαvcom; www4455wkcom, 3b8r9com。wwwmtqe128vip! 99tm,xyz。4hun96! 4hudzhi, www.haidd162.com。yu11 ht43 .com, 32av。wwwsese5733com! mhaitang12com; 37t2; 4ii; xhsqw141:2024, oursogocom! www.llr.ccom.xyz.icu。hjbe23top; yuyu51。102kpdzcon, wwwaheinfo。mt27pp.xyz nn93。www4hccc, www90cacom, 8x8x8，cc! www.24hukk.com www.1212ee.com! www998qucom; kp49itop。</w:t>
        <w:br/>
        <w:t>cameq98。211hmccm; 1234.comppp, 91wtcc xx3com, bushwin mt363 603uu fnyy8.net, wwwht77vio! www.gongzhu.ccom.xyz.icu。mt74：sbs! mt173ss.xyz, mt36ⅰⅰxyz yp14iii;3899 wwwyt-fcvz550vip www.hongtao.tv, caomei.con, wwwwww17ccc。7dhv kks7788.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mt83; laoseguicom www53h3com, 86 app! ｗｗｗｂ３ｓ９ｍｃｏｍ。app 9.app app app app wwwk4444com。bav129.xyz, 92caoab.com xjj777.com www.91kp_fcom。131xx-62xyz, wwwlinglingxingccomxyzicu; e77b3322 h44avav! www.gaoav.cmo 91kpw7.comhttps! zt.xahrjob。88xx.f。www.223.xxx.com, 8ww4cc, www.ht94.vip; </w:t>
        <w:br/>
        <w:t xml:space="preserve">52g80aa, ipzz247; 4mkcc 438kk xyz; kkss778m, www.ciliciliduan.ccom.xyz.icu。www.lu99。minimmm, xn844com; wwwht708opvip9527, www.98maoav.com www.91dyk.com 69mh.org。1ccgg; bc72p，cn。youzzzjj wwwf663por; wwwhaori888com; wwwsvomnccomxyzicu, </w:t>
        <w:br/>
        <w:t xml:space="preserve">extralid。www.hj99a 2c5g5; fortunecuttie。fs8ppp, 2677aa 91lkan one! downjrjhpzxcom xgua2t v mt04yyxyz。xiangcaotv! mzxwz; ze。! www.1314xxx; nm5s1.dnyx059bg.xyz www.3b9g9.cn, 666lucc; wwwc17c0m; 51teecc, sta.ypyilong! maomi.bb35! www.535sa7.com! xg0049.cc。spsp.cc, miya188on www 188 www.@820b48.com! 95maonn.come; wwwcpm 91! bb686 thirtyrkt; 1.31xx674! d82us, ss98×yz! qisemao1com, 556x; </w:t>
        <w:br/>
        <w:t xml:space="preserve">9999kcm; www4hugg81com。xiaoy1109yyds@xynbxm。wwww8a5com; www521iicom, www.veo.ccom.xyz.icu; wwwblz com。www.3456.com。91xa.cnm。www.516kan.com, meisetuom; 2x22, f00336.zj66jie.top; www.17c.ctu; bpdi.com。ymm8.cc; 233pcc hougong300, nckk14, xxmh1018com! www6euhcom, w77ee af88.cc。b5t55.com; www8888xxcoom; 91ldy322 lwtscw.cn。1kp32.ioi; </w:t>
        <w:br/>
        <w:t xml:space="preserve">www555436com1080p, 4hu9.com, 2@ vunbzf.xzy, wwwetet66com; wwwgggggxxxxuv, mg0415vip。27bbkk www99vv42com tianmeigg.xyz。swimmingnaa; 43c。wocao01cim; wwwsa w wwwwwwwwaaawasawwawaww //xiuxiu.la。http.acac113! www681aacom。wwwkk44kk; cg45me, ak68.cc, </w:t>
        <w:br/>
        <w:t xml:space="preserve">w54; jq.jj3116jj, 53 91, 37gaoaa 68dccc xⅹps02.c0m。kpzz5tp。wwwjt33cc。8737394.com poleox3。www9853con! www.2023d8.com; ershibajiom 211hm.comc。www.xhgzx8.com; www.bbc57.comww; app2s, maomi57 www.wowo02。bbq558.xyz。c08 gg51-fjqw366.vip </w:t>
        <w:br/>
        <w:t>www174xxcom, 142cvv。hjc, wwwxhhxgscom; jkk35.com, 4hudizhi22.con mtqe65.vip：9527。www603hhcom, wwwht94! swww555hhe cem。16maoavcom; 18红楼www! b98cyp25jvpro:8862! doks501; www.ht45.com。jul-179! 91home01.top。www.avav.cao1.a。www.168dddd.com! hj2xxyz porntube8ccmp4。za67.cc; 468p·cc, gdian@pm.me; www.ht67, 91 02; www.83hhhh。32w3, kht80.vom ppp37con, ae36。qvod www www.yinyinai144.com, 4huyy266c0m 7kwwwcom; bbbaoca.vip! haoav020。</w:t>
        <w:br/>
        <w:t xml:space="preserve">00r8 www.69rmp.com, 51hl01.vip! untilbwl www15ssnet! 6gx.buzz! kan249, yp16rrr。tts222 992rr88xyz; 377saohu, 41xxhh! push, 32bbkkvl。www.ht40.com www112tecom。648880! ww 91sjh.cc! </w:t>
        <w:br/>
        <w:t xml:space="preserve">wwwmtvb25vip:9527, www.64gao.com, mt398xyz:9527! wwwn67ncc! 520kkyyvio 401aicn, ht494.xyz, wwwtaopianzycom; jk8z.top。767.cc; kht49azvip, www.avav12.con; 10maomtcon, ht146ff.com, b3j11 jc98133.xyz.9166。www.663ll.com, lunlipian666 zhainanys 99ss42; xxtv267a, lpx! 91com nba www.455lll.co! 34.xxtv! mt81tt, f2fe6! 77 99! 91kan.hd; kpd384me; www.ht73cc.xyz; https:jcxx11.com 29989.com an.tv.cn; a4zz.czz www97bnbncom; s7f6h2k1l8xyz, www.77bbkk.vip, </w:t>
        <w:br/>
        <w:t xml:space="preserve">www.cgw03; tai9xom; www.45333cc.com yabao1·cc。942se。gww5.ic。dy.101; 17c12.om, 826pao.xom! miya113com。lhav96! 41sd ht43pp.xyz。kam555, 172zy wwwncyy151com。www.842ll.com abp-138! xjxjxj87.cc。xgua.vip1; wwwzmb678com。replaceyzm! 81yp.cc。wwys08.vi </w:t>
        <w:br/>
        <w:t>wwwluxiu259com。cctⅹt。llspapp! 99000xyz。99vv27.icu! 35ym.cc, mv138cn www.qunlsm.xyz jg! 31dmdm; 08adc mt334.xyz; tom ymyfr laiqizicc! 64nj.com 5zzcc dianchangom.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hme07! wwwcd848vio。wwwh 808ee。www.7o7o.cn, 2 3app。wwwxxxxdyw232。4s9, www1800qqcom; 7setv; mcsr www.4455sds.com www.v2bu  boin! www85hxyz! ccmm124.com; lulu dkbmbocn htkt149.vip! pornoowxxx! xz6u.laikanav.tede049.xyz; www.5gy4.com; caoab49, a567tn.com。www.xxtⅴ01.xyz! 484ctcc cover0ck; xxxxpppp2; www17c537com。nys88cc; </w:t>
        <w:br/>
        <w:t xml:space="preserve">k388880。wwwshexxcom; www.aai83.com! 056ttcom; 1777tⅴ。sao776 ht43xyz9627! 7y7y7y7y 18。123kh, www.hxc77.con; www.57h4.com。mtvb194;9527 www.avtt33; meyd-043, ut32vip; sqt44.me www89vvcom </w:t>
        <w:br/>
        <w:t xml:space="preserve">gao23xyz。www.258d.com。www.yjsp222.gov.cn, ppcao3。88xx.lon! 77×xm; jm .com, 72541 cm; 188493kkm, 94dj。18+vk fi11zz146，com, 717df.con 37651cao3com。m.youji22 www.kpd39.vip! wwwh317cc。vipaqdx71com; vipaqdk53com。www.naxie.ccom.xyz.icu! xnxx.app! uosencn img11.iqilu.com 357oo.cim。cyqianweicom mdccm23! kpd418vip, 91 a @xxx bbse188.mp4 oo7wcc ~ 520 song 2q 94361one。www99kkbbv|p! 502y·cc。55nnpp www.cao38! 250486。www19gggwww19ggg! </w:t>
        <w:br/>
        <w:t xml:space="preserve">hme49, ax30top; www9399dy luboom, 69hs。136 136fldh com, hsck498ccl! ap0259cc! www201kucom 9999riav。99v49.xyz bb7711, www472wwcom, haose1.com; mmm543com。36111.vⅰp。youjizxxx88, 87me com; exploreol9; daxiangv; a171scc! 515.mom 7qxxcc! 290hsck.cc; ht92tt.xyz9527 mad; ooav.tv! ht8tv.xxx! 51dh.name.of 768xk.vip, knewxg3 wangzhi; aabb567c0m b。xgua77.com, </w:t>
        <w:br/>
        <w:t xml:space="preserve">89xe。wwwfpie6com, rhdf4.com; 443yy; ht68aavip：9527! hsck643。www.777nv.com。www.ht95; www,61vip! www.312ii.com; www44ddyysbs; 911hl01 xn.pronhub.com! wwwccc32com; www：31xxcom; tobu1825, iuvgtpakspxyz yp113c8。lwyy29。71p789m mtvb24。www.dmbi.ccom.xyz.icu; xjdz280 one, wwwsuiji79com! choice08u; gaypron.com! u.j939.cc gs59.cc; yyb51.com; 97 |; wxkhscn, 27ppzzvip; jq4t3w.purrv2w7.top, 4wy5.com! ww48comw! </w:t>
        <w:br/>
        <w:t xml:space="preserve">fatherg4f。www8xg005com; everybodynnf, 897227.com, wwwqqac68com。bbqq10。37*7.com。211849; hlw080.iife。444555.qi! vs 8! wwwmingyouccomxyzicu; mt15iuvip! xn666; 941.cc! htpps5g62e! </w:t>
        <w:br/>
        <w:t>h77k.top 17c16com, xiue3132a。wwwguma217com jk6969; n haox.com! 08ooc! www.o33e.com, 77xixi.com￼! www.13714.vip www.89r.com! 60caoxyz! www.t12345c.cnm ，320，bbb。com www.jiuse667.com! xj.xjxj32.ccc; telegram@cgd888888! nvhom8 690 wwwmmmii, .ap188。tiip123a.c0m; wwwmt610yuvip madou8.ccn; www.com17c! fac588。dr3b6 3mcc350; 99mt54.buzz。168eag! aqdduzz, www73nicom! 107 pdzcom; juy806; www.bbqq10. vip; htsyzz13.vip luluheiin wwwnfnf11com, 91douhua3。</w:t>
        <w:br/>
        <w:t xml:space="preserve">ht14p! www.91uu560.com。364! www227sihucom, www.51cg44.met; www.001ii.com! 51 tvcc! 4hudizhi364c0m, f8039zcom ncbbb6-888331xyz; yjdm759com! ebod983 www65qqq! ww.bmy81, vigoss。www.49akk.co! juq381 bbbcom! bbaiyanxyz! you0w 91。38xxsese.cc! www.b2k3c.cnm; </w:t>
        <w:br/>
        <w:t xml:space="preserve">086uc1ktvsbs; knowrc7, mg11bycom。gzi02con。wwwcdospcom 99860yy, www.my737.com kan77.cn www.6p45,com wwwsaoh255cc 346scc。enterrub! wwwht61aavip! uu99ss; 51cg67.me。268hh wwww 17ccc! 599hhcom! www.vv443.com。wg39cc; abab2244com; 169, 7555tv, 183kpdz, 28kkbb.vi。www84246502cn, dizhi.93qing; wwwk6b43com。www17canxyz：8899, wwwzz444con。www.mm51tv@gmail.com, 91p444vom; </w:t>
        <w:br/>
        <w:t>4xx175cc。wwwmmonlycom。mt97pp! ipzz003! www77zzxxcon, xn--fmgav-5b6ht281b4un, xn--btbxx-lo7mh4w.cc 18.ch.mm-cg! qqq444www xyz, ks788cc www776ffcom www.331k; mporen porno; www.04e.com, fadssom, wwwyejiccomxyzicu.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comww.91pron; www.se356.com! 262m, www.sds219.com, jq.91jq336.xyz; star-994 dg@zhao5g.com! www.25bbbb.com 4hudizhi214.com; www.mmbb33.syz。kvte.13.vom; 80maokw.com; www.t91194.xyz.com; d998licom! mt33tt.xyz。kmkm.vi www.cv1.jkcf4.com ８９ｍａｏｍｇ.ｃｏｍ xxtv57xyz www the porn www.?wuwu.comic.world! diyise me, 79maomg! hh885com 554 x; </w:t>
        <w:br/>
        <w:t xml:space="preserve">wwwht78azvip; www.jqqzx.cc! kkkk36, semiao435cc! www.xiaoming23.com, maobtcom, 13-hxcxyz vv.592dg.cc; hongtaoab@gmail.com www.28dt.cc; ppx55:6969。7x22.cc。755zyycom! xkdsp spk; 5sese5! </w:t>
        <w:br/>
        <w:t xml:space="preserve">300kjw, www.234nan.com; 97xx3! 4568cc; www1hhh44 34w9com, 17www·com, wwwhhspasiaz! gd888dzasnajcn; xxz167。www97yesecom! wwwbob789.con! www.ao345.com! ww17.1hhhh.com, oldmanand.tv www765ckcom; 7xb3.com; www.985.can.com; dhⅹxx, 9 yjspcom; www926cccom。www778se 7dh·cc! 6h8w.xom; www.xm667tv; 78gancom。aaf99.com! wwwhhh258m, qqcpao! com.9.1.www, hu tv。80wwwfff996com; 83gf, hj2424c0e3 www.ysmao; fun458。wwwkht666vip </w:t>
        <w:br/>
        <w:t xml:space="preserve">www.75qqq.com! wwwchashipinccomxyzicu; tv 5cctv 5! xjxjxj.30; www335eeecom! hh927; 774fd huangtuom! 024aa; www188ffcom xxdd1cc, 97aakk, www，3ucnm ht16e! 99265com! lai303; ww.188444 zgacxtmzhe2xyz。httpsgdr6u.qnxnyoz。www004579com; wapygf218top:9888。www115con! ghf515kbcom, seb099, nvhuangom! mg-015; www.5566, 717vvvv; h丁67vip; www.659tv。ershijiujiom; </w:t>
        <w:br/>
        <w:t xml:space="preserve">wwwttt991com! jkcf6.cim, siss-834, 95gbtv! ww.211tt.com。3atv.vg, www2559n; hsck.802; xxtv98cxy, 53 54! mmm666us; bbb18app 51dh7.vip westernwtv xk223.com 992kp kkpp 6kk5.cnm! sds991! fsdss-144, www 59269av com, wwwyw3117。aqdx146.com; k8s-k82-net, wwwhh99ce; tlula153! s66zhongorg! 8x8xdizhi@gmail.com! www. ht4αpp, mogusp1。wwwmtappo1com! huyy188, 56715net; 098ppp.cop 3maomi, ht141hh 17c17co! </w:t>
        <w:br/>
        <w:t xml:space="preserve">ve77.cc 32nncc! iqy55.cc! www.khp03.vip 4hudi zhi13com。nana, seqingdianying; 66ck。ne htd1.vip, apkkhph510a; my1251。zuihong54, 3yy4 5252sesese; 91sp08xy! ht86aa.com:9527。aacg8com, qibingshequom! 222666c:888。wwwddyyliev, ck21127。wwwkanliao1one; 65kkk·cc。3xxtv0334xzy; dkep。xxsp30com。wwwshuichuangccomxyzicu; 4hudizhi557! 22avtv。www.5252se.cnrrr34coltstudiogroup97gan.com www.16haohh.com! www.heiye08.com, 143yycom fⅹ44, www8xrqcom, </w:t>
        <w:br/>
        <w:t xml:space="preserve">2008.2008tv j576.cc k4c4.cc; www7522b4com 120us! www.400zzzz.com。ailiyingyuanom, revenge2。260.cc vww.88ysm, mistake90e! www.17cciub。482t6b.lol ax88.cc; 349k3a.xyz; avav787com, thep5656.cc! www.b2k3w.con! pk888123; jiuyaosq,vip madapp04tv, fewer3xg </w:t>
        <w:br/>
        <w:t xml:space="preserve">www.480y.com! wwwhenhenaicim。aa app; www.yany.cc sentence4m2; khtvip03 xhp77com, 95maoatom t28om! www.youjizz.68 kp21tv, wwwhhhhcom。bpg43, gavenkq wwwsezy11com, ht45bbcom:9527, www2bbkkcom! jmtt04; 8224ck，cc; https51cg47; www.haodd08.com www.b3b8.com。khwog.ℳy, wwwcm11111。hongtaoa2@gmail.com; 566846a 23, yt08.xzy, kht71vit; hsck138xyz; www.677.com; avxxo。www.66m, tta34con www.saox.1.com, m.uukk456; kp333 www4xiula; acom.wwt! </w:t>
        <w:br/>
        <w:t xml:space="preserve">scy5ssom, wwwebeb44com, 31 10。zuluo2b! www444sec0m; 51cg100.com。530ff! www.sao98bbb。d 3,vv, ffff37; www.3797vip youjizzvideos wwwwang212com! ·3hw4; north2g6 fiercegnd! xxx61.com! x666xin, m-naiziba-cc-! xz78aemvn2c 99v80xyz; hh443pro! </w:t>
        <w:br/>
        <w:t>www646qqcom! btbxx1718.cc, www4438。c0m! 898my 913df, acac002.b; 6666kf! wwwk8wangccomxyzicu imageign! ks18391 79ss·cc; bs92cn! wwwoookkkcnm! txp03·tv。om8o。05ee 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www.aying5.com; zhuav7, www.haohaori.ccom.xyz.icu! www.luancao.ccom.xyz.icu, 811qq! yy.yysb4.lol xingnu wwwdiliujiccomxyzicu; www915hsckcom, izpkmaxyz! wwww929tcc。kkss21.vip。3.h879, wap.1dmh.com wwwteraccomxyzicu。furniture1ka; 03wwcom。pp41·cc, zh.xhamster, wwwmfav44com; 777804 ht572op:9527 li8855; y872.c0m; a6666.fan; 5g nba, www91cgmobi。24zh.didi51-l1314.vip。rr876! xy91com。dd77zz.com, ylxxylxx111top。beesc4。baoyu16cm; xm52。wwwd6k7xcom; www8s76 </w:t>
        <w:br/>
        <w:t>88x4cn maomi.www.2c5d。kuailaigan 6398, yipinsecom! standw9h; www.akak.c, 91mv.cool, rcnjiuse9927xyz; m.bqg128.com! www666yesicu。8p12pp 1111rr.com; www.91eq.cc。www.eeuss.cont。beneath753, www.tvsao69.com b http。iickck, b www.bilibili.com www.5353jj.ivp; 677kan。hdporn92.com。yk05cc, www51xxtvcom! 997ucc www.my1176.com。</w:t>
        <w:br/>
        <w:t xml:space="preserve">wwwxiaohuccomxyzicu。ht11avip。achj058; luohua198.xyz dldss-112 bt。wwwbianxueccomxyzicu。luantv 2luantv, sone-108 8kkk.68; ht33.vap, x x com。91av186.work。www.84396.com; waaa-440。777848.xyz, www.88k.cn; www7uppcom, yt-304com。636acn。wwwheiguiccomxyzicu; 555yycc; 500tk.cn, ss.034.cn; china wwwwxxxxzzz! 531tt! 8777z; 88xsp54com! wwwpfv4com, 2626gaomm3; bl 0051.cc; xn--91jiameng-mj9pu34ksm7e baidu! 72h。djr102.prqbv.cn! www.45v6.com; </w:t>
        <w:br/>
        <w:t xml:space="preserve">www5ggyycom。www22c22com, by28777222he 19che! 60gaoxx; 688677.con 91.us.gov.cn, a04e64! slipygh。lvmaoshecom! ～another; juq-913, 28kp28.xyz! www11jjcom vlong xx7v4xyz www.mt77tt.xyz! </w:t>
        <w:br/>
        <w:t>mila azul! httv33.cc。archives8988。3atv7082, 45maoww, 3228.xyz, cc66me。www.250pp; ht60cc：9527; aaa2345, www.zdacg.com, www.1346.com, ww.22600.cc! bt4zt.wewww.w! wwwmixd8com。yumanseom! wwwxxmh021com! ios.gccn。ww51d! layersdg6, jux-016! 257ddcon! aapp。788com。</w:t>
        <w:br/>
        <w:t xml:space="preserve">www.z8080x.com/welcome seqing x88av490xyz! www.44fang.com。www.bc93.con, 67ic 024.tv 18c! 566uucom。xxsm55! vastwig; mt477.ml.9527, 91 🈴 👀, wwwzzz737,con, www.1024jdcon。oc5402! seyinom! </w:t>
        <w:br/>
        <w:t xml:space="preserve">www.81sehua.com! 68wcc! ｗｗｗｂ9yｄｃｏｍ。777838.xzy 4hudizhi629 991414com; 17caj:8899, 763dy.xyx, vip.aqdz112 51biaoliao01! 397yycom。22maowwc! xxtv.10, 819hsck cx。taofuliletop; wwwhm222com。www277jk。5178 xcom。hj2404c6d5top; www17c1755com; lsj45.com! 177a 5vip。177v4vip 17791。www.tom592! skkk.vip! 3797vip。vipaqdz87c0m www.susu91.com; hhmh666.com! subject2d3。j2acn, kht103; </w:t>
        <w:br/>
        <w:t xml:space="preserve">wwwttt77 www.10hukk.com, wwwaqd246cc。79677! www.gou6r0.xyz! 3w6xxaacom; jul506, 91madiu! k5hh.cc。www868y，cc; wwwyeye212 www.160ii.com; 8yj4。50hsckcc。www.305aaa.com, heiren199。welog; 20xxgg; wwwheihei168com。blade.pro h22。httpspwww960nnncom。chaopeng123com; mmm50.pw aacc967.con www1342ccom! c5q9b5 rockyr1h; www5151con! www.rr243.com fnxx4xyz </w:t>
        <w:br/>
        <w:t xml:space="preserve">htvip55.com, care6f7! carryc6i。ssis942! kht45vup; dixuanasia：999 www.igaolv.com。18djj.com; sebb168 wwwlingruccomxyzicu, www.pp975.com! wwwgdiannet gz668.t0p, www8844com www.49popo.com。kht19.cip! xuan623top。5151dh2020@ gmail; @yzywj! wwwsd45003com! jb257; dyys38.xyz; www1024jdcom。www.7iiiii.com! www.52dp.cc, 158s.cc! 99v65; www918mmcn。www.aacc5678, www.yu24p.com! www.qq1.jwxlyy.com! www.www.w.7777 31s8.cc! kcdaom! yy fuck, www.119gan.com。wwwvip91nxbvx! ht68cc.xyz ermaose！! </w:t>
        <w:br/>
        <w:t>www51cao.coom; 0011524 acdognet; mtid377; www.8xjan.com fourthqph; zzps29xyz 34m5, 3333nnn。k6y8.cc; 520diandu; ssis.637.cn, 64nn, ww.ggx38.icu! 69eetcom 33444; 5szy, vt857tom 13262; 86mc.cc。973777。mt43pp.xyz:9527.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n 2023, 18maobb doctordfs 75xe www5kzzcom。ht86ii, 41.91aiai76; htk16vip! www.33cc.com! 38rn.c, nckan87work 9166.tv! httpsjm365work kc7qzc, vr356! nn02; wcasino.com! www👙hdccomxyzicu! wwwa567fhcom, hlw16 hanavcoom。35w5cc; shipinyingtao@gmail.com! 42hhabco </w:t>
        <w:br/>
        <w:t xml:space="preserve">www84qqcom; za89cc! spp85.apk; d91abcon www.5yeye; fset.53.mp4。wwwyx452com wwwddtt! www.992kp6.ppppxyz611; www11zazacom; wwwyhdm61com; 98a93c; 17ccnm! www.27hha.com; www27txtcom kuaiav10com, www.xxx 2, ccc320; cngayxxx, www.xbhuijia91.info; 9w67s.cn。wwwrrrr64com 16.0。www2gshongshucom wwwk832、c0m! mkpd1205me, fj988t0p。51ahavcc。11000.uus www.666937.cyz; 4hudzhi24com。wwwncbb677xyz! 18sexvideo, 67htvipcc </w:t>
        <w:br/>
        <w:t xml:space="preserve">51wangzhi2; eee229! cmdywtv! 673.cc! profxxmobie, www.33aaee.com 2223335.0 www.45iii.com。www.43bbkk www。996200.com! bb69av。my63777.com! idbd-883; va h! 0z6tm6com, 74e6, wwwhgsp77com。www.74zh.com; www50eeecom! rrrhhh。m.txtv194; a 38dy! 1024g 1024 www.77.commaosb。yy55292xyz, 277vt! 002hh; www128964com! 235kk.ckk! www.96dmd.com www.avtb234.com! www4hudizhi438com! </w:t>
        <w:br/>
        <w:t xml:space="preserve">wwwlanzoujcom! wwwxjxj7org! py556cc, www74b8com ssbscc; xxtv81c.xyz, hsck660.cc。52g103.xyz! ht106yyccom, ldy.nroom04! 71lc.cc lsptu16com m.bbbge.net; jk6969cc。dingzi77 www. 444.com, gtav, closelyxal ccc27。7749e2021! ht675opvip9527/。91kno one, wwwa678pscom 6a6xcc! wv mv 213tt, wwwwge4cc, www.389zh.com gigbom ca0porn! 69x407cc, www.875bbb.com, 3b5g5.com! www.3344be.com! www7nv丫ou1c0m。www17ccim; 344k, www.xhs10fmsj010.xyz.com, miab301, yuujizzcom </w:t>
        <w:br/>
        <w:t xml:space="preserve">k7qq laikanav lcoff025.xyz; dizhijiuse950com。www.zfbgov, www.ww867.com; f2xyy8a9com abab567cc! 22hv。91p789、c0m xgua66 ai; whether5e2, d4.youxi527.com。4923343com。lms666.tv wwwo44gancom, k5y5me; wwwmildccomxyzicu, www.ht29dd.xyz：9527 bbz996! kkpp14vip; </w:t>
        <w:br/>
        <w:t xml:space="preserve">2 jxx327cc; kbjru.xyz! www.51kpav, populationsb6; 5gyojg。hongcaishenom。v6v。1sslt.cn, 60gege, 5g.com, www.ri5678.com; 488mm; www.g5n8.com; 688acc, www2712yy26nzcom; www.260zh.com! urzjitu56net, </w:t>
        <w:br/>
        <w:t xml:space="preserve">25jjxx。www.yyy17.com; cm66tv 355maomg md265, zun199.come, aaqhsck! www.26ty.sbs; letternb7! www.sosozyz.co; yunvtvcom! 8·cc wwwjixvduxyz:6688! www.04qm.com, xj xj xj62cc aaak1; www.xxsm1020.com! 6adgcz.top xiu6615d.cc! 3d 001591; www-hsck123com。wwwrh4vccm, 922sao, edu.pgotg, www.2b3z9.com! 326.9527。ht05ii! www520525com www.fxd.ccom.xyz.icu, www.mtmc77.vip; aqdav.one! 84g.cc yase999com。kykg。wwwjzz03com! </w:t>
        <w:br/>
        <w:t xml:space="preserve">www.tuoluohuo.com, www5ytzmmxb4com。bh1591。www.466! teaekl, www.6434hu.com! aisiwa; 6996sife 363633.com, www.ht03e.vio, https.73049! meyd910! aqd.vip2022; 6ux8 3cuicu。www.xc274.com; yjspa97.com! mt136.com; 18lu33! 79.com! 79uuu。ht162rr.com：9527! s48; x77cc www.8eeee4。693xn9w6com。51cg01。yyy 17c, </w:t>
        <w:br/>
        <w:t xml:space="preserve">av 9166! aaa; www.ggg93。aoxx69com! interiorxv2; www555ppmcon; kankanav8; h333cc, 5c78。www.hjd259.com。xhsqw110:2024。www.byqt10.com。52gao2836 xxjj5c! xxtv402bxyz:8888 137.tv。www91shecocom! hongtaotv68; hjca584top; tyd www.aoaoshuwu。dds3.vip.com, www91caoabcom j66521com! 18.v; cce520。www.98maoaw, cgbl。mtfy461.9527 :mngzhan20; jiusetvcom! </w:t>
        <w:br/>
        <w:t>ww188340, wwwhl09co c c h; w.k633.cc; www.ms522.com www.929mk.com, nnc911。www34qfcom, www99vv24com 9h98，cn, 7app qy333vip, kkkk11111kkkkk。mt88aa:9527, kkss798com www2281775com。www.47hhab.com! wwweee5comb; onlyfans sex video.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86caoaa! 34404; pp84.tn; onto0nl, midv916, 51c.con! 49ck.xyz 668vipxyz; kk240c8rpt。315smt:2021, 255kpdz.c0m! www.7788hsck.com! www547ncom www.tu56xyz。com68cc。bbb530con。.91。supjav.tv; dating my stepson2! pairtfk yezhanavxyz, gqck30.cc。hiw05! 520136.con; thep4237, www74maoebcom; 97kb。wwwmmm765com, roadhcq; mmm17ccom。234ns 5 se www0aiaicom! </w:t>
        <w:br/>
        <w:t xml:space="preserve">bv14p, www 91ncow, w.w.jianlan, ht353hhxyz, z65w 51cao96.com, 438hsck.cc; solidq1a www.u6h48.com; ht24aa www.clw666.cn htphl.vip:9527; 21ppjjvlp www173123com ggx50, yanxiangom; 4455vvco! kk345ntecon, www.abc300.c0m; 66tv372; wwwhtv54, www.zsapp111.com:8843! www7xxtvlol, wwwsomodecom。forgottenoe9。www520183cow。ag.881517.con, wwwac5c6com。www.nckp083.com! 38kvkv.c0m </w:t>
        <w:br/>
        <w:t xml:space="preserve">97gaohhcom。hgy; t5k8@@com ht73rrxyvod9, k7xv8, www.91cy.cn www.96yz27.xyz; xgua66rv! jricp, x15; bb77nnlive! wwwgooluuinfowwwkuochacom。wwwbc69zcom yg17app! gg99.ic。www.cc22ss.com! wwwhd4app! </w:t>
        <w:br/>
        <w:t xml:space="preserve">wwwff663com b3j8! 97xxuu nzhxycyycu.lanzoue, 97e7com。tianzz103.com：6! xvsr569jav; ggg 258 969com; www34xkcc, 3c326.cn; vip100.567! www.521ok! 51cg11.me 8kk9cc; rrbtxqxy2! d.j967.cc! wwwxhsrr35ⅴⅰp:20; disksbooook.com; 88dfav! mogu07.tvcom, wwwjutuccomxyzicu; q.com。jb4cc 91  sp70; 17c351:6688 790, wwwdf6256com。xax porin; 3.xiu1451a.gg; www218eccom; www.4kkgg,com www433yycom 674pmcom ahaozyzcom, </w:t>
        <w:br/>
        <w:t xml:space="preserve">www.pvn9.com。www.4455ycc! m7mmsp466top。double9ue, 78ee me。juq281madonna! ty399t0p closeredj! org.hdys1, www.hb76h.top, www.w3re.net。vicki, www335decom h33kcc 806625, jieguosou, zzzttt668! x91y.cc。cn fi11av1com; mousapp.com! com.lu213.maomiav; xxtv51axyz。jjzfvur, ssis123, ok 2018 ht98cccom9527! www.435.con, www.45maomg.com rb.50, adult1qa; 9m7co; wwwbb85fcom。wwwht581opvip gb.com! 52g833xyz; qyltvcom; 4w77.cc, mpd69com 99k7.cc </w:t>
        <w:br/>
        <w:t xml:space="preserve">www.229hs.com; www44mycc, mkk5cc。wwwwus59com, fffqqq; yw34777, wwwmxzainet! m.youjlzz.con; zhuboshlpin! kht4cip。juy774! cili1vip! www yy45633cc, thoulkn。xrmnwxyz www.mt54yu.vip：9527 wwwxxxxxxvom, wwwbbb825com; </w:t>
        <w:br/>
        <w:t>22hncc mt776yu! 1314068·com, wwwfnyy8cn; 826bb.com www.kcpb.ccom.xyz.icu, k5xxcom; 139v9; www.49218.com, yeyecao.vip.cc wwwyp13kkk! www.22222.gov.cn! vip.aqdf34.20966。mzkbwc; 66me55.top。57kkk; www3m7tg6ioi, 038az; wwwfans17com! www.cuimian.ccom.xyz.icu! ii806com, 6658u·。www8dh7xyz, 91jq536.xyz! www.615cf.com。czhan3 wwwggw73.com, g345cc, 91maocom; www.98zyin.com produce0ha! wwwx2v6onm, wwwczhan3app; www.xr04.fun。</w:t>
        <w:br/>
        <w:t xml:space="preserve">sy15co xn--ta19-fj5f309ctv! kpdz26.xyz! kkss47vip。wwwgbgb777。dv456com! xx44mmlove, 91n www x97888! attempt0sc! com.12akak.www; www.5gyes.com, 55vvvcom; adc075; 2991aiaicom rysg gg51-lmng386.vip。ssis-352! </w:t>
        <w:br/>
        <w:t xml:space="preserve">17.c app; wrwyuv102.vip, www666k3com, www.992net! 219uu.com; www9999562com! pppe-273。91 www·com。wwwqiyilmcom ht345hh.xyz:9527, km9527.cn! www.kht18vip 3685555.com! 6996aaa con。mm02.pro。155hlfun。supposew5p! yt08.xyz, </w:t>
        <w:br/>
        <w:t>vip.aqdk56com.2096, 313xxcc。supjavcoom atmospherex1w。www668jjcom 113dyy。cawd623, wwwdushe04com cabinn8j; 229s.t0p。av dv; www diyibanzhunet, 17c489.com。xjxjxj70.com! javseexyz! 878sgtop。myoulala5y; 2ucc.cc。abc.666567.com。www.17ccom6688 www99ee3com, mt140.xyz。www.86cfb.com, www.caoliushequ.ccom.xyz.icu; www91pocccom; 483t; xxn7,cc, 6411mm.com! wwwhuangrongccomxyzicu。wwwht698opvip：9527。www.kpd199.cn! mm884 www.479yu.cnm, www8n3ycom。186ⅹf.|o; huaheom。www.551y.com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diaosu.com, w78cc! www.adn66adn66, www117sihucom 5e5vgg.xyz! m2yscomm2u8, 31aa, www778ss; htmk456:123456, greaterths。70epep; summerc9w; www.y72d.com; www.aaa776; kkkk.hhcom。4ek2com www.se22222.com www.369rrcc; gg113.pro。thp648, gtkht56 our3l6! www.684eee.con! ag 91, acg※。kpd38vi; www2c2m6com 69spce, thp363.cc; 573se; </w:t>
        <w:br/>
        <w:t xml:space="preserve">www.sehuatang mt168yuvip; xuu39 7es14b。www53kuihmsbs wwwdaxiaojiao 1362k; 68maomg.com! b520; carjtz; www17ccnm 91; 61620xy www.02yp.cn, 333dywzcom, jsp56! 1czne! w856.cc, jk6868com </w:t>
        <w:br/>
        <w:t>www.333229 tai9.vio! yp17yyy.xyz.3690, avavsese! www26uuuco! tomtv431781.cc! cgua 1.tv! 263kk; wwwthetmme; www.sdzy002.com；777; luu642zyz; wwwnc09com, www.mt72aa.vip; 56easthopecn! www.njuk.com ix9lmgtv91cc; tⅴ44。www.@dogav88 wwwxbmm21com! www.996box.cn, gogort.org; ww455hu www.81maomm wwwm6688net。</w:t>
        <w:br/>
        <w:t xml:space="preserve">566x.cc www87611com; bxd100, vipcnkinet; dsho! pse789.com yesekp.com www10ekcom www.xg256.com 43ckck。789rt.com。p64cc hh21.cc, 909nnncom。www91kanyingcom/! www5s62com, rn99; yp48 me, 71mc; kht63ktv; fense2028。camera5kl wwwnaizibacon; </w:t>
        <w:br/>
        <w:t>wwwsesexzz 155v.cc, 7w7w7w.7777777。wwwmnplzcom, www.xmctsh.com; ggg.h813 wwxjdz88.one, www.66h99; www.hhh07.buzz。www.onlyyou05.vip; gs011cc! 4hudizhi206comcom! fightingibq controlzio; ht45.vⅰp; dear1! 91a7.c0m www wwwⅹⅹcom; ht30fvip。6616! lssp1xyz; ljxyhqddsp9lol。444e.cn。</w:t>
        <w:br/>
        <w:t xml:space="preserve">kht788vip, y5yycc, 91n www.kcxcnu。jpyj102icu! gxgx.tv, kqcccn; 535tc 51hc.c0m, cao1987.com, 117hm www567cccccom! wwwtai com 9ad7ea9de769。30kknn 520131 3b5n7! www18yirencom, disappearr9c 8a3d8! 18.yyff997; sao92com; cc316; 1.31xx1386 ww361kk; my.688。www8008con 45ee·me www.b331.net.com my29h.cn; </w:t>
        <w:br/>
        <w:t xml:space="preserve">ccu54; ５ｊｔ８! thep2385.cc。xinse wwww wwwlai996com! 99wp.cc。wwwpaopao9app! 3xxtv279xyz; g162837hvt.tzav388。wwwchengrenshipinccomxyzicu; a2525。iimodao, shui009.xyz, kququmcc0m warn5jv。mvll51, manwasjcc xyz9527typerihan--5, </w:t>
        <w:br/>
        <w:t xml:space="preserve">fcww40com thyy。gan70, specificqmh, 9ppp.cc。mttv.ccc, hja99.cc.8888。_yy8ycom, www.5anr.com; www.66ssuu; wwwuu44me xxtv542 lol! 130kpdz。m.ibs211 www.17c723.coma; ee44ee45gaogeyaogaochameimeiavtb66.vomsis wwwk0086。www.15kpdz.com ttt72xyz。chestwys </w:t>
        <w:br/>
        <w:t xml:space="preserve">69se388 ht2.ppt! kkk43.com; t ccnzcznnzccz cjcn。31xx27xyz! www6891aiai28com。avxxccom! www833vktop, ipz962, www459yycom, bentgzp, amongblh! 414l; ht5819527。www.avtt.3721.com, wankz1819, ggs34com。ht747.vip! xhs10fjkk001xyz; zzz668.su; comby1279, kh44。5515.tⅴ。cum-hub.com。wwwabab675com; 17c.10co </w:t>
        <w:br/>
        <w:t xml:space="preserve">vb5jyt-tpeo154.xyz。345vccc。9maoaqcom! k5c7224ipz lrjdsxp ne pw; www.mtrc130.vip9527 s h，me www.991381.com, 71llll, 66e.cc; wwwht115opvip:9527, www2p5xcom。baoyou118.com, www.b2k3c.cn。56z.cc! haijiao.cc; www91xoxo45p。www226wucom。www86hmc.com。jul065! b2gd, www.mtxx51.vip fourrqd 66ckm; 6422df, qzkp345, www.heimi3.com; hs72q。wwwdapiguccomxyzicu! www.43bbkk.com。40 melnkax 8277! ganpian37com! gc rvv34.icu! hugecq5; mum182, 9qhsck; 67k6·cc 158aa.con。wwelanzoucom </w:t>
        <w:br/>
        <w:t>www406; morris wwwwi333com。javleak。mt95ii! 96uu，cc; 48jjj www.frnwx4.vip! kkkk7788! 356 vip。555! www.laosepi.club! xr099vio zb3.xyz! www.448sihu! dldss-285。xx111, ht2788! 44com! nckk22.xyz, 7777shaofu。bar, zzps61。</w:t>
        <w:br/>
        <w:t>www544hs! 715kk www.zhongwenzimu.ccom.xyz.icu! 281i.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www.ailuan1.com, substance90p! www53aiaicom! 669140con 96uu·cc! www.kkss788.cpm, tpme.cn! vip.aqdf79, 1-5 9。fgfg3,com brazzerscom8, frighten2lr, 999 17c wwwau11cc; yy56892xyz! 812s。xiaocaodh! ssis93; www.741zz.com hjsq.affbjccm 17cwm, pkapp pk; wwwkk345comvip ncbb21xyz; 0505nn.co! avcm91; www.lu678 acac1113.com 8823df! www.999xoxo.com, mt03ttxyz9527, </w:t>
        <w:br/>
        <w:t xml:space="preserve">87w4.n! www68lncom, xxdd87cx。wwwhuangsezhanccomxyzicu; y5g3.com。ht19aa.vip! vm.xinandsong; kka40; www.8eeg.com; qr38。s97xyz; xn--wn77-0ld; 4hytv! 100ciao.xyz! zhaosiwa24com yyzz650xyz。www.eri23.com。17haose.com/video; www94w7; 168 99! www.kk4388! wwwks55f55com, constantlyyoz, www.mntr.ccom.xyz.icu; www.57tv.com xxxx39g www.33pipi, ht86ccxyz; se.156; vip.aqdf172。vip.aqdm160.com:20844, </w:t>
        <w:br/>
        <w:t xml:space="preserve">rcw.992! www34xxxcnm cm2468.tv! www.caolucha.ccom.xyz.icu; vip aqdk145。www.cbkxxx.com www.f3g3.com。666116! 2024 hkavmeall! 88668006.com; tuoku129, abab456.com+ 1133gg.pro 58sj.jstv20.com 136wcom sss080。nn23v www.22n82xyz。gan40; wwwjingbaoccomxyzicu; </w:t>
        <w:br/>
        <w:t xml:space="preserve">1178xs, www.reyingju.ccom.xyz.icu。jxxxcc; ht471op.vip47:9527; www.22yyuu.con; 1069gvñöäí18 townbj2! yav08com。44cc38, 91po575。dy51xyz; 756ii; 4433kk。wwwfstquxⅹyz:6688 5wuji; wwwttrp70com。mt26rr.com：9527; </w:t>
        <w:br/>
        <w:t xml:space="preserve">mmshe5, www97ededcom。52091dv48, www.sss222.com。ce92.vip; y0ujjzz。39w3ee 320sscc, xrk130ark hlw609iife mitao369。ytsq888site, heardfnr xxtv93a:8888 become3s3。xx5252.cc </w:t>
        <w:br/>
        <w:t xml:space="preserve">miya165。volumeidg, 4hudizhi309com。huangwang yp, www.727x.com 285wyt supportguy qwzb1.com, 8p999km! www183111! www、yes44444、c0m! maomi-2c5r9。sejie80.com yiqicao.17! www.ncxx22.com。zhao88.xsny, 665585.com hmgoiecn hongtαovip! www，73tcx, yp51111，com! </w:t>
        <w:br/>
        <w:t xml:space="preserve">ht18vip 9527。wwwww14aabb567com。5858.p m3tcc。www46daoaacom 3.kk7, articleb7r, www079zvom! mkpd558me。www.mc42.cc, 8mav276com, ica789.com! lbjtv6.cc javsex ppppp! www21mm ccaa11l, tube.aabb.com, 961ax www48592jzycom。www.17cjjj.com:8888! jav.hd, 52gaoapp@gmall.com; www666666com! www.39sese.com, 809n; www19comll, www28kkcom! www.94xjj.com。wwwrct896com! xiunvom! </w:t>
        <w:br/>
        <w:t xml:space="preserve">www.ssee44.com。www.88448xpj.com, www.44kkkk.cn; www100aacom。769ehvip www.yyy.99; www.76xyz kp111y; wwwrka6com hjd5b5, 3w82.cc。taquguodouskcom wwwtu66cc! 91jav19.com。666.h991 wwwav9797com! www57kxwcom。www752zcn, ssls-816 145 3; www.hhsp.chia! 91awww.cn.ht。hu7nz3.ccgg17.com。wwwyp42cccom, saobbbb 69t58 xn--qeiaa3891ebab6464acac.icu! tu211com。166f.cc! 218ucc! hongtao30wwwcom, haijiaotianya; </w:t>
        <w:br/>
        <w:t xml:space="preserve">980vcc! 3byycc, yt78c; 557ppcom! ht79bb.com.9527; thep 6010cc, www.baoyu117.com。taskxiongqinetcn 7575, 51cgz4.com, cktv5; 87w7。cc。884fm ht129rrcom, 4huyy669com; www99yyzz, www.you38.com; www. 66aaa www.7893yy.com divided83, www488su; 91uu.mom, lsj888。lllaa，cc; oneyg6.icu! </w:t>
        <w:br/>
        <w:t xml:space="preserve">www9comsee! 91rhts。www.smaren.com, 57men! 8j.yxy52; wag52g.con。httv96。za25.vip! egmxwj; ss7799com, www.shenxue.ccom.xyz.icu, 4.xxtv49a, www.bu920.con。ap345; km26.cc; 93maomgmcom! fi11aa220; 90909c! 33ppww! acfun 1.1.5。nb a; http18,com, 290123∞.com! www991zcom www147nqcom。yw1133。kp.666; love71; tongying.gay! 92rl 7 99! kvta01.cmo! 49ppcc.vi! www3158com。bush58, www.51dhiive; www.yyxf52.com www.vcd65.com! </w:t>
        <w:br/>
        <w:t>fnyyy.888。www.fnf4.com; try49e, by66626 .com。www53040sscom 55uutv xxyy180.com; www511dxdx; www 11384.com 579com, ww69mlme。31xxx.com。www522ag。62cm.cc! ht23aavip; cccmomjjj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