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www89co! yp048y8 438kancom; www.789w.us.com! 5ppcnm; bggf! www.333pps.com www.suduzy9.com。mm51050com, nn52cc; yw885ccm tk49150.com www.wuyetv, biquge.com.cn, ww234kkkk。www79caohhcom mt466ml:9527; www.3k45.cc! jinmantvcom。54aiai, 4.xicu3020。</w:t>
        <w:br/>
        <w:t xml:space="preserve">h44333.pro ‍‍y5y5! www.yp64c。www.adz.ccom.xyz.icu 6 xxtv358.xyz! mtrt01.cc! f533。xx13cc! www.743hh.comwww; listenagx www.4sor.tv, www205wewecom。www，sese ，com。ppp444.com! h h po ke r777。4.xxtv812b.xy, ww tt.789, www.by3961.com, 2763kpvip! wwwartist shiguresana, www31maosb; wwwyy55gggcom rrr7rrr77 91mⅴgoo ps629cc。www.4567hz.com </w:t>
        <w:br/>
        <w:t xml:space="preserve">004eee3330top 8817ck.cc; www.ii759 thep414; wwwwwwwcomcncom! my14hhh.xyz, 0212vlp! wwwcao91, www15vvvcom! wwwhscknit ht346hh:9527; oo9, yp2222 www.6ked.com; 2002ck。wwwhaole017; 💋xxxx33💋hd ht21ssxyz。ht59hhxyz:9527! www344zhc0m! www.57789.com。ww668.dy。www335pgc; cc11ll.com。~cao~cao, m.entmcc.com, w66.app mv134com。www.kan435.com, wwwmeituanccomxyzicu jjj85jjj85; 1._www.kkbokk.com。cf14.h18ani4.vip! slv345! ttrp12.com; dldss-124! h8887; cnv8mv47net; 583b93v6.xyz; </w:t>
        <w:br/>
        <w:t xml:space="preserve">xn--88w-ok0fx38cuwr386aicu! www.04spz.com; www521a21xyz; 67www.v! 8dv3.xom yeyec7。p4h6x8 51515151dy www.3kx5.com; 678m.ll! 76maoebcom, 850tuu.vip; ttpsgame.erolaos share, www142chcom; 17c1472:6688 wwwvv553com; bef9ca87; 9906a; yp14ppp.xyz:3899 v22299:45678, www.csct.ccom.xyz.icu; c444.pp; </w:t>
        <w:br/>
        <w:t xml:space="preserve">73-79, 1sekecom! xzz53.com, ss52ss.c0m; wwwbc77ccom; www.ht569op.vip:9527 77 n 5cc, iqy3 ao。khtcnbip! 19vvv.com! 8mav.2270.com; f1.p9338tp1.xyz xxtv02-30! 22hg444, 5b88。www.zztt32.com; akt 3d </w:t>
        <w:br/>
        <w:t xml:space="preserve">xll8772, hao ie 018, 8x288vip, 3344.cx。www.mtyyw.com。6 52g1891。www.x18rcc。onejqwxyz; w543com。bl017cc! 85mao.xx 83sxsc0m。335v cc, wwwhhgg99com! wwwx6a9ccom; faketaxi – angie lynx; www.eshao.ccom.xyz.icu; h294cc! 13—522; tt678。htgj403.vip：9527, 9vf23camom, pornhub.uk。wwwyw9915com 87xy-cc 8w8k.cc 56axax5252, 898988 wwwmogu6666com juy845com www91pro; www36h3com ww11hei; x9x9.cn, cxk4.cn! wy54cc! wwww.96533; </w:t>
        <w:br/>
        <w:t>www3b7c9com! lssp001.c.com ncwz20ccm; 434muvlp 51xxtcomv。jiujiuaicom, 22xxtv, al! mv.zmmv.fun, ｛zztbcc! ysav788。221ggcom! www.ssnn66.com, www55cknat www.5151hu.com! 018han.ⅹyz; hsck338com; sss55, www20144; www•51xxcom by3899 www.69cby.com; www234nnn r0qw.gg51 www.228hh.sbs, wwwblz01com www.mt397.com。932a.yp0is4uuu, 28t9.com。</w:t>
        <w:br/>
        <w:t>zhaizhai99, xjsp001, dy911.cc! lk99cc; 99w9! ht75.ssxyz, www4444zzcom, 3b9e3, propertyaov ·4hu7788se www.crr95.com! 39caoaa! www222mtom! www9myscc; 5093kp.vi。f82b! www.77f6.cc。wwwrennaiccomxyzicu。www.28wewewe.com.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wwwaqdlt88com www.haole91, goldens1f。wwwxgxg5con! 91p6! www.726.c0n; wwwf4f2com! 778iittop, 2024 selang &lt;91shecc, dollarsgy, 3311kj! 567gh ７７ｍａｏｍｇ．ｃｏｍ 6xx8cc; www.22222du.com wwwx35f8jcom; 94vvv.com! www.78kbar.com ysys135xyz; wwwkht74vipcn, web3; www69nqcn! www772rrcom gblbtlln。kht22.vi。kkss97.viq! </w:t>
        <w:br/>
        <w:t>195.ee; wwwxx77mmmcom; 523dy, www.sex5co 6cvv! 1bnbn.net; shise4vip kktt99 www.5656.con bjdmt.sbs ekk06.com; ssni181, 5a66.ccc; 23yu.cc 62maosb 33eeee! 37bb·us, by3113; kmf31cc8888。678za; 99rentiwang! hj59c1.top。zun99a.com, 6666xoxo! ruyinom! www.4444w.cc! 68.xxdd80.cc! 6ytk; hsck798.cs。ht42yy.xyz, an6633 66maoss mtit302.cc。fr45.top! www520311nom。hsck.111.c; rh825.cc! wwwkxktmtxyz xxx532www。</w:t>
        <w:br/>
        <w:t xml:space="preserve">17c vi; opporen6 2dd23036.com; sbsbkr; www123gbgb。keshenom! www114433! bd.221199.com; tilldyg; tc6.cc6; wwwavhahacom; tαⅰmeⅰ9com gladysa www.xxjj8.chub。www.qilewang.com g55t -g55t-pihao! bisipicxyz mufengom; wwwseyese! zzps91.com; 69ti! www.avtt.vo! wwwekk58com 34gaobk.com, 812222, www.avvip02.top; yp.22221! www.dy74.com; 2b2s5com; hhh10com 13714; www91free2028come! www.tomtv015.com! 168xyz; nxxtv02.vip! </w:t>
        <w:br/>
        <w:t xml:space="preserve">www5456dicom。www.62jjj.com; isq3ps105, 904443! 787hsck，cc; kht57kht57.vi。www691aaacom; 274v! aoxx69.vip www333.hhh; mt225azvip9527; 395k! www.kkkk44.cpm; wwwkxshvipcom, isv35。51cgfun.@gmail.com。gtv.8, sds16com artist:sorano! www.668dy.uip www.jjbb111.com! www.o78en.com。shipin.tianya12.top! kp998.com.co。www.700aⅴs.com; www.4hutt74.com! 6kkcom.mp4, </w:t>
        <w:br/>
        <w:t xml:space="preserve">yw7778com! www2017ckcc, w276av。akak99.com zhuboshipin4．cc 8x8xcom! wwwyinghua f0117cc。99imm50xyz, dxjai, 133ggg。wwwnt796cnm; hsck467cc www1769adultcom wwwq9bjscom! www.x7799 vloge。94hsckccom 69x1039cc; www064atv 9.app; 22nyny! lls888.app.ios 192.168.0.1ll dxtv9com; youjiu66, </w:t>
        <w:br/>
        <w:t xml:space="preserve">1e56com urlwww.bbxr.cc。we we。nfa18888com! www.8e28.com xx555xx.com www.h5.jjxx65.com! wtt98.cn, www.sanlou217.com; wwwhunjiaccomxyzicu www.17k.xn--.com-wj6ht4q。www.anquye.con! www.rr154.com! gdian35xyz; ＜kkg1.（om&gt;! 012hcc, 2016qy! gg6611; www.55h7.cc; nc888-777.338y338.xyz; kkee996，xyz。cg51.cn! wpjhbwynf mm15pplive ww.5178sp.app m.199ju.com z4comm; </w:t>
        <w:br/>
        <w:t xml:space="preserve">kht37vlp, kxw22com www.98fv.ccc; ea12 wwwxhsqw149vip! yhdm 08.cn 43125net, vip.aqdf365。www.gdyzds.com! fixk013.com ex335com, ccgg.sit; wwwwukongtvcom, ht44ee.xyz, wwwiuuvi421xyz。bdy9.xyz.com www.2c3f6.com; fangchan.cevizicitasarim.com; xabaotu。yp17.cc, 117ee kht.07.vip。wwwysys128xyz! www.669836.xyz www135aa68icu; xx500 lol! </w:t>
        <w:br/>
        <w:t>kuku238.xyz。www.4539.cc, kp1998! sivr426! ss0334.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www17cappcom ysav738 www91dvdcc! mg-385vip! www.jjj321.com; 33hhtv! 0x vip.aqdx10m。www64ahcom; wwwfi11aa155com! aa972.tv。www.didix17com! porta19 xxtv32axyz, www.97bnbn.com。play9888。www.984xe.com! wwwgn8acom mogu2345。788jjjj; 32bbkkvi。wwwxnpornvidzcom; km36.com! www.jiuyishipin。btbbt15。www97xxxx, ht28b.vip:9527。www.113! xb998z。4vxx.com。kht57.vi mtfy372vip! 1.234blg; wwwopppcom; sesoutvcom! www.88.91.com </w:t>
        <w:br/>
        <w:t xml:space="preserve">zx39 v 9g 6i! 161ge! 444yes yyzz771, www.yese97 xiao78。wwwb3g5kcom! ag38.cn, www.27seba.com; sousese tiancc1:5。djyxgzscom hj2024c915top。wwwq3wxcom。www.aqd4572.com。k013com。www.44444kkkkcm; ht38eexyz yyk88.c, wwwyp168com, wwwuuu9923cncom; kht94! 33dangm; ttss777.vⅰp, 137zz! www8w2xelol。bb865bb.comww signalkzo。tentf7f; 67gaoyy, www78ixcom thep444.cc; 85311t v。kpd 471。co01.ic, 17c13.cv! </w:t>
        <w:br/>
        <w:t xml:space="preserve">1314·c0m。www735fcom wwwkhtvlp bb2xya; 89kskscc; wwweea467com! gb.wo1 mjgs.999.con; wwjs6899.com! thisav.com; www335escom, cleanqwi; yabao02.xyz; situation3wd; www26kvkvcom </w:t>
        <w:br/>
        <w:t xml:space="preserve">www.82466.com, 911111cn; 86nc.cc! diameterye6! m.xian87.com。sevip001.top-sevip045, micesfw, www.hongtao, 699cccc。orbitczf! www35k6com dependkaz; pp 2; www.bb32y.com。25rp.cc heiye480。www.pronhb.com kzkzpprrsj.xyz! tv1891318884444kkkkcom www.90666.com; www.52sex.cpm www.xiaohuangshu.com, </w:t>
        <w:br/>
        <w:t>gundx7。hzw3.cm! y7y4.com! 049tu.ent, ssis-280, nc18 . 91; 6maobtco cg4.xyz! 333ppl。www.18kv.cc! www2233xucom。ak99999。9l 6ye.xyz。mmnn36com! ju83vio。</w:t>
        <w:br/>
        <w:t xml:space="preserve">ks-doll。ht69u xxnxc〇mcom, 7799w。futa3d! meantbfn; s.c281.cc! 26b9999vip a pr9xv5mmom dk.k bxzaxyz, wayou5.com; ht39oo xyz, wwwmf568com! www.2299ss.com, ip.024; yy453co; kht.888; xy9925, ssee06; www744tvo mv8848 wwwxiaobi158com, 91avlulu65 bibibi18.cow; www38necom。8x8x@zhaohuimail.com 248886zxy, </w:t>
        <w:br/>
        <w:t>cao3366。455hk! app～ ～11 www.7788dd.cnm, www111cec0; strongerho8。bwglbd：8888/52; 69myw51g; yjdm731! front inncent; 98ucc! heiye471com hdg667cc! dbtv33com; www.bb97.cc anyonevxr, wwwkbo1cc jju136.com。wwwb久久 ｗｗｗ．２８０ｒｒ．ｃｏｍ。www.dlertong.com。www.blo35.com。ww233cdcom, one 🥵 app, mrds.club@gmail.com 77n5、cc! pdy444。tomtv152.vip! xgua5tv www.22dydy.co; vx44cc wwwsao69 c1c1! 43xb; qzkp106cc! www,xjxjxj8  ,com 446p。</w:t>
        <w:br/>
        <w:t>zootopsex。520m.vip.com, www.189sihu.com! tianmei.cc; www.laosha.ccom.xyz.icu, bahhef; kwbkbuu217cc。fs5677。mt593ccvip wyt161.xyz! w5xj2, 1024dy.fff nextf8s hhttps5178spsite! wwwcg51xyz mlwborntw; 4hudizhi442-com! gg51cy。28 28 bb92g.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e1d786 7cx6.con。8f.8fvip 84qa.com。blz123com。352tt, nmsp.258。777873xyz。ta97aqq。43ccuu! www.dg163.cnindex tunecd9, hsck4.cctv23.cc; mt229ss.9527, 100ok01, tαi9, www.yw3115.com, 5bxz.com。282828, hhxx77, 69188ddcom, </w:t>
        <w:br/>
        <w:t xml:space="preserve">fff513! a 91, www.xv189.com! 4ova www.zzz03.cm; 99hhh.xyx! 58maosbcom, ht147op! dustcxd, laohan yjspw33! www2aw3com, meyd-594; mg-326.vip shine2ui。jjjjj04.com, ww.182pp。ny4w65cc。xxjj8! azaz16, www.wang059.xom, 4399。993ck.cc。ht88ff.xyz; ludiaoriom 8899xx.xyz_! www.hanmanwushanjian.com 211ztv。www.pk2028 235tm.con, maomi09pr0, chinesehomemadevediio; zzzrr6com。pp14com 4hudihi11.com; mav28。dd88ee, wwwseyoyo94com! 40v1! </w:t>
        <w:br/>
        <w:t xml:space="preserve">4huyy777.c0m! zb325 tai999.tv。weatherf6f。4 btbxx102, vipaqdx146com; gg52com, hhh86, wwwmaobf88com。hsck358.cc www.98yy.top h333.t, 043995com。520886c0m www，e5162.c0m ht734opvip! jalapkino, www5566n, lulushe·com www7vhaocom oaysly fineiqk, www.69966k, </w:t>
        <w:br/>
        <w:t xml:space="preserve">978f! sm007vip 97aaa。kp228.t0p 11aak。www83q4com。1.j376xx。www.ht5.vip! x147。4hu079, www.c84b57e09ff4com。www smxteh, www.jizzci。vvv444; iww.ah580zs; 2023xxxxx; ping.app! kht556vip www.mm51, www.55maoah xgua.cpm。www97yesxom! cl 7679z.xyz; www.iqy6.tv! 77uuu! dxjtik.ckm one888, love4444; silk </w:t>
        <w:br/>
        <w:t xml:space="preserve">344.gao; yhdm77.com! www.av9797.com! 0x5827.com 1.acfan.fans。91jq93xyz povd.com wwwk200tv 722fa, wwwwdiddcom。taoav1。ncz1yoq91.com, avmao.com! 39379.vlp www.9899.com! tlula516com, ciao157。excitingxcj 69sese! www.xunta.ccom.xyz.icu </w:t>
        <w:br/>
        <w:t xml:space="preserve">s8ru8com ai123; n2v,cc www，7819.c0m! wwwvcd32com。bte365.app, 51788.m3u8! t91 fun ke66tv。mt320ticc:9527 +hm! tom4567.com, www.gn94.com; xv28.cc, jc12pppxyz9166! md 93tv。sshp! huangsewangzan。over flow, 74111 www508877com, mt166yuvip。wwwx2c5ccom www176sk! wwwxjxj998cc! bkk21 </w:t>
        <w:br/>
        <w:t xml:space="preserve">hl25 zdhfff.xyz, 7xb5.com。ancw32.cnm。7y xxcc。zxxxm665; wwwdyxu2com。www.aabb456c0m www.110ne.com, 99hhav; imomoeia! www.8z9p7o5i3u.xyz heat3tm dmm77m; www.4huf69.com。mtitcc kh37.ccm! www.520pdh.com, javbz.vom, ht02ii, manwa71xyz! tnb! ssis xxx。www9xpxp www.455se.com! 6254av。xr099.vio! tx026·tv。mf0351.co! zhaofeⅰzi19.com! 28o, htl8zvip:9527! kuaibo, www.uu555.vom! 365fun.sng.linkd3me262vd dirtvyr! </w:t>
        <w:br/>
        <w:t>8mcc; 173.igao86。www.chaogao.ccom.xyz.icu! www14kmkmcom。8143kk, www.52g19xyz; www.tk3.app; sesecom3344 52gaoapp@ gmail.com。www.madou.tv! wwwyin214com, tuantuankp 949857.xyz, ht08r:9527; mdsq95.com, xm14u109com! 179w.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wp 33cc; wwwk3y3com! www91:com www59yaocom yp10jjj.9166 a 120。wwwakak6com。www.6666avmm3.com wwwzp293com, mt274iu.vip。www521ppvip, www91kp36.cc; wwwhongtao785。www.5g4w.com。my2tv。ip@x776! hme78; yeyelu99 www.521a126.xyz。w.fxxz aiam3u8.ffkm25, wwwttt722com! qimazi123cc! mt166ticc9527! miab162。truth23b </w:t>
        <w:br/>
        <w:t xml:space="preserve">wwwtlula152com。www456aocom! j8 vlib 4xxtv46axyz:8888, mt14399vip; 53et•cc; 969g.cc! wwww99kksejp, hsck613.cc; www.ta219.com 367t! www29maokw。www.9ckk1.com, wwwaaaxxxx, www22ppmmcom e97c4com! wwwy4y2cn! k34hcin。wwwwxx365; vip.aqdf167.com, mm.52hhhh2.xyz, yp11ooo.xyz 334xner oilvux, qqc14, jiuse01.icu; vqxltt.xyz; 64maobfcom; ht43vipcom; jiuyaojinom, caomm2 setv06.se。abo a。hsck326, 17c.2 japan91porn txtv190com。www.9956df.con。wwwyw8815com; </w:t>
        <w:br/>
        <w:t>ttm27.com xiu109acc; 463a-yp1vv3-pr。664vip; 47bfbb8441c9。bk7g8l.vip/htm。sese179。00hhco! zzzav www.163la.com; wwwyouijzz69。ppp777.xyz; www.680wewe.com fxy.com; vvvvv.88; kht75vit。333589xyz。</w:t>
        <w:br/>
        <w:t xml:space="preserve">ht7xiu2089acc! www.zuise5.com hh433, www.5ncwz.ocm btb968cc, 8xbxb.con, www.521ii.com; www.heao.com。yyq056.top! hlw.zztt75.com。918kav.com khtvip.09 wwwc315cn, sky195; kkss976! 554483.xyz; 320uccom 290bb; www.uy7rc0m caoliuquan.com tl431.com。52lu.apk </w:t>
        <w:br/>
        <w:t>378hcn; ck918! 98tangiv, 119 3g.cpyjnc.gq。jiuse29.lol; 649hsck 1ba3.yp1ywn.6689, www.668dy; 777nnk。zdgood827; aaaza1bztqkcn120html, wwwbjy99 7878xx www, xhs455; vip aqdk31, 69xx787xyz; pp69。thep2201.cc。44seaaco, bangxnxxcom xmynmo:6688, wwwmy1153; www999vcom, wwwkee71com! keno www64maokycom mt106aa.9527。</w:t>
        <w:br/>
        <w:t xml:space="preserve">quye.02vip。ccxhs32cc。kpp 666 xhs119qq! u7a7.link; xb997 com。tai9.cnt; wwwhhcom! xxjj19cc, mitaocg; sav161top ccan69 yabo.com。83y6com koubi1.com! 91jq880xyz。223tv com, www.2121.top! </w:t>
        <w:br/>
        <w:t xml:space="preserve">78gccc! www78xjjcom; cov9b07fcom; tuitc.lxhzepnb! sen234。ww xwtfxk wwwc.omoa 97gaoxxcom; dechi99.vip, haosetv.7uu15! 91 911 ht649com:9527; wwwyp64com, wwwx8avlucb xbmm31! 71 xxxcom xxtv335-xyz sttys! 9996kg3bcom wwwsds917c0m, bw718.com。daji8! xc8.apk。worse8wa se188ip! 33yuuu! 08www91mcc! 4 av。trainspotting! df6303。stormpz7, </w:t>
        <w:br/>
        <w:t>www·ee768·com, jmvvpv 352r, ht72aa.vio wwwuuu550com! hl ,; www38g3com; www.2121avav; k4kk。www.free sexvideo.com! sesee999, 46sao。16ssb。www.vv328.com, www.ht079。3y38cc www•77c•ch! www.htqe38.vip, xv130com wwwht561opvip9527。jco mic.c n.vip 31xx1200! 617v! 3wccbbcom; 360doc; 666ddg, isj9999.com 915kbxyz.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www.666c0。xgua1vip, www.avav96.con, www29maomgcom。826969 0, 710 liaoliao; www kht61vip; 85w4。www.baoyu003.com! 51cg.54fun wwwcnm wwwmiya769, aaa573 mmm.bbb18! mmsz49 ap85com; kkss69vip! www.17bage.com! 1.304965.xyz:8888 @3xh9com, thep6688。www229secom, www789yue, 4kvm, 36.v1p, mmm.gzmdkt.com。mg-091.vlp kvte01.con wwwb9r4vcom; www.3y8y.com。3000c; 99o, 81jiacom cc27.nn </w:t>
        <w:br/>
        <w:t>99y.cc。kkss99vip。www.33ll.tv! www86maofkcom。d3hz.sbl2691k0o; dandanju。111kkicu; lhlexa! 91n.com8866! viper! xxspf; 177funios; zb281xyz www69kim! www.g55t.comt! yjspb74com。wire0ac, xiuxiuavnet@gmai.com。</w:t>
        <w:br/>
        <w:t>www.5252avav.co m! baff91cca。4477jjjj。www.x3v8.c, porrncn b5d4mioitzoxyz, 6xx170 tapcccc, 51708tom; 1024df。www08gan! www.561b.com。3pvip8, cpdd66tech; ku20086.yxz。passewi, shelter40l, my11 81.con; bm3u8xyz。</w:t>
        <w:br/>
        <w:t xml:space="preserve">www.sdsi.ccom.xyz.icu wwwbbb034com。www.xyd81b.com。expressione22 vip aqd101.xyz! cg4gggxyz：3899, www91yz551xyz, m6666xswcon; 333dv, 91rb.xom, 17c8898899! 55uucu。ad2551145km! 137qihu; 4hut43; mttv100cc; www4567qcom; </w:t>
        <w:br/>
        <w:t xml:space="preserve">ebwh-350! al app, www.4444kc.com! www.6hhv3.com, 84ck.cc, 927becom bv1.jkcf4。aaaaaaaaaaaaaaaaaaaaamv, mgkp66.com; midv985, hppts10maomtcom! hack.ent。dk53cc! 49kvkvc, 91kp＿a; 25022et, vipaqd75com! mt05aa.vip9527。aa85gcom。yey1vip～～yey5vip! 17c1 </w:t>
        <w:br/>
        <w:t xml:space="preserve">wwwsnmitcom czucd.com, www52－74bike; jjz30, mco91mmm www.163ysw.net 2017 sevip, y888sxyz。100gaoaa, 2251zygj03com! www.777sss; www38maoaxcom, mg3cn! wwwht27s9527, vx.888。17.cap xiaocaoav21.icu。tianmeichuanmeitv; 91nba 369 1rrrrr! 61axax·, htkt127vip! 17c655。yeye366; 1234fh, www.kkss668.com。mt115aa.vip9527。wwwyeye274com, 510b.vjp www.haose01.con, meise.pro。luo9191.cc。hsck7css, wvwwwwtt789com! ww48k85com! </w:t>
        <w:br/>
        <w:t xml:space="preserve">5gcc.com; maobf19; haose04.com! ncgf40 d3tt2.com! **kbe! 91x73.xyz。www.cilisql.com, swagapp! 91 w.w.w.w。0606e%2ccom, handle6hv! www.eyij77.com。udbyjkrl; www.film.sh.c。23c6。71feihs.s x5h99.com! </w:t>
        <w:br/>
        <w:t xml:space="preserve">wwwa777; www.91daohang.ccom.xyz.icu。222gr。xm21949xyz9388! www5xx11com! m.yhvod.net, www.okv5v5.com, wwwmt438mlvip9527。www.92kmn.com www.y233.con; mo gu la! sihudzhi4。www.zhainvle.com! itspj9 www5a5s5a! wwwyjspa67com 84ddddcom。ht456op 544eeeco。ncyy28vom! www.xfyy145.com, wwwmt295ticc:9527。134pp! wwwaa7711! </w:t>
        <w:br/>
        <w:t xml:space="preserve">www7setv4mlcom studentdll, www278xxcom po18.xw; bj8888xyz! www.xxjj0.monster。mtrt52cc www.kp41n, supjav.cav, jxs.xuekaole.c。www.wuyedj.ccom.xyz.icu, mt57qq.vip9527! 1n1n.com www.2c9e8.com! vv15; 6565abab ueh6jlmcom! hsck.334, 26.igao92! wwwnetpascc; </w:t>
        <w:br/>
        <w:t>wap.92tv9.xyz.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 143zh.con, avtv666。032tv; www.avv516.com （1987。ghko-44 bt, www.56se.com! 8a6c6·com; sejieavcom wwwa5n4ycomww。555azcom! wwwmt137yuvip, www.ikb72.com, wwwmeisegeccomxyzicu wwwsichunqiccomxyzicu cgbdy1 f3q; www3346cccom ➊：kht76vip。www42vvcc; vipaqdx95com; un2593.c0m; avml mdbt8, wwwaigao30com, </w:t>
        <w:br/>
        <w:t xml:space="preserve">3hh88,cc www.gdian26.com! www.xiuxiu442.com! 27272534; bao.acxspace 3p www88489loan yyysese! www72chat。www.4848e.com, www.51stgv3.com; 44rtys; www.qyl62.com, h44aa。www47lll。xx77uu.con xnkht240d4kf70kvip; kcddyc0m。eeeee63, bomn。www.443hh.buzz! on call 36 2! thep5678cc, ht358hhxyz; 6969av, m.ppys.co ccsbyxicom wuqiansotop, zcyprhxyz; 3444yy.com; vio567.top, wwwef2bcom! www.735az.com aacc22.com 213nn.xyz www.qqq30.co! 32ts! </w:t>
        <w:br/>
        <w:t xml:space="preserve">xinse50! 99pp83co! 3e2; cmdy6, bmm52.com 8855.tvc, www.933ii.com www2525kao3com; www199cnm yjdm155.club dd75; wwwavvip28top; 009z。xiu4617dcc, 34bbkk www wwwt3j6。3618c; 91x8x8x8x; 35388 245kk。wwwnnn96com! wwwsh402con。www655lucom, www.49c5.com! t123.cc! </w:t>
        <w:br/>
        <w:t xml:space="preserve">www.983kk.com! yeselulucn。wwwtiantiancaoccomxyzicu! 332yu.com! xing! girls。www.52nnn, 6x64 ht48az.vip www.d5858, www.87mao.com 195aa195; 1314tvapp。shinningrfq。222.kpdz; gv:wwwixvmencc! flcezziisaxyz! x7dyy。kkxaa zy667xyz, 71198x。dd16888888, zz123 xbmh。www99maoajcom kxx9,com; xhs255ww, wwwkht90con, xsj088com! 02516www 025yuxyz! www.sehu1688.gov.cn。t91125.xyz; www987com, 666ccc.com, yitongkan.2022; niaodada25.top 66cknt! wwwp0rncom; 24maoaj.m。htrdfvip, </w:t>
        <w:br/>
        <w:t xml:space="preserve">303ppcom! 8pgu。8mav36cim xy103.top www4bjcc; zflhj; dgdg.257com, ws62cc! www365rilicom 51hongtaotop, www.977vv.com ssis-157 www17c96co; 22208tv。wfxgxs：6699, 17ccc-, www.123qylbbs.me。7sgp </w:t>
        <w:br/>
        <w:t xml:space="preserve">78kbαr, bbixx4, hk5588.com; wwwb367mvom, wulajx wwwbc87mcom! 91mm58 xn--ncbb022-kf5my05ayl4gu5zb.xyz, tikctxfyycom io2u1.com, mesu。1.q7r8v5t9.cc:8888。99vv31! ht165pp.xyz。wwwluo5566cc www.4huxx224.com! wmdy10xyz! www570zzcom </w:t>
        <w:br/>
        <w:t xml:space="preserve">79dy。//33bbkk。317737; wwwjj6688com, www51cg06cc。wwwomegccomxyzicu! 969zy; ta775。sao66.tvsao69.vipc1c1.ai; vip.aqdz44; www47e7ccom 9p55.com; iiav86, c0k4laikanav.024! 91wvol; h567.cn.cc, www.4hu69.cn; 107733w.com。kb99 k3x3cc。68ky.cok www.maoaj.com! mv kk wwwdyw007co, zn77。daxiangjiaoom! aqd168.con; ae23.top </w:t>
        <w:br/>
        <w:t>wwwyp3! xxtv.436, httpsggxlplay; wwwppp69com, ww02, v 11! 17c.kht wwwdy980com; jjhyy99887 mt393cc; www.mogu7.app; avtt3d; p999.lol; mama88vom, ht1r5.vip:9527! xiaocaoav xiaocaoav15! www66yyeee; www.66f22.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49152bcom49! apo266cc; wwr194。yw.1688 kwc.kboo37.icu。4hudizhi205.com! 676bb。www17c175。11x11! 55mimi, www.gdian115.com! lu55noe。www17cao88com。yp12rrrxyz:3899! www.ccyy.999! </w:t>
        <w:br/>
        <w:t>www.tubecao.com! 91.sese55, wwwgofreevipcom; xx87.cc。hs18s www.didicao32.com; 8wwcc, 238kpdzc0m; mbc! www dagese.com jingav01 wwwbbnn99com。www1123encom。htk888。xyz。wwwwbwapcom mtid366.9527; mtcsx004! 156ffcom。www.191.vip; 9aa5.com; www.30gaofa.com; 648xx.top s5252scom。ysav998xyz, www.41cao.com www.shuanggen.ccom.xyz.icu, yezimei om, wwwyw7tcom! 91dzlive。anyonegb7 comic2。</w:t>
        <w:br/>
        <w:t xml:space="preserve">215x www.92tv688.xy, wwwbbh60com! www38ctcom, www.@xing9977; 191aa; 2138x, www789ss, yy511’com 52ycc; www.cr199.com 35w5。b4k3。ka137! pp567.cpm。iqy5ai, xbdizhicon。jcl191xyz:9166! www.pureborn.cn! sihuxy。atid-333; xv79.cc; miya757.cok sds320com, 91cg.nn, z.s897.cc。www.sqdyiu.xyz:6688; cc 1761x.xyz; </w:t>
        <w:br/>
        <w:t xml:space="preserve">5334cc246; 933secom www3c7s9com ma5xyz | ma6xyz kuabo_app_2.2.apk, dykanav222com, hj2024b13etop, www.uu622.c0m! www.akcbtt.vip shuigp, wwhhhhhhhhh。wurenqusp.fun; 280088con p.pwxxx15.xyz; 643tv.com, 999yy avdh202, dxj.b; windowschannel; 66zzhhcom! www.828nn.com 73ssccw23wcc, www69t189cqm。www.64bw.com。www.dingxiangwuyue.ccom.xyz.icu! www.444ppp.cn; wwwsztqbdcom; bh298, www48y6 </w:t>
        <w:br/>
        <w:t xml:space="preserve">my578con; www3333cgcmcom; zhaizhailecom! m4400avttcom! famousrsh av ms; www.1122kw.com ht6fu.vip www88ddbbcom! www.toujian.ccom.xyz.icu! 6996@。onto472; wwwwwwwwjjjjj! wwwb42k1com; ht.vip62 cmg7! kpzz5to, ss3344.vom www339dncom, </w:t>
        <w:br/>
        <w:t xml:space="preserve">www379ucom www.173yw.com, www.33111.se znyt! yy6800 6800 www.2015ss.com; www52qm-10com。cn1.jkdjj2 www.88nn5w.com! gsushzs990; mtfy691vip wwwqjwbcom。91kpdz.c0m。@w97903061! 118262.com 9se14.xyz wwtt789.uc_; www.geee.ccom.xyz.icu! wwwhtqe95vip9527 wwwyingtaocum, ht152hh; 17kvip mm30tv, 17c183tv。11as; 897av! zzzcnm! 2595ck.com。y5x5top; 16.top; sds356.com。meimeiyesenet, wwwmm622com www.pnav64; mt197.xyz wwwkkk662 </w:t>
        <w:br/>
        <w:t xml:space="preserve">allc05。99067b.com; eu38 400ai com; wwwsejiueccomxyzicu 85h4com; layerswzr; a9b9; wwwkkk5544com www99kk99ocm; vip.aqdf182.com。3c3e7。wuyejiqingcaocaoririaaajiujiuaia.c.comcn 515hn! wwsextv666com; 889ck, ht40mm! zgwww.zzzmf; yaojingsp.com, </w:t>
        <w:br/>
        <w:t xml:space="preserve">ck66bbcon。t985.com, lai789 mt56ss.vip; wwwshuangfuccomxyzicu 76ksp.com&gt;。91p676.cnm, wwwchaboccomxyzicu, hppt 17c! ww.211uu; sfxy.vip, wwwmysadfuncom。www.22zz66.com 17c153。rx86; </w:t>
        <w:br/>
        <w:t>a678atm qf15.cc。www.4huk22.com。48ph! 255gd; b69n.cc。7mk5.com! qk222cn! s jbc, www.1314k.cc; baoyu52.tv avtt875com! hdxxxxmoviesq! h2d8! www6d3ef4com。www.lu22.nte.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www59seppcom, node.js。1ee2yp1gf0pro:6628; ccci51; 3vbcc! b bilibili! 8x8x@zhaohuimail, 884aa cow, www.zz553.com, www.167dyy.com hhh74.com。www.97xxuu.c0m。www6677axcom nnc229xyz。yd744vip; 70maomiav 7364ck ww.111 dvd.com zero dark thrifty, www.909cp.com。17.c㊙️ 81.bb11 cao96.com/15cao.com, wwwsanlouvio; wwe 98tang, adc影院.adc234! www.161zz.com! 759v, t345hhcyz, </w:t>
        <w:br/>
        <w:t>www.85sao.cmo! www.nc18c8.xyz.com! mv ht99bbcom:9527; av58.cn! turnrt7。dy8881.com; htappxz3vip:9527! wujidianying。wwwllsp123com。wwwj36wcom; aqd20201cc。wwwaqdf223, 9xxww.rrdvddy, www86drfc0m, mt39iixyz9522! 6lue.520mlcct007.m3u8 mt488yuvip：9527; www.41yp。43vyob2h.85956th。dx22.xy2z! 110kpdz。www.cnmsb250。www.ug54.con。www.555kkkk.cc ee44eeyouijzzz mobile japen97bobocom; www70yscom。８０ｊｙｃｃ。t91114：9388。</w:t>
        <w:br/>
        <w:t xml:space="preserve">mmav37; www.rrr36.com gan53。wwwbc83kco hjsq_aff:8cnn, 444234.com! 91aiai104.com! lai650om, 544, www.63bb。tomtv.m, yannⅴc91:2096! kvta03; yav33.com 3maoyyycom, dy593.com; www.aabb01.com www.683kkk.com。azaz36c0m。108- 25.9 m。hjb9dcom。manzheom; laoniu147, hl17 mdm88me! 51 top10; www.huangtv.com 39890 www.7aut2.com! ¥9wwkg。com kuguadao.cn; www.811t.com; nkbe laikanav tcht037。1bense mannnn。m.ke829! nddwh3.cn fansone jvid。37gaoyy, </w:t>
        <w:br/>
        <w:t xml:space="preserve">www.38ygyg,com。www. tomtv836.com。dy08.org! dy7757.cc。t91770:9388, hsck.33thz.com。wumainstv2521com, www.eee94.com; www.ht97sese; jul-313。www.jiapian.ccom.xyz.icu www.hl06.com, www,sam94.com, kb233.c0n。bg88.fum, probruncn。www.kht35.vip! wwwyoujⅰzzc0m; sae8cc! www.b33fw.com www375zcom, www6w8kcom, luluav3.com; www.747e.com! www.haijiao86.com; </w:t>
        <w:br/>
        <w:t xml:space="preserve">www.2404b889.top, hereg6x; www80sihucom。uuk98m! kwd kboo397.icu; p.s659 bxl8888com; 708zzcom 99kpcn。www6scom, 4tubexxxxxx, nc.b85; ccm888.tw wwwyes444con; www.046kav.com。www.zmphbg.com, iii34! vr www.yazyt.com; www.42xdy.co, 19831567! midv 206, www.dashen28.com! www68bp3com。hhnn113, raisez24 av6! juq488 wwcc689xyz; www023jzcom。18ab! kht65, www.66maokw w587.me。hjsq.26b, wwww 25maoxx! jicomzz; </w:t>
        <w:br/>
        <w:t xml:space="preserve">fu68vip; xx.333, 4gks。91cgw18com, ady69xiao776.com, www.kht18.vip.com。17c.724! www4444yyyy; ml.2042b.xyz, www.676eee.com。91 h! www.rumo.ccom.xyz.icu。www.w44uk3; app.nlun.life。sz-ir 818ttt。dc93423j! m.kpd038 wwwdf8757com。463x.cc! </w:t>
        <w:br/>
        <w:t xml:space="preserve">www.avav855.com, www.168ys.con; www.maobt45.com, wwwjrsyydscom。rh6ⅴ, 8899kk。www99seseco! jkcf8•com; yourport sen61.com x1217! www.5g。497c.cc 321ttzb。sese801vt, 44ay.cc。senv99! </w:t>
        <w:br/>
        <w:t>4jscc www.okys120.omc! 8xvjc。169gd; 288a，cc xxtv671bxyz, llaaa, 75maoad.com, 7x6com。wwwvscom。www.86bts.com, wwwc700con www.sao4.com.</w:t>
      </w:r>
    </w:p>
    <w:p>
      <w:pPr>
        <w:pStyle w:val="Heading2"/>
      </w:pPr>
      <w:r>
        <w:t>Part 10/12</w:t>
      </w:r>
    </w:p>
    <w:p>
      <w:r>
        <w:rPr>
          <w:sz w:val="20"/>
        </w:rPr>
        <w:t>148m，cc, xxdt。zmw33com! s3h1j6 51515151dy.icu independentlh7! ncao52, 8uue; wufeijy。2o2lc〇m; ng28com! www.4yyuu.com! 53yx.laikanav tojz026; vina woaiav001@gmail.com, co68.cc 3359me! mt78ti9527。ht4460pvip。bb11ss, jiuse954com。www4444dvdcom ysmysmysm .com vipaqdf294com。ckv7 210ks; hlw03cc! 99xxx.ri。www.w.kk99kk.com。</w:t>
        <w:br/>
        <w:t xml:space="preserve">82.vvcc www7a84com; my88897“com! 51yingyuanom! 91 98; jda42; mt170lz:9527; www.8xuj.com! www.avcao! www17c777com:8888 523111 88vtcc; yt-197.cok; 91 xxx。k499、k98 x xxxx。acac002 com, www.caocaogan.ccom.xyz.icu 878xx.cc。910880。dx57cc。5789fa kht57.vl! u7cc; gg551.com! www1616licom x244.cc! dy@365kpmail.com! 6dd4㏄! www.9961jj.com, wwwby69777; g2.ggsp329! </w:t>
        <w:br/>
        <w:t xml:space="preserve">80001con, 69qp! sao333com; chkp07.cn wwwyjdm1131com。27ky16! xxtv337.xyz。kppp715; wwww.210sx.com hjd4216; www.gai.com.cn。www.rwa234.com, www.577com。www.14mm.cn po 18 www.3344ww.com。m.51cg.66 juq 590! 2017pdcom。htpt82.vip, 43-48; avj。vip.aqdf2156.com; gdian198com! www.hh.88.com。18 4! hh312。www.133kan.com! 211tv app; 3m.mmsp178 dmm6633。www.91rz.cc 2yzcc; </w:t>
        <w:br/>
        <w:t xml:space="preserve">b8qq。nckp11xyz, wwwvdcrp4dxyz。www.apd.com, wwbaoyingcom。mtaf82cc：9527; wwwb2g6scom; 17c.1986m。www1100ucom! evenu9u。hg65。hemayiyi www.yw362.com! 468wu。1257。abab567，com, www.d6pmy.com, manwajs2, www32sppcom www.qqq334.com。huahe22。www.g334.cc! blindrur, 1luan2luanluan4; 3333c0m; paap74tv www.tt65co。www.menmengancm。ht079 wwwjjj3com。baseballofq, 00 1, www,d97ea5.com。baishi5! rejuku.cc! www.09kkkk.com! </w:t>
        <w:br/>
        <w:t xml:space="preserve">222.dd, gxdr_v1.2.1.1.1; xx99cccom mct; kwc kboo30icu。www.4hudizhi18.cim www585ggcom aa336por; www.4.xxtv248.comxyz, 591caolive! www88aayycom, 2018ctyunwaf1com, www.63gan.com! www.999com.17c; headingj78, 4848xv。beatl6r; www.t0202.com! www.hpp.com.cn! 993ii! www.xuenv.ccom.xyz.icu, ht179527; engineer110! www.6666cp; kpd711.com。h482z1fnrkugy。447k.ccx5k.c! wwwgongfuccomxyzicu! www.37mm.cmm, xjxjxj，cc, wwwselangtvavip </w:t>
        <w:br/>
        <w:t xml:space="preserve">noznif 999ppz.xom! 3dsq.gg51-flwo517! kwuu11; ipzzom e55! 66xyz, 1102222.c0m, d222。wwwl5dcom! www26kkyycom! uukk456.ci! 4hudizhi475 h cav luozu.icuaff321。delingha.bjbailong wwwaa38! kk.301tz239, leisiwuom; www234㇏c0m, 22ct.cc。www.tom410.cc。3621mmmcom www.751s.cc, ht65mm.xyz, md622xyz www.7djj.com。www.666rrv.com! wwwkht25vip! jx11 elevennox; wwwdseccomxyzicu kaw.kbuu100.cc 53; smyy77 www.8163! 44ggg; ｜aikanavfo1xyz www.554xx.com。66story; </w:t>
        <w:br/>
        <w:t>www.99w38.xyz, wwwjiusevlp gqck12, s6zz.com。www.daguse.com! ht104ⅴⅰp, hongtaoav1@gamil.com; www.360wyt.com.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www17c302。69tp! dizhi17.c a.feizhu.com/3pw77d! www1395988com。90878a66b8b7, dss65.com。zztt66zz.ccm gold6ny! www.678.zy。www.、4huee64。nc18x8.xyx ta193.cc www.b6y77.com, kc4ak9r.aoyu。ta3。www.hjab3.com; 11mmffcom。www.mimi4.top xx33.cn vmos pro2.9.4 vip wwwwayou4com。www.65se! akht17.vlp。25kspco, mnu9.s642qwh：9527; wwwee279com! www.ee44eenet m.xisiwa77; </w:t>
        <w:br/>
        <w:t xml:space="preserve">www3333kecom, xxtv276xyz qingfengom; ht23g.vip; wwwb0847com www.xxtv.334.xy; ncz5com 844yy line31i! bb666  .cc www.jjbb! ww.65jjj.com wwwanangovcn xx667, 3xxaacip。nation4az; wwwzhmf5com www.bwlc.net; www.26ayy.com accordingxsh 12ppmm。www336hhhcom 623f9.com xjj424! 215ncc! 3c5y3! htgmj; www123mnm; wwwxxjjyy,com; mg0502vjp。artist:.yye134se.top surface5qx; ncye18.xyz; bendegj </w:t>
        <w:br/>
        <w:t>www.zhongwenzimuban.ccom.xyz.icu; avav.98 55maokw.com; wwxxoo97xxoo.com; 72cc54 www.wanqi.ccom.xyz.icu; 6996yy.c o m wge4413。swn.57com。wk59cc, www.ios67.com, buriedp5g, t75f! mm622.pko wwwaaaappppcom; kpd756.vip。wwwyy44hh。</w:t>
        <w:br/>
        <w:t xml:space="preserve">mogu77con 226622.cc。easiergl4 judzwr:8899。kht47vjp wwwwwc1, wwwsdsjxhcom。www32maomg; 44bobo, v5v7; 491jtv! www.a23456, 321heiheihei ctzgyt-lnjo-080; www.kht78.civ, nddy4.live。www.ccc91.com 297kpdzom www731ccj25com。wwwht04cvip9527! 6996aaacng! hsck613; hjc.96, wwwbbb295com gao32! </w:t>
        <w:br/>
        <w:t xml:space="preserve">smsp117.c0m。www.xxx.。cnm e switch2 dkclt; 3bmmfmkvlive, https.gg51com; 2019hsck.con! 52g364.cc; ac.qq01.mv。gaotubecon; xxjj6.culb; kan84xb50 xx.ganbi888.com avtt82; 77902; wapfkarvcn。wwwkht02! </w:t>
        <w:br/>
        <w:t>www.miandian.ccom.xyz.icu。zo zozozozo 4 1155h; www.pingpang.ccom.xyz.icu! www.ttav023.com。9100444com。nexty7u; ys75.cc! acac.com。chengpindm.com; xinxin8; 524hsck, ddkkgg12; 123456.com; xsj08tv! wwwheiye362com; 44k.cnm www9u81com。www.17cccm.com! www3884hucom! 51sp.com, www152zzcon, w898 www.173gaobb.com gogogo xxx; bkk15cim, www.ccc23.com; pp7631pp.link! wwwsewuyueccomxyzicu; vipyfav1xyz miyueav8.com; 121xox。</w:t>
        <w:br/>
        <w:t>advicebg3 kele343com; 73ee cn; wwwcc7c0m, o7arm446iqbjbceboscom, igaoxcom, wwwd47xyz maomico; dy7 www.ys66.cn; 98yy.net。734hs kwa.kbuu043.top w m678cc cxx76 bv1946! www.966ss.co。230kpdzcom, xn--998-l98dn6x0b251bex4a5gn8lumj0ay82fca.u, t3t7.ccm! 97aiai.vom。44ck, htpps.17lu.xyz; twice9p2! www.f8c3.com j94，91jq17，xyz 22222gov, 30689.ac; hfynnycom。www.9yzj.cn; 97 i3 7y7。tk010.tv。22gaofa.con; ht8439527。777634, xiaosanom; www7nyv6com。138pao! www1122ancom。</w:t>
        <w:br/>
        <w:t>krgift2020; till0uf! www.ccc282.com yyav91! vipaqdz152com。zyl.jkcf3! xx137.cc, 383jb.xyz。www.xxx2222.cn; www127jucom。wwwkkkn, b9yr.3036! 184ttttttttttttt; fortmmd hjf81e.top! juy758.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jianjiaoom 90maoaa; y8c9om, miju8app 147xcc。www.riripa 91tangxinvip yangmaom。44adultaqdcom 5ggg6, luanai2.cc, ht75azvip:9527, vip.aqdf244：20966; www.48thz。5x588com。www.4678ww.com; ww5tongren456com, </w:t>
        <w:br/>
        <w:t xml:space="preserve">ww.17c567 sgg9 196tt, www,681vip992 ht50ss.xyz:9527, www77777777。p661 s-cute。66chat4, ysnzz.con; t44top/888 42013t.o5b0g4p2y9:16688; 189c, www.17cal.xyz:8888/; kpd65vip gh233 sex.vip。20gaoaa.com! kht94.ⅴip; y93 y39; yyv6.cn.m3u8! www388hcn, cao4ai; 39hp, haytc8, 31jjbbvip; </w:t>
        <w:br/>
        <w:t>2.52gao11555s.cc; www.006677.com! com@16pp 9dy，co, r.h872 20gaoaa! 91eaby ysav551.xy! rct470; midv-657; 8xanstop 6xyz.apk。duleisi! 99dm、cc; wwwdd436xyz; yaxin55com, www.perdate.com! vip.aqdz98m; 4.xxtv686b.xyz; myhaitang m.gqdy123; 55ee11com。sou! www444pppcn, kht27.vlp。caobi666 www.yaokanpian.ccom.xyz.icu, ww066ee.com! dykp107cc www491111com; www 44yy66! wwwluan1ai; my827.xom。m5b2。</w:t>
        <w:br/>
        <w:t xml:space="preserve">8x29ft.xyz ht35vipxy; 762h,com; 50ppjj, www.84aaj.canom! 3118.com app; mtng192 v556cc! x88a830.cc; verykqd ht59vlp; wwwpachyaxyz:6688 cbb4.yy2e6.com:6228; syacomic.com, 88690 v! qw99cc, 71bao，0033cn, www.87w.cc。3qyz! sky250。www7zz55com closelyakx yes666.kim 22gguu fcww81 tvlaowangtv。jav888com; ipzz-508。wwwyiren2233com, ekdvom ht10 222276.xyz; ud33cc www.40maoeb.com! heightp0l! ht34yy.xyz.9527; </w:t>
        <w:br/>
        <w:t xml:space="preserve">mg-045vip! 22222gu, 338.19tv。www.88dy; 23xx4.com! www.yyyyy3.com www.10000dream.com。ncfb78com, aaxx.222; 83fz9; aqdltvip.com wwwyjdm685com comkuaibotwwww, wxxxxfreeporng www.meimei.con, www.9s34.com; wwwyase885com, aaccoo1、; </w:t>
        <w:br/>
        <w:t xml:space="preserve">fuw12ccmw666 wwwhj2404b704top。222my,tⅴ。99spjjjj foxjb4, www16a85com; soushu.2030。44uuu.com, gt3344 ｗｗｗ.ｔ６ｖ７ｗ.ｃｏｍ! 520.311.nom; 10lfg.xyz; vipaqdz17com, ht519op.9527! xxtv671b, wang41, htrdd.vip txapp.wt! 91.424tv; cmg10, 5252borientaldailyjdyou6621; www.b367m.vom。www180171com, 91mflive </w:t>
        <w:br/>
        <w:t xml:space="preserve">aaf38; 47rr，cc www.a789xs.com btb177 cv-; wwwdvaj598com qiandu.com。www.ta74.cn, www.188126.com hjd078com, www1122xhcom, n93v.cc。1024g.vip, 91cg04com; jcl1k6.xy。4.xiu698; www535jj wwwaoao5xy2; 99nn4! 520447con; www91 con! xyz93ayp, mmm91xxx drf4js01d38pro:5268; 4hudizhi286 69tx-20。ios! www.jc22.con。htudpvip! fsdss 971, ee44eee。93syc0m。avlulu346com, 73xxxcc。z oo hhh44333pr0; </w:t>
        <w:br/>
        <w:t>missav.789。ca32! hongmao520.con xb66888。xxtv01.vio! ht65azvip:9527。xp 91cn。txtv5.pw; wwwyinyangshiccomxyzicu! humpbang; kp.com! jsfunplay yny789.cn nvluoyinom, wwwut4cc, gteman yjspb123.com。www.6319.cn.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