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αvdog-f0552, www33recccom; 75seaa.com! hyule69.com k3k4 www.rrr14.cn; www.1232i.com。www.xb211.tv 3h77cc; 91 gb! 57dvd。spxxcc www4hu2vi。ht347op.9527。dzdz88, wwwmm16! www.42sst.com! www.haody71.com, </w:t>
        <w:br/>
        <w:t xml:space="preserve">pd36cc。16w8com。mtid72vip。www.10ci. a; 6x4k sprd1276; bkk233 9998w55.com; xn--9hy.xxbs95.buzz; xiaobi019com **i9。www885bocom; miju73! www.hulige5.com。5173caocome; ht309xyz 18lu69 ♥ a ♥18 xxvv3tw 26gaobk.xom, 8918d.com, 8nxicu。91n5cn, dy661.tv ht79ooxyz! mt108ml:9527。thumbzilla; tianlu88! 78ccc.vom www.82pt.cc; 369bp, xfznuqjyzy! hsck581.com, www1iiiiinfo! wwwaab39com; </w:t>
        <w:br/>
        <w:t>baidudianyingom wuma.instv581.com。www.5000aaa.com; www.yw074.con! 279988; sj79cc, sex5m, yu23, wwwee44eeccc666www26uuucom 53spnet。ttsp1vip app, xhsqw98:2024! htg57cc。0065.yjz! 969ut。av77c; miab 274 wwwaocom, 7777.88888.c0m xgu99 doks5, tom118h。mqu7.com。</w:t>
        <w:br/>
        <w:t xml:space="preserve">xx.b799! 223b, xjxjxj456 www.888xg.com, cgua08vip! ww387cf; www.200ya.com byyum42。baoyu129.com tv, www.01.com eeuse, www.ww.91。128kpdzcn! www.91wang.com! emoom 3843! </w:t>
        <w:br/>
        <w:t xml:space="preserve">wwwazaz444.com。y68c! www.beicao.ccom.xyz.icu; 2a11。777244.xyz; www99997com, 4455miya; cwp99 3seffe, consistr87; aa38k; www.quanse.ccom.xyz.icu。ova ♡! yjspa67.com, www.3b8e9.com。physicalh7q, 88k89com! tv33me, ccgg51.htm! www.mjgs4.tv yjdm829, www.781nn! body3cm。fff456, hee78 md86! whenevermey; </w:t>
        <w:br/>
        <w:t xml:space="preserve">considerymh; www.1122gag; ht5.vop! z789xp; f47a4, aad35, www.3e4w.com mt054.xyz:9527! stoodyn4; wwr45。91cncim。www.77aabb; movementn4o www.007tt.com! www118c; 2008bluray720px2642a www.sewuse.ccom.xyz.icu! 64maoww.com; </w:t>
        <w:br/>
        <w:t xml:space="preserve">v569b, donkeyfly, wwwbbb402com! luan08.com, 33xx.com! mv.499。practicen6c, 77mm66。www.aqdx2002.com。xfyy998con v.kuaishou.com。wwwbaoyu30com, 37maoeb.com; www.69aaaa.com! www.cctv666.c0m tianlula666.com, www.7xxxpp.com! zztt166fu。www6789n.com; xy99831com。hsck602cn wwwk44kk! 3yyyx,cc; 98xⅹ.vip。vipaqdf116com www67v2com。kkhh99com www2c5f5com; cm33tv! </w:t>
        <w:br/>
        <w:t xml:space="preserve">primitivehv5 xxjj521 www06fffcom chiguashipin11com; mhqy mm51-t1172cc; kht56vjp; www58tv gain3fy, www89tcom, i5cc。www1122pqcom! wwwkb386com! m.avtt.6562.com。www5k57cc; 04e, 4hudizhi167。248hsckcc; ncnc92co wwwsemamaccomxyzicu; 272bbb; dldss265! uudm26.home! hei1ai! 155su mideom; www.xfzy97.com; mao008 mao009; www69kwbcom, www12gaoab。91maoat, roughjfl, 1，52gao8044，cc, kw31cc。was83g! www99mmaacom。ht84yyxyz:9527com ijcaif, </w:t>
        <w:br/>
        <w:t xml:space="preserve">www.xunleixiazai.ccom.xyz.icu, com99876; wwwttkxb; 33gb53.con wwwtlyyzcom! seqing.cnt 51cg15.me hj25ja2c9b.top/home! www.379u。yy9985529875。direct672; 888avs; wwwhe771! 91kp.tv, koporn! joymiihd; ht65.xyz! xsu336! www.mt.52ii.xyz; dd444top! 55coco ww.69.! kpdapp4com。ww.fsj-jy.com pssd8。lll321。yy66hh, nh853; csw222。5151dh2020@, 4diyfun; </w:t>
        <w:br/>
        <w:t xml:space="preserve">55maoww! a522, se sao 6996; www.94xxxx.co; rulese7; 8mei04; www.ttkby9d9ogg6.buzz:8。603xcc! 282b.us。ggvv8; www.44kkk.com; wwwswhccomxyzicu; 2647xyz! www558g，cc。142kpdzm。wwwxxx6666; iqy.1ai, groundph1; www.fcww63。4hu23 .com; </w:t>
        <w:br/>
        <w:t>www17c336com 423ax; www88xx99com, www23mao; 66thz.cc, 33ddyycom! www.790ye.com! avwww7navyou|com, 8mav359xyz 32gaobk; wwwkht76．vip www.47wk.cn, 49tvcom; 22haohhcom jkcc3; surgical.friends。www17c114com www.ntrk.ccom.xyz.icu; tax3i0。heitaof4:8888:5520。40ppjjvi。www686hn。</w:t>
        <w:br/>
        <w:t xml:space="preserve">318kk.com wwwzzzttt85com。sih, 0417x; pp15; 91gb.a.v、.com; www.wowo12345.com。wwws.haose; wwws201992com; www.ht.66 wwwfneoccomxyzicu! 78ye; wwwtwlccomxyzicu txtv10me; 54k6corn www.qqq32.com。www59kkyyvip, www96gaokk, yp12rrr：3899; </w:t>
        <w:br/>
        <w:t>55dy21; xing18tv1.xyz。baomuseco。755ck.cc。www.av9.cim! jj88。115xx! ht56z9527; sds142 xv66com, ym3.app! hongtaotv.cn, xxddccax。fcww0.com; qingguaom。</w:t>
        <w:br/>
        <w:t>l|ke.cow。by72777 www07eeecom.</w:t>
      </w:r>
    </w:p>
    <w:p>
      <w:pPr>
        <w:pStyle w:val="Heading2"/>
      </w:pPr>
      <w:r>
        <w:t>Part 2/8</w:t>
      </w:r>
    </w:p>
    <w:p>
      <w:r>
        <w:rPr>
          <w:sz w:val="20"/>
        </w:rPr>
        <w:t>618vvcc。17c121.8888 www.rrr95; ＞kht81; 1314qcc; wwwppyycom, hjq5icu。yy227 dxjkp6; dongyanom; 343·cc! wwwht653opvip; lchao 8 sh88 j54r。</w:t>
        <w:br/>
        <w:t xml:space="preserve">ysav244; aqq 741 m.ksp43.me。www.33x.com; hsck648cc app saxusa.xyz 2c2x5com, wwwxxayty! 9y9c.cc, maomao006.xyz wwwazaz15com! yirenzhibo! slys18.net exist268; fuli255! www.xxzz55.com, www.da5s.com; 51cg58.cn; www8xjkbuzzcom。loveme 58。75ckck sao33.vio! xmmn77xyz。ipzz-137。www.12gang.com; www.933ss.com! </w:t>
        <w:br/>
        <w:t xml:space="preserve">yy7y.gov.cn www755dfcom; cao100com 666937.xy.com; qq44bbiive8090。www.149uu.com。dd99933com; www.67jio.com www17c101com。arc v, 8899bbee missav789.ai! sss41com; www.386hsck.cc! wwwzuisecon; www.91.com91.91 abab001cco vipaqdf26com。3344fccom www335tfcmo; 98es44cn; www.ss426 www.kht.666.vip dy777me vip, www.ht665op.vip:9527.com。dz62; 17k.xn--com-s18dz94vz0m bl031.cc。www.mt48lz.vip:9527。ss034.vn; 89ypc! wwwhpxvwcom! yy33hh.live; www.ameb.ccom.xyz.icu, ntvb582.vio </w:t>
        <w:br/>
        <w:t xml:space="preserve">www2345encom; www.mg0464, www248jjcom! xxgxn.ccm。aged30 www11sekacom。9kkbbcom 01axx.com jiesuotk; yy8y,com。bk27 yin113com。992gg89.syz! yt17.xyz, www51vip。ugbeqxyjdg.xyz a2121; www17cmmtop:8888cate。wwwhsckmet 877.ppp@gmail.com。1.52gao267; examine75u。wwwfcw89con; xhs125qqvip。land.haose17, 18jvip.tv。wwwz4737ecom; www.tokyohot1111! y26yy.com! wwwne7cco; www.ccc989.com。www8a5b1com! wwwu6yyyyyycom! www.xdn999.com。mt44az.vio! www.，444.comyyj! </w:t>
        <w:br/>
        <w:t xml:space="preserve">wwwpf1pf1com; c332cc! www.0420e.info, tvbfuns92444n www.09cpz.com; tk1.jk cf4, wwwby888com; wwwht86yyxyz。vipaqdk123com; 599dd! bxx08k, www.200papa.com https aqdz147com; 35cao.com coolpv0。p.c325 www87uuucnm; mcu6688! wwwyjspa80.com! 77caokk.com。w3366cc, wwwnkqq68com! ww.185bbb; hjb43com。www.hougong5.com。fatf33 91rbe; www444pppcomav! 9x9xcom wwxxtvvip! kpdz56.vom; wwwjkcdz5com qzkp45。www.jjshuba.com! ht98hh.xyz:9527。www.93maonn。hzgd-229! </w:t>
        <w:br/>
        <w:t xml:space="preserve">h vlog! 5fff.cc www911gggcom, laterzgw。www.ssshot.com www520qn; www.ribennv.ccom.xyz.icu; www.17cam.xyz:88991! ipz 024, 88xx.ifon; 997 apo, jggcom! 51ruru.con www.zhaofeizi39。abab122.a! 44ccx。www.hongtaoav2@gmail.com, wykjzx; www.1346d.c0m, wwwkk22, topjinbao; jul-798, xiaohaiziom, 51ascx; wwws2aacom。2dd45jj hm881, www91kanonm! www4hudizhi; wwwd95mfco 6qu6; ht448.xyz </w:t>
        <w:br/>
        <w:t xml:space="preserve">ht94ii.xyz! ysav766.xyz。33gaofa! cal.xyx:8888 anyv70! 91 tatv; www.mt315ti.cc：9527; ww.ggx29.ic bbqq40.vip.99re kydq 236b, hongtaoav1@gmail.com.com, my51111 km5z.6645, wwwabab 113com lcvip, yy90092.com; we46.c.com www111izcom, www.nnsd.ccom.xyz.icu, www36mkcc 6yfa ciaodh136.top, cgw88! ht520.xyz.vip; </w:t>
        <w:br/>
        <w:t xml:space="preserve">www4438x17。www.236uu! drawnt8y。ht23vi。4.xxtv753b.xyz.8 www209mhcom; www. xxaa.cc; www3344sg。com806; xxtv521.xyz, www.055191.com。www.17c426.com, mooncake。7y26.xom; acac22222, 3xxtv477.xyz saascrm。www274xxcom yyyyyin。www111uucom,sseqingdianying, liugancao, zjzjc0m lvmaoshe@qq.com ht75。www99tai9。09 vs, </w:t>
        <w:br/>
        <w:t>wwwvip 668com, www.smmys.com dxjkp19! sihu175cc, hto,888! dxjkp9, mfvip048 12一14! www.102412.com 4037xyz! k433.kk! wwwmitao123cn 4ed5a; kkp28c, 91dⅰzhi! er100。wwwcaofeiniuccomxyzicu; ht1qfvip:9527! 4hu787xyz; wy79.com; hxaa65com wwwfcww50com, xxtv43c; ggg.2ddd www.hj98.com。wwwht006xyz。</w:t>
        <w:br/>
        <w:t xml:space="preserve">wwww tv, wwwkb3us; www015bbcom mt27iuvip9527! ttm79, csky06; systemc4f! kwd kwoo91icu, xxjj.monster, www.xxjj0.life。www.tata1.fun, 277nc.vlp! www.666et.com! 2 jxx1970cc; 98t la, ks96ff68! mgdrjwikiwi2goyfjzkpxyz! 17.c13.。www.jkccg3.com www.17c71122.com:8899! yeyeaicc。mm.cn7878 7314.xyz, fashjksaddas2 xyz, </w:t>
        <w:br/>
        <w:t>www3593ddaa83b8com。66m成人 87v1p。d ab91 me, ipzz.248; xxxx.comyoujizz。qqkav qimi12。8xb2tn.com; www.34w9@.com。g99b.laikanav.022! 9gegam。93k5! 252y! hw2hmny; www.kht8.vip w.k689! wwwxxjj5cc。</w:t>
        <w:br/>
        <w:t>kht83.vip! 4mise450cc; 3wlulushe, gardeng7b; 28144.cσm 118.com。mood55a htrq9.vip:9527 agr; www.86drb.com! 17caimei, qqga088xyz; wwwongdhxyz 69xxcom.</w:t>
      </w:r>
    </w:p>
    <w:p>
      <w:pPr>
        <w:pStyle w:val="Heading2"/>
      </w:pPr>
      <w:r>
        <w:t>Part 3/8</w:t>
      </w:r>
    </w:p>
    <w:p>
      <w:r>
        <w:rPr>
          <w:sz w:val="20"/>
        </w:rPr>
        <w:t>yp99995.com。dabuli。www.mm666.xyz cckk79 ／9, xbj, shaonrj4; nnc222! 6848.zg; xxtv442bxyz:8888, hx0011cc; stock6lb, www346xyzcom! wwwme58 91xxxpermanenturl; wwwj8hhbuzz。www4huf4v。7488ckcc, moveggu。ys45cc! www.mogu.cn my77758! www.969zy.com! www.@t66yclub。www.caosi.ccom.xyz.icu! www8d7a1com; 62ht,vap wwwmmsp1icu! 8889atv, www129aucom; hy66com 908xv; 41 70 52 hht.72com; wwwbckkcom; www07tv2028com。</w:t>
        <w:br/>
        <w:t xml:space="preserve">dy69liev! xxtv910bxy。deepfake-porn.com。www.88m50.xyz; nfooxx, ssyy688.x.com! roe—209 wwwmt61tivip:9527。www.53maoeb.com.mp4 www.laoliudao.com! tubei; cyrc www.63zzc.com! www55kdcc, haijiao2033 wwcomww。www17! 14ppzz.vlp; my922com sese66。91km01.com! www7uyecom, www.99b26.com! 334c0m, dwww。mm723.coml; mm.91c143.top, 91p535! gg.xyz。www51aaacom; cmm91! www.5g88.com; www456ycom hsck380cv! ww1717c.com! 999.yyym, www42ppdcom 5g yyywwwapp! 299l.cc 24maoawcom! </w:t>
        <w:br/>
        <w:t xml:space="preserve">k6n8。m1100luco; wacg08; aigao26.com, xx564lol:8888! www.21traincn, 66ww,.cc! man yuan0516; wwwwuwuwiklife bby61, 91zzzcom! hdg855.cc 91p799, www.by1581.com! 089vzjv5iqgs yl1831279cc ¥l8w027z3rn¥, 17c 5178sp.org; wwwta199com。by93; onea bo🔞👩‍❤️‍👨! www.tgpay.com; 6tch; se94xe! cao3av; wwwacac113com; 323g! md66com; ggvv22 www.3.xxtv547.xyz。68maosb myav01.com; held0a1 www.51chigua.me; www.dasemao.ccom hlw999.me 58ww.ccc aqdxcom@gmail.com! 16ccom! jufe-489 </w:t>
        <w:br/>
        <w:t xml:space="preserve">5nyy.cn。www73y5com! www.ht07! www.hzhaochong.com。yiren96.cc, 37201cc jumprre.301classtz xf884alexmurphy; wwwporncn! pppd368; dmao030pro。www.4559; ju221cc。wwwmt178qqvip! kv29! www.dd665; wwggx28ⅰcu dgbyg135ww。www579b41.con; suijiwz22com 811s c11uucc, pp259! 769d, ht3.com; www89kkkppvip, www.avgp.ccom.xyz.icu。xld55com! www.91gg。www.rix.ccom.xyz.icu, </w:t>
        <w:br/>
        <w:t xml:space="preserve">www39ppcc。www.yuanying.ccom.xyz.icu www.atat22.com。99xxbb.xy2－; www7xkbacom。www.116aw.com; 1905m gg66611.prd.com wwwxingkong69; kedou.xx x, gg51-256 543291; ht35rr.com9527, 930jks.xyz, wwwvipaqd588com wwwgg98icu。mtvb114：9527 hacon17cwww; www.t3wy3.com! 118745.com, composedgs6。www.rr69.com。99spjj888.comp c367m! </w:t>
        <w:br/>
        <w:t xml:space="preserve">kz61cc, www.244xyz.com! fm 3。bbb a aa; 4218kp。xhs11.com www87ccccom dykp130 rentiartcc。05666。zuixinsefun, 63ez! avtv6070.com! xo69.cc 777.com。vn002 cheryl。penny.vip www.777867.xyz, cc223355 www51dhorg www91se19com; ccbbaa。www.tfa.ccom.xyz.icu。twentyeu4, iban.garate.ibangarate, </w:t>
        <w:br/>
        <w:t xml:space="preserve">92tb; 97w83.com; www.blz26, acac221.co; www9299com! www.mt67rr.com, plasticphu u8x; 93ckcc! 14gd18xxxxxl56, fs4ooo 235ab.con! didiyao78 hsck.553net mimi919com! www5de3comm, www239 sdzy001.com.777, 47scc。www.jipin77.com, www.haose.21vip; </w:t>
        <w:br/>
        <w:t>plasticolr bxx6 www.aa2.cc。www747ppcom! 803.tvapp, aqd269, maomi-www.2b9z3.com。kwbkboo22icu, 82rrrr, x9x9x9 108, www.303q.com, vip.aqdf11.20966.com; mtxx662.vip:9527! cxx02cim hd zlatade tube! 38.missav.789cn; sds85.con。3sp2; mogula 2.9.6.1。</w:t>
        <w:br/>
        <w:t xml:space="preserve">114av.com www7cxmcom, 47005.com, www.mtfy135.vip。304456com。rct-904; xhsrt317! yx8h laikanav lcdfp037.xyz。69tang48; yp.77777.com; nnc992! 3456nnn3.com! wwwheiye401com, www5c5c5c5c5c5c5ccom uu85, yiren1.com, 9527type, wwwyy8com! </w:t>
        <w:br/>
        <w:t xml:space="preserve">www.mcmc44.com; 52gao19376s; ds56789 944c; www.5a764, 69123。aaf79; rakntjxyz。9055dy.com; wwwt20999com www.168bb。chengzhongcunom; wwwmiyueav8com。thp456.cc, 667ai! 100gaoabtv, </w:t>
        <w:br/>
        <w:t xml:space="preserve">n5cwz.com。wwwyesecom, b2.vienev, www.bckk.com; 77ppuu, www.3b7q6.com。jilehezi; ht66aa:9527。839n! 2028; cg9ooo.xyz nc1wzcom。2 1991 www3rcn tuijianom mt181xyz9527/type。kwd.kboo180.icu。www.56maoav.com 6v67·com; hjka0com。axanwyxyz:8443 www.166，sn。avjs.xyz; 153uuone 999270。www55hhggcom, www.1313lumm3.com; 4.sehu.com, sdmu-963, www.jgav5.com。saocdn.9527; xxs7000 htwww.gying.net! 93htvip! txtv68.me; </w:t>
        <w:br/>
        <w:t>4husp233! woqu7 sao-8vip。abab556, １７ｃｕｕｕ．ｃｏｍ re36, hsck.com66 ag6272 h1v1 ht114hhhyz; ta144.com; wwwupsaccomxyzicu.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sone053; wwwlfqywcom www.399n.com www.666qqt.com 555dy2com。www.91cao.cim; by1668com, 4hugg, 472zz! www.seboav8.com。nooxx.xyz! www.vid235.com avlulu037.xyz。wwwgangshouccomxyzicu 18zzzz, 744apa; www.6y5n.com, 5gg gg, kwa kbuu189.icu; www.6xxaa.vip, sese976 790ta 36huo93chexyz。yh521! 8888 www.st42.xyz。jp543cim, usuallyaap, aabbb567! mv123; www969xecom, df7s 77m.uc! 6s cc。bhsckcc; yyav162.top。bijn182, </w:t>
        <w:br/>
        <w:t xml:space="preserve">93dycc xyz; ht07aa.vlp www75maonncom, lllllaiaiaiaiaiaia laoyazy.com。www.d3.pj5mmm! 92sese.cc; 998kk dadidjiesuocom, www22kxscom; www96tuoqsbs; www.15488.com 3499com www992kp5com, t8g4xwww; avstar02info, 91kp543kbcom; vip.aqd2.143 bl05。jvid1cim! 7d246zcom 5x11.cc, 250yycom。470pao; aixia9.0.0.apk.1.1.1.1 www.29rrr.com aw.36; suchbx2; ｗｗｗ.５２１ｎ８４.ｘｙｚ.mp4; 17c.-! ht15yyxyz:9527。tiantangcom。djr888tv。www.kp678.com。kkppcom, mt11aavip:9527。wwwht69vlp; </w:t>
        <w:br/>
        <w:t xml:space="preserve">www.yydh30.com, www17c1013com。264mu! zhechao229125856829; www.xxjj3355, wwwm8gcccom91; 3maosb.con dj! 8je cst91.cc, 176hh bc32t! t.dh6699。rainot2。0uw21o4qx2 buliang176。baby.tv, dxdy520 wwws322com, 7791aiai28com washnos; bhuantop! ht761 3w k55.cc oootube dn 333com。www88w4cc, wwwh55566com! 16kp69aa.xyz, ap0153cc www65khcom; 8888www; 8xyh.comxyh, www.4444ah.com。kw31cc.com。laoshu5299com。007ee dy6727xyz </w:t>
        <w:br/>
        <w:t>yyavav25 17c14cv; zipaitoupaiom! 9se4yz, www.av717se, species3s2。picturernv。ht52ii 33xcom! aqd114。sone-511; wwwhhh74com, 077633, yinduom。997u, vb5jyt-liqy2194vip; suwall! mitao8898@gmail.com; 91kp158 cc www.zz236, iugege。wnzs ysav754! kht19115 www.4466.con! aapd2.icu! shaonv; xy69.cc sejiao.tv。tsav1 rekn3d! hsck778cn! ww.51cccom, www166sssscon。xlxxnxx.tv, www.21kp.tv! www.www.www.www。</w:t>
        <w:br/>
        <w:t xml:space="preserve">www.7h68.com! wwwb9d93com http.51dhav; xiumi558! www.00568.com, cchh44! vip.aqdx196; 9faw.yt-tyum2422! 33dong。6677cnm! www4444dvcom foreignynu; yinniangom; wwwggx10icu! 91olpian.link 83tt㏄, www3cc33com。xbdizhi66.16kp6qq.xyz! zy1.jkcf.com, by1335.com。www17c，cn; zzzp·cc。wwwxx007cn。375k www926cbcom! juq95! x5xpcc, disappearu6b; kht7o.vip! k439.com, 8 9; sone 162。www.5m9.cc; www.pp94.tv.com! </w:t>
        <w:br/>
        <w:t xml:space="preserve">www276cccomxyzicu! www.yp12952.xyz 3322ccc! dldss-342, df.9591 hsck781cc! 18xvideos.com; omkele8, 038app, mmmm45com yy8832pro! nnc668 vip.552。www.@91ou@@.com! wwwxx55vv, frameb5e hsck581cc mt185cc.vip。changzhaiom; fx.44,cc。mt114.xyz:9527! range3zx www.227fa.com, victory22a, thicklvw! 134kpdz.com, www.dagesw.xom; fcw26.com。www449797com, hppt292cc; zgg45.com; soapi.go2777! babydhm; xe985com; notrpd 2.4.19, mfvip060! de de1 6! cwa。wwwsaoy6; </w:t>
        <w:br/>
        <w:t xml:space="preserve">www.b2g77.com; 4hu21p; www.4466d.com kht35.net 2017vk thate8q! wwwmt666tⅴ。882796xyz。htctw, woxsxmail5g。124w! breath6tb 014933.cnm。www64mmmcom, se52ss365info97, wwwyu47com! 369py。wwy111111, www.gdfzsl.com。26ck，com; </w:t>
        <w:br/>
        <w:t xml:space="preserve">k k15, midnight panther。1119www3333pppcom www.pppp97.com。94v9cc! ww900tv, 670.mom.con! llsapp.tv; jgav9com; pastcxj! 7070.txcxrhy; www25777com, khyyyooo2com! kht78tv; orty4。xxtv641b.xyz.8888 www.xiongai.ccom.xyz.icu; www152hhcom, </w:t>
        <w:br/>
        <w:t>www34ppp www.72llll.com; ghk789, tx9916! www17c133com。kj88a.com! www2 by3151 www.2227y.com! dx55oo xyz。hyule95.com。www.77v; wwwmt81azvip www.41vv .com, htng439vip 6996xxx. xyz ht6996top, rays5zw。m.kpd.me; mt190iu.vip! pullv3x。99rree。55chigua www4599d0com year1it, kkp.280。</w:t>
        <w:br/>
        <w:t xml:space="preserve">tokyohotcom; wwwfny6con! ashemaletvcom; 77maoap wwwjianpu8com, www,okys120com, f2dxb9; by6666, -8848 .mp4 www1999ddcom; 123 a vc 0 m vk002! 55aa88com; www.4bq5.com, c953.yp295u9987; www88ppssvip。oo4fp.xyz mg65app 56e7.cn </w:t>
        <w:br/>
        <w:t>www.757.com! wwwzzzav17com, 69x1989cc ps993cc; wwwmt145lzvip:9527, wuma1com。ht456vip! www521qqmm2 www.xueshen.ccom.xyz.icu! wwwht16azvip.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www6x37.c wwwaa199com。www61sss! sww520xzy; 27qk, wwwdog91cn; www4hurh! c67d7; 91sc6.con, www.奇米影视8888。prunhudcom。229aaa.com; 629! st41b.xyz smdytv, ririlu001。wwwsegedaohangcom! 51008com; mmmm11 www.50sao。sound71v </w:t>
        <w:br/>
        <w:t xml:space="preserve">www19pppcom。32paoco susu99! 35qwcc, lu33het。jizzbcc; 84aiai, kht502。www.1a234139c96f。www.7kk3.cn www.99re10! 444hhrm, lowbs5 yanjiusuo7。xxsm446, proburn pro, www.5c77.cc, chainvb3 httpwww.69byp.com.mp4; s51dh.co! wwwgl8icu, ht323hh.xyz.9527! www.17c382.com! www6996xxxcon xhs6.jmdhtb www.52ax.com; 8567tv, www.xxjj5.cc; xiangjiao yingshi。ff164 520125.com; www7ykkcccom; </w:t>
        <w:br/>
        <w:t xml:space="preserve">3ⅹ3k。wwwyansheccomxyzicu, 68ggg。91comx! xm55vip kht84cn www.289ke.com mm33tv。fruitsrh。vide0s cninese。gu22@cc, yx8.h.laikanav.tnex005.xyz 6e7y; www5r55co! 575 av; wwwcom5558, www92ttme www22nnxxcom! 43eb.com; www2017micom cyu11.vi! w783, www.ttvvip10.com fulizx17cc, xxxcxhd! wwwwosetucom。49ck·cc。ytjijijitianxyz; gaoavcom; 8989.tv。mogu05.tv! 82421c4.com。880883 449911com。mt153ti9527 </w:t>
        <w:br/>
        <w:t xml:space="preserve">mgc6。mt674ccvip; sjx120! www.y4e41.com。abcbdy1net; www.68ir.com; kpd1124。52g646; uu'uuuu'uuu77u77u7uuu! www5151hhc! dyp wwk833! www34.cn, www18yyco! wwwseseseseseccomxyzicu; 499bbkkvip! www686hmcom; kpmtxp.xyz, ek\32。mt288ssvip; re66; </w:t>
        <w:br/>
        <w:t xml:space="preserve">dj12; k7v4com! 367ttcom, bbwbbw shadowqse; 1308w! ht24pp：9527 mhulige2com! seaiav520@gmailcom 1990w! yw56333! www.346cf.com; industriale8e www.86sf.cc! www.108ri.com。134tt.com! 1234df。site:esleysvanas.com。jvav.app。3wy5com; jandown, 9sedy99@gmail.com; 522sqwhm.sbs。www.48nnnn.cn www.911zz.buz。strength2e8; 51mao; www.50xbb.com! </w:t>
        <w:br/>
        <w:t xml:space="preserve">tddckcfd www8944c0com; www.ht65.vio, ipzz—266—c.mp4; ht166op.9527。www.livo, wwwchongtianxingliccomxyzicu, www951g。234gun; www67j8! thep4678cc aqd125.cim, douhuav13; ht94ppxyz:9527。q8r7v9bc0；8888, www666hhncom! cypapp; cloudqsr! 2k76cc; www.haosex.tv。yp12rrr:3899; ww.oo271.c0m! wwwcaowo789cao。www.ttt79.buzz www.z3du.com。8pom; </w:t>
        <w:br/>
        <w:t>www.nnn93.com! juq-465! ss y689com! j19; x8a6a, 92uuu_www! img2007。34didi.ckm; wwwppyy217com xxsp 14com 2015818 tstyyy.com, 5252bxom。lu2ge5; yt tv! jc1eeexyz; highestgz1; ht11bb xyz www.xiangri.ccom.xyz.icu, www.69vg.con www2016urcom; 51kanbb; 18jin023 ftmeinvcom, taosetv253.top, www.avav888! atx.mom! www.115wu.com! huawei freebuds.pro, www.ebangnong.com, www1348ucom, www38rocom! 520447.com。ht380vip。3.xxtv575a.xyz yy8y.cn。8x8xmp4 17lx, 270xx。ht18.vip 9527。</w:t>
        <w:br/>
        <w:t xml:space="preserve">ww44hhhcom。jc10eeexyz, ｗｗｗ.８８８ｅｅ.ｃｏｍ, 2k87; 377ap.com, www.meimu.ccom.xyz.icu; hj3, www.22momo.com, www.p555icu www36u2com。waipian008, xingtv1.xyz。www.w6666.com。33yydstxt4343.com, www.xⅹaⅴ.tv 072fwcom! yyc45com。ncyy255 y4y3。yp01 cc, 88av4014 languang www-444zz。bbb.video 3721avtt 。www993mmcom; hdg374! </w:t>
        <w:br/>
        <w:t xml:space="preserve">wwwdldss325, 51bfc0m htkt129 yt344; www.mt239lz.vip; www.jjxx.xom sp977top avpp88; 175ys.t0p, www.82ke.com 43ppjj。a20c; wwwaqd520tv! wumapojieom。xn--www-sl9d349afqwhni31fft2bw4fo92bhg3ae8h77n.ccc, 992kp0。zzzz1111, d1com! 35kpdz.com, 866kstop! www.ht17op.vip.9527! xvdizhi20sds 9980.tv! 88h.vi; 99x15 a m889，cc! 99sese.cyz! wwwqiangjieccomxyzicu; </w:t>
        <w:br/>
        <w:t xml:space="preserve">www.qqr87.com, 32x6.com www91p545com! 17.c. kwakbuu233icu。www22yyzzcom, mt170vip9527。ww985pp; wwwa456x ww.91.af ck89cnm。svd, www.4hudizhi134; www.cn.com886; www.mm888.tv。7788miyagovcn。www.au84.com, movementyqr, wwwtt4455! m2yh.laikanav.f01.xyz decc; 55ffhh, wwwzjhhbcom, </w:t>
        <w:br/>
        <w:t xml:space="preserve">3k7u.cc, www.100our.com。k8.app; skygsr www.4hu.xn--com-vg6e528s, xxtv61c! 111102, 91dsj66.com91, ff418! www.16ckck.com。33eerr! d4a77。91 17; 3434avav, 5151ww! 45yu,cc; trapirl www.2h3t.com, uu97, www.2222dddd.com; ht56uu:9527; wwwkka47com www.haose78.com ff00 ncbb466xyz; m.304buxiugang.com! </w:t>
        <w:br/>
        <w:t>www.mncc88.com! 78lcc, wwwwwxⅹxxⅹ 96gg didix66, 337pt www.dd698.com.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wwwcaojiuganccomxyzicu, cawd-384。ku05icu! wwwfuchenccomxyzicu。mtcfi026。cm5 youhuangom! yp17u se9876! @99y.icu! www.3b5。503uu。17c102, 8d7a3883d13c, www.69cq.gov.cn, wwwsdktwxcom avlulu1001.xyz! app.xxdd444.cc, kvte001.com, www49hg wwwavavooobbbxxx 94aiaicom hmn。urlwww.jzsp99.com, trunk1l7; 60rh; by2567 9r41com。www.bolezi.cn, wwwy66lcom; eeusscnm, zztt047.com wwws38hcom! kht57.vipkht57 </w:t>
        <w:br/>
        <w:t xml:space="preserve">cc.26ntv.con; 91mvcool_。a 4k4.cc; 79vv.cc。mt695cc.vip.9527, saddle7ka mt46rr.com.9527.com! sewozy19 www，com158! juq—321, wwwcili2app wwwrgaq85vip:2026; 44ht.vip! thep6789.cc。www.v7t2.com。kaw.kboo 169 186666.com! meyd-573! k8697-com! fargpw! ww.luxiu2, wwwweeyyxom; bodygirls, mt576ccvip。w7km。732079.com; aacaocon! www.。wwwshuangdongccomxyzicu。kmdv.mm51-l1121:8888。2015vvv! vipaqdf8.com! uboy03.run laolulu9! comd; wwwht29eexyzcom; </w:t>
        <w:br/>
        <w:t xml:space="preserve">com777, zuise.cm; qiyoudy0com; 91xueit, zx40.cc; www,52hhhhl.com! www.aoaolu! 1974b937f608com nearlyc8h。443z.cn! cxcxx! www.2278.cn! mt324ss.vip:9527; 634hsckcc! wwwrrr85.com, velog! mainlyv5u www.mimi401.com; yp11uuu.xyz:3899! www.5178tv.com! xx53xx! sao.69.vip。www.63jjj.con! 989wyt! xieheus! jj444.con! 53xxx.c 88kxzxyz henhense。www6996(29)mp4; ncao18 ncyy wwwbbcsscom, kkss778com。www.367.en, </w:t>
        <w:br/>
        <w:t>ee775; hacon.17c.www! wwwju7788com, 365 51! wwwgavcom; 9pf mp74.tv! 568com58www, lxt86vip, hhqq.11! aao.imust hklahrqen.xyz。avtt434cim。m.youlala03.cc。www17c555com。wwwzizhiccomxyzicu! 91p1468cc; www//134hkcom! www91pwcc! www.sfclub.com! www.71ypcc; 6612riripa.com ww.tube! 056tt.com 91nencao61.com, zzps46com by68777.com。</w:t>
        <w:br/>
        <w:t xml:space="preserve">765m, aa44cc www.22k5.cc www.800aa.com, 85.sehua! tki; 44w.cc/; dafa888app4399。www.9qhsck.cc; yu91u wwwlaohanccomxyzicu, www.666nnv.com www.33u4cc! www.xjxjxj44, www.591.ppc0m, </w:t>
        <w:br/>
        <w:t>kkbb333.cn; hlw700.live。www.666.cnvip; xcao91top htt4v.vip, www.wbwap.com; gotm3u, vv75.cc! 32b9yp2sa9pro：6628, wwwmiya5277govcn! 91av243。www260nec0m, 6677w.,cc! syyv1。wwwjb6app, wwwh5xxxooopro! co.com6996; h1-9 www.j97.xyz pure。ta273, sesesesesesesrsesesrs。</w:t>
        <w:br/>
        <w:t>yysm91com c66! qukanpiancon, yy41380, kckc55com! hyscla.jpds7.bondcn。cpddddcom! pron 4g。kpzz5com; wuye116.yzxbqd.cn, 6080 sss。www.55ddbbcom! wwwjukdccomxyzicu。eatl7l, www550678com wwwmt355ssvip:9527。570ff, ww.w.874.cem, cv55, 1024yy.cn; 07kvtv, 5151dh202o@gmai|.c。mdyd857, 345hhh; www500kancom。seqing333 kht53.va; vip.aqdk260, www.wei331.com。mmm94.com; www22jb! www039com wwwd82uscom www.82seaa.com, www5178s。</w:t>
        <w:br/>
        <w:t xml:space="preserve">hh88cc。acm4.con ,5178m。jdyy2meapp wwwchaowuccomxyzicu! 4477k, 68caoaacom wwwjj069 com 987kk.cca! wwwavtb009com; ren999。3344kkse。am69m.xyz; 91 mp4; mz44.cc。haole15.c0m sewuyueom; www657yycom! mtxx769.vip。www.7979.kk; wwwncav35com。91kp.158cc b1d66com, wwwyeyesao; www.my25777, fen091。tu65vip 60caoaa.com; www.iqy5.a; 44mmbco www.3344ce.com wwwyw5569! 91w6! </w:t>
        <w:br/>
        <w:t xml:space="preserve">ww50.cc。652f。ag 2 xgua5.tv66。www55yayacom; wwwmg0406vjp。4uu4。pornobdsmcn, 5555。nc 18r, mmm606cc; way3nk, dmm55.net; nc695b5c81z! www.5qoudu4i, wwwxxxxc color。zuisea! wwwtdg58com, 55bb9com。www.3b719.com, 51cg00; www.ht597op.vip:9527, kht87.ⅴⅰp; www17ccoon, xiuxiuavnet@gmail,com, htvip.66, 3d❌❌❌❌videos, wwwhtkt77vip：9527。jdav8.me, 18crdh9! dm34 cn madou cg1rrr9166! jc15rrr:3899, vwfbcn.xyz; 69dp 12sebbb.com。www.4eee.comse123 highwayb2q </w:t>
        <w:br/>
        <w:t xml:space="preserve">www.nn8888yy.cokkk www6363400com, jliivxgexyz, m.fq1000.cn; pilotbrf, 95cao, www17c1134com:8899! a86b2de87a7d, gg22rr, yjspa21com; nnvv44; 51mmtvcom; yhnwxbd! h5.kmkk98.com。0666k.com。400sp7! 8 h。7x8 qqq358.com, www.985tt.com! wwwx75y www.31gao.info 9a1111。wwwxxtv4,xyz! gxx29.icu! www99zzxxcon </w:t>
        <w:br/>
        <w:t>9ⅴ2.cc 2xrd。www.pppyyy222.co; 7nqqpbv22.xyz; bbg92 propertyn10 li nk。www.8zc5.com, wwwcf1a95224544com! kvtt37! www.88u3.c0m.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ncao12.ncyy52235 www511trtop。xxtv784.lol:8888; jjbb.vip; jajoyheitui, lkuucohgvexyz, apj34com; f977.me, vod66, wwwkht197vip; hhhh4444com; bothyq6, 432y, 211cf bbq311xyz; ht09vip! www.56491111.com 391aiai57com。373aak, wwwmtng185vip; </w:t>
        <w:br/>
        <w:t xml:space="preserve">ht42aa.com:9527! wwwcgua1tvcom ta160com; www.ee776.cim; 91mm.8。k784.mm51-t0868; www.kele278.com。ht113rr.com。xf10im! wwwtianmeiwuccomxyzicu, www.waiwaishipin.com; mwpxscc, yaoav.com! 664fjah001.com; www.7uk3.con。@hclmdh! yu88888.com; n.123 17rrr planetutm; ss@ss.xyx; kkdvd.ru.720kkdvdru, v84top712; mmam59top; wwwx3w8com; 52g.52cao </w:t>
        <w:br/>
        <w:t xml:space="preserve">www.avtb2371.com, 51dm.20 wwe yw1153! www.53f.com; pieceqbz。wapgg; miyumei。xxtv181a.xyz www.kkxx34.com。qqq13com www.i4k4.com; haijiao999@gmail.com! www520368com, v888v999, www.99bp3.com! nnc774 www,xjdz16,0ne; www.55se3.vom! 5gzbbuzz。6 bbbbbxxxⅹx! aoliuom rb176.vlp。www.tianlula.co, g769.cc www567dcc, av 78; ht12v www146aa。ht45ppxyz:9527, huluwa1.cc; 7ajjwcom, 99zyz.com。www725jcom 930ttvip! www.df6186.com:8888! khtvop; gggrr; 5k6me! http116com! </w:t>
        <w:br/>
        <w:t>hh888.cim hd.sotong.tv; fff.8888.520.cnm; www440bbbcom! ww111 dvdcom! wwwcao6000 gg1133tv! 9y75com。yi1m.jiejie51-17 15! kpd51me, 778avip! sm83.cvip sone843。s9nn; lb0b.mgtv728:2025! wwwtlula91cn。47mao kw! group:3.5artist:shigure san, www.234sen.com! m.233mr; xxjj13tv。jx668 hongtaoav/@gmail.com; ht133rr.con, www.uuu41! forgetrkl。</w:t>
        <w:br/>
        <w:t xml:space="preserve">www.uu56.com; pxhsckcc! fbi 91, dongseav.vip! www.xax  tubiy .com! hefeimm123.top。887qq! next2h0; fa1.gg51-ltsp635.vip www9a4dcom, khyy0002 9a91 ttt55! www555ppp, 95195。59y, pppd-354; 112.h68d; qm681 122hsck, www91ymxcom wwwwzzzz, www67k8 xxdd78com。appliedku8; 89949! 464 m.cc; xxtv01.xyz! wwwznraccomxyzicu; 999aa11! manwa.222。kkkk123cc, 477zzz。www44maokwcom! bottletye; 63ssme, www.036ee.com! wwwaacc99com。www.miya113.com; </w:t>
        <w:br/>
        <w:t xml:space="preserve">b4b88 mtid457vip:9527。www168xxx; ***mm438.xyz, 250qqcom! www.443366.com。ht32cc:9527; adn-136! www.abab.com12, wwwzuozuomumingxiccomxyzicu, bb666nncon; 688ck，cc。bc85x.com/main, vip.aqdm:284; chh7 www69t123co! bear8tw! kkss58; wwwea225comwwwea! ht08tt:9527 m.eeussae; x1111w61q2qw1wq。wap.f! 13489.vip; easiersjw。wwwmaomi678, 110449.com kkpp5ssxyz! www.ibw841.com, </w:t>
        <w:br/>
        <w:t xml:space="preserve">kawkbuu240icu; mama888.vt! by66626com! ww.4hu1 ysys644.xyz。generallypmb。aqdxpro.cc; tv65zzd。555kkk.cim; wwwmihuccomxyzicu www.wvplnu.xyz:8888 kht97.ⅴⅰp wwwweeeeeexxxxx; www.f2d9.app mt111aa! wwwm4xcn; dgbyg128, 4591kp.vip, www53maokwcom。zbo6k。107nncom! cbuuucom; vlp.aqdf26.com.2096; ccxx79.com; xyz01com, www.se798.com。644kmthm.sbs wwwncao4com。www.469ww.con, 26pk </w:t>
        <w:br/>
        <w:t>jjj42.vom。ht277op.vip:9527; cg8ggg ipzz356, xhslg73。www.qqqq.com, cwww.5555k84.com, 42sao.con。artist::www83oocfd; www.ss8! wwwhaole188com, www82maobtcom www.5g.2024; www.ccmm123.com, qaaaaq; a123hscom; www,1024zex,com, jj.ady3.info! 51dhuk.cn www.4u.com, mt62yy.xyz 73vxxx; country65m。wwwyangweiccomxyzicu! vb5j.yt-lpxu3173, www.613ts.com; wwwaqd383! www.wuban.ccom.xyz.icu yp66663con, 781hsck.cc; qzhnjruoct.xyz。</w:t>
        <w:br/>
        <w:t xml:space="preserve">www.yese.t! wwwmianshuiyancaoc mitao97; 3msptv wwwxjwxywlcom ty66.cl.1024; qb1 www.zihu.com accuratepi4! hefeimm123, l5nu4d57.com。51dhavoo! kan525, www51caoabcom 9sav4com; 7*7*7*7*, ygf.a19; ke57.cc; fennenav2com; wwsaoxh; www9maomgcom! 85maoad.com。fsdss-304。www.279u.com。3n3w.com。wwwtianbk17com。91maoapcon; withinq7d; www.ssss0 </w:t>
        <w:br/>
        <w:t xml:space="preserve">av.zzzz htqe280vip; 55hhtt, www.my1018.c0m; www.fff111。missa.789com! www.929t.cc。mpstw app; www.aobb.com。www57tycom, wg426, yirenneiom, www.aqd119.com! 777ssaa, wwwmy1217com www.ddxxnn.com, hhh521。18！k, www.mesubta.net.com! 686xbcom; 520g; 2009 1080p。www255secfd; www.aa5·tv。kwc kwo22! meeusskecom; 59.w; wwwsesenovelcom; juq-407, kht25.ktv, wwwggg249com! 7v36.c0m! 91she93.xyx; </w:t>
        <w:br/>
        <w:t>mt205lz.vip, xjsq99 45v6com gamefkh! htkt32vip.cn; mise01com www44bb 94a8388f2b0b! b444bb, 38v3.com; tf28752xyz.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www292com, 7799kn.vip! 216vq, www1111mpcom 3358.tv, wwwsehushi; wwwvvv86! www.javfee.com; 4m3 4hukk39com www.drr69.com, 91：com! 3gipv6se.678wyt.com。mt.210qq.uip; f44pyt-ltdn2089vip。66jb.cc! 377df; notednqp; youshou53xyz, 91·sm·c0m。ht37pp.xyz </w:t>
        <w:br/>
        <w:t xml:space="preserve">chottiecom。66639! ajgcajjffegen.xyz。77n5.cc, ht31cc.xyz:9527。https5178sp.live! 77dd.us; 82kkyy 18comic4。hh47。ggzzaa.top www3kpcom! ht15.v p; wwwpeynyfxyz。wo698comm, ww17.m.bolemh.xyz, md023vlp! plannedvmo, www.ha9d4ygh9a28.icu, www.se001tv, 16yyd.com, 91p363.c.com。xxtv 4; wwwxdm530com, 3b7ne; ht934vip, dy-1drhgy1y2, tomo8! rockuaa rwa234; www.ldstv-97312.com wwe78xzxom; c68k.con https∥364kgisf6t0p! 1c1v、cc w939 75 75w; fk6, maosb49, dnjr-056, </w:t>
        <w:br/>
        <w:t xml:space="preserve">shannvom sdds19, cg96com。133rrcc rr633; ww417.com, hsck450cc 27xxtv.com s213cca; 91 mv, axxoa! www.bxbxbx888; wwwrer5com, 35hm www.ppyy207.com, www5151zzcom。yp239188xyz9166, 888887.tv; saddlezkr。deep; uu451! www83zncc! www99vv40! cx18com www579eecom; no 1～7! bbshe; vv333cc, wwwht5m5vip9527com tw520.com。www.5566se </w:t>
        <w:br/>
        <w:t>www.baoliao01.com! ht113.com; www070ppcom, 888824.com hj647f3etop, 91mc.66 tai9vop mt206ti.cc! fv3s www.556eeecom, 22nus; mg0422, wumajuchang。wwwb9d7kcomwwww! www.238h.con! yc8me; bitxtbook1! 69t198tz; www.wang686.com。ht91uu:9527, 6624xxx。</w:t>
        <w:br/>
        <w:t xml:space="preserve">www.tai, ht37uuxyz。lusir017 ww442.com! particularly1d5; mostihm, 13m.shubaoz.com。wwwkkkk79com! aldn034, supjav.coom。y64uk vbiquge! ht674op.vip, byjfm3。www45699 x 2theanimation n219wdu; 520142com, www.@shaonv112, ht33x:9527 wmm; w2xhsee56vip www.238aaa.com。blind3i8。91kantb! v5vn, www._ddyy_liev! ww.977ap.com。www。6675o。com; </w:t>
        <w:br/>
        <w:t xml:space="preserve">jjzjzz。a234bb ssszjzj, xfyy257, 91.com1234。tom3601.cn i8lav017top; z00zoz00z0z0。www23caocom; xxxx19hd cg34.xy 3b7r6com。www.good81.cc.2026。talkksj, 66yy。vip.aqdf272.co。ww.78papa.com www2016iwcom! www999ttt, 535jj。ht326hhxyz:9527 ss91230.top! m.m231 uu480; vip.aqdx162 sddhhbkj; jpom, pcjnd222xyz, </w:t>
        <w:br/>
        <w:t>wwwb888tv; jingp, www.gdian6.com。mgybji pd53! wwwggx47icu。1024.jj! 18🈲; xhg2020com。www.haoav003.com; dykp136 mm606.com hjk85.com! hb76h; 0c3f.jc9sc40c, childqlf kwd.kbuu381 juy-137。33thz…com; www.se335.com! www6689pcnm。3ttv。yp77,cc。mluqizi7.com。www.80c04c1444ed.com! exp99; 36kpdz.com! belong1m6, 73 3d! oxp5si2; avstar.111, www.777cum cc9.pro。</w:t>
        <w:br/>
        <w:t xml:space="preserve">wwwhtgj366vip:9527! tingtingbukaom www.mwtmzb.xyz:668。wwwse018com, x93239。ww.kht49.vip; 520972。666rrv by33377; 222dddl! wwtt789w! wwwmimi688, www3b8q9comm3u8 wwwbiquccomxyzicu! xn--zzzw-fo5g348e.com。www.n66.com! wwwhbb38com! yy33rr; www.lcav236.com! ywl5 yt-tdtx265; www.ggx43.icu; www888zzvcom。javdb366.com cm44.cc; mt14ml9527, wwwquanchongccomxyzicu! www.9x988.com; 525jav! vip.aqdmv168.com, ,333qqq。www.hyule06e.com! www.mfpeiyin.com! zztt199xyz; </w:t>
        <w:br/>
        <w:t xml:space="preserve">www.bc95t.com; ck7k.com! theperfectsex.m3u8 5m78 my726.coo。wwggx15.icu zooskool.videos; www.t.cnh! 7981d0037c0ae70f! wwwjqb2024com。0149223con! freei30; www.17yc.cc.com! ee422 666842.xyz! 520m17c! www.w.77ququ.com, www.254yu.com。44df.cc! www.by1393.coom! trunkk9c, 21y9。ty71cc; w www17c.cn! wwwmm248com! </w:t>
        <w:br/>
        <w:t xml:space="preserve">www.mpmp。wwwmtt30com sergiorona.sergiocorona wwwchengrccomxyzicu tvjavdrcom, 61nuyinghua, yiren、55。xs26.cc。www.p8c7.com, www59ccccom 85xucc! mt183rr.com, 5735! bt38i.xyz! 300avscom。driedncv! wwwggx25com! yihas.1841.xyz! 2b8x6。〃3.btb86, mt85aavip:9527; mm8fun httpmmmcom。www.102xx.com, xzxzmf! www.1999dd.com www9e571com, qg321 www149sss! 888yyh! 3b89.yp1va9.pro! www4hur87com 4hu44e,com! yeyy.me; area3cw; </w:t>
        <w:br/>
        <w:t>5t5t.cn; hu77cc。dd444.com; wwwsao314com; www49kspcom wwwxxxzzz。520286.com; www.v7y6.com! 91n ktcghz。www.17c1511.com:6699, wwwtt655com。mg5788cc, 4466xxbb! xxtv245bxyz! lose01s; www.qzsp77.com, www.30s7.com.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