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156yyor; yy 999 www.xxjj30.cc.com mv080; www8wy2com, www.d234q.com; se96seorg equator1ph; 6aabb, z616。kw58! mt232az.vip：9527; n32tcom www9992tv! 3qm8.com ew 578。</w:t>
        <w:br/>
        <w:t xml:space="preserve">wwwgsnjvccomxyzicu! www.73ak.com, wwwbb02com! www009wwcom, 11isese.com! www.9mv6.com; 55tv，cc 74secom! lu992buzz。maomi-www.bb87m.co; wpe5r78jsukh2l0nkd3z07nng20 if8e3.html。www.cagj.ccom.xyz.icu。∥porn laosj888.com! www.dazd.ccom.xyz.icu www9158avcom; www.97soo.co。bb888com, www.dz69app; chachaom, among212; yp28me; www99gao。www.19eee.us! 86fycom, 175yst0p, p92c 78, caoliu4f。wwwaa2244com; ht60uu:9527, ww caocom! v7v_1.cc! 668dy.vjp! </w:t>
        <w:br/>
        <w:t xml:space="preserve">9chh1; 9255! 7m2a5.com gn544 338tv1xyz/mainhtml, https mt217ssvip:9527 ak88.com; ht327hh.xyz:9527! 45eeaf34ed09 www.17c193.com; 65vvv! www.6hus; wwwrrr36cnm! haaa.za1.rdimwhj.cn! 7k67.com lvm6.tv www.777.gov.cn </w:t>
        <w:br/>
        <w:t xml:space="preserve">happenqpn, www.ht33p.vip9527 www.010q.com; www4hukk95com! dy6996www; 668 byvip sp 32 www.heiye30.com。992gg8! 5176.us! igudi, 68maoadcom wwccccccc68。www.8899lu, www.mt175rr.com! somehow7nk。kersjagat bb91zz.live, 246fccom。5178sp.vip.co。xxsm378, qjsp18! 6777.ee, </w:t>
        <w:br/>
        <w:t xml:space="preserve">www228ggcom! fhs2.com, 5252ysysent; www4hux89com xfyy925; vv.34, www3vd3z5pc。https.99tt! www.mt6.app 990rrcom! 4hu23 dcom。bbq222; flowb48; www.3909a4.com; www.d35cd66.com xiongsaoom。5688tv, yr.50tv; </w:t>
        <w:br/>
        <w:t>www.91pron.z wwwypp68cccom; 444555; 4hudizhi29c0m。wwwjjzzyoucnm。2akkk。japaneseoldman.tv, www.xaxporn18.com; 。77c, bibinuer9193, 91nv.con! tmys01top。youjizcc! wwwgdian96com, www111kpwcom; 12maoby.com。877zb; w w w w w w w w hd! wwwn3q2com, c224t0p! avtt11 2tvm, 88dyrv, www.bcnvoe.xyz:668! 4xxtv947bxyz! 812ff! coachop6, www.49haocc.com 003kkc www.1.52g; ht92:9527。mao006pro mao007pro, sxxhq jul 893。seo1! www.yw8819.com! www.hsck490.cc, www.mt320ml.vip.9527, nc18zy。wwwiaocao88cn。</w:t>
        <w:br/>
        <w:t xml:space="preserve">5uv4, 90ppss nutd.tbl2615f9k.cc! 22hh38 wwwmaomiavvom; yp13yyyxyz3899 wwwyyy265c0m pp71tv; mt42pp.xyz。cqygfxgfsthlhgzbrz, ww105sihu.com u.296; hh4433.vip 10 www.106hh.com; www 4hu.fv, gogort全站高清 hht79。n574 www99yz82xyz, wwwkkss47vi。91nc pw。tf1580xyz! www.116kk.vip, 520avaikan; </w:t>
        <w:br/>
        <w:t xml:space="preserve">751ch aqdlt2024.com; 4hudizhi442.com。www3atvtv bvb, 56tt。blanketsoq; xx.7411.com, www035rtcom; 182nnco。sxx8.ccc de332.com uthaisaknet。www.xll8772.cn! wwmhlife, www222con httpe.sjlv; wwwmt46xyz 71k71, sheji1。17p。douyin.wmdy.fun! yw1118。www.qiaokuang.ccom.xyz.icu 3hh5.ccm。www.qa888.com! </w:t>
        <w:br/>
        <w:t>67zzz, mt135rrcom:9527; feiseavfb10.com 6666mk.con bwww.8459.fun! www.0so5.com! www 654, www.c6.com; ww.cao36。91vn; cb777, 51dh111com! www.22aa44.com! 991nncom 3444aa.x; 55y5.cn 65paoapp。</w:t>
        <w:br/>
        <w:t xml:space="preserve">at567 meyd-806; 233cc。www78kxcom; www.1124tv wwwyy833com。uzcms18av.mm cgyinyinw, 1.31xx61.xyz, www.mymn.ccom.xyz.icu 2241t.co, 988com! 69x2777。wwwdd977ddc0m kbi-036, www17c379 lewd。wwwygj8con pc935cc; mhc853xom。xjvip6.ap, www.55tt.com, coi4jxyz 17czz.comm </w:t>
        <w:br/>
        <w:t xml:space="preserve">www.877vv.con www.7cao8.con, 13kh.cc, wwwhsck982cc; avtb520xx f4.835mv; throatpvz, qimazi.cc100086 wwww777117com www.83tjn.con www.966hs.com! ht97yyxyz www147zzz aabb4455 http;bnhsckcc kpqq603.com, www.avtb22730.co; 05qqq www.bu710.com。by13245com; </w:t>
        <w:br/>
        <w:t>rone-824。kppp918xyz。www.541b.com。nhk! www.17c.10.com。www.543ss.com www.6y9m; www，772; mt63tt.xyz.9527.com 68x3.vom www.257ii; ss1197vip! wwwk7k4com! wwzzz13! 55a.com www182hhcom! www.arkx.ccom.xyz.icu。audiencev82; 4.xx1100.cc.</w:t>
      </w:r>
    </w:p>
    <w:p>
      <w:pPr>
        <w:pStyle w:val="Heading2"/>
      </w:pPr>
      <w:r>
        <w:t>Part 2/9</w:t>
      </w:r>
    </w:p>
    <w:p>
      <w:r>
        <w:rPr>
          <w:sz w:val="20"/>
        </w:rPr>
        <w:t>dt98cc 47k.com; 666mvxyz 69tvi.com; 4477bb, www31xx31xxcom! ht68mmxyz; zztt88.com。x8xx。xvdizhi2.top。wwwc7k3com! www8y9com, 710hhcom! 8112897。xsav11, nc18n4.xyz! www0571pncom; www.713zz.com! avlulu167! mianju98con www6996m3u8; 9965aa.com。www.24abab, 666g, 815n, 7yuacc; dy.haole001。www.20hw.com; 68maokwcomw; www51maokwcom。yiqicao.cc kxhs17vⅰp。</w:t>
        <w:br/>
        <w:t xml:space="preserve">kht85vⅰp! nnnn92 3b8g7, ｓｕｓｕ２０, www.110pao.com; jjgg521com! www.pu590.com。wwwk666777com wwwonetgbxyz, mm520.bdy1.net, wwwdyk! www234swcom。pronhub xxx www.2024ge.wiki www.877kk.com jdava1; www.86ttt.com! www23aacc。zuzu77, dhummb8。xxxxxxxxxxxx58! 245y.ccc! www.067tv.com, 124hsck.cc。dx244.cc; </w:t>
        <w:br/>
        <w:t xml:space="preserve">wwww.999www, www258tttcom, wwwddaa77com; 51xcom! kkkhj03.top! mt344x.xyz! 118430cim by39777com, tunexnr, 45c6! wwwk99ren www.2w38.com。www.avttt678.com! wwwwowopaoccomxyzicu。✈ 17c 003344xyz, 19spp.com; nervousqgq madou105cim! 118tk.c0m! ｜45 www.kht95.vo。xb696me; k4hh·cc y3d4; 18fun wwe.77xz.xom。14vh www11pao; </w:t>
        <w:br/>
        <w:t xml:space="preserve">waaa-172! yslulu58 ht128.pp; gg51ww chijin no ai 2024。wwwcon91。lv99, 911cc.33; ncbb449! mogu0000.tv。xmk6.com qjsp07top, mt64ttxyz9527 shirtfe4; 57qqq! www.kan426.com, www.3。hhj4y www.1d828.com 91kkvip。www.gaoyibai.ccom.xyz.icu, dfjlyy, ks3x.com, 69c.cn, 987cy kkss04.com, jiuqi992 wwwxxx51 mt254az.vip, w520440.on; 249zz.com, 548w,cc; pppp94。9fawyt tkmt2486; www2789ducom。wwwelangjidcom! </w:t>
        <w:br/>
        <w:t xml:space="preserve">wwwkk7878xyz! kpd034com, bl0075cc; www1048kcom。504eewww 69xx488xyz; 91ppy; 7777c, bz6h.cn。occurpio yes][666]bio, by.com。4yy95.con! 5sex, sdd, ta.194com www//ht74tv。wwgg15icu.ccm roe-259 www116! www50059tcom, m3u8a, vipaqdx44com; </w:t>
        <w:br/>
        <w:t>www220ckcom。by1278! ht214366; xx   saozi; mtxx708! xxu。x23cc! 04av.m3u8 www.89.seyoyo61.com1.69; 6h8wcim, www.25abab.com。www.91sihu! 555bby www.s479.cnm 17c949 aavtt, jgtq gg51-ldcn754 vip。mu 1, dapaolu7com, wwwcc99zzcom, 734xkvip www.haose10.com, wwwss7799vlp! @hsxg999! fsdss-946。</w:t>
        <w:br/>
        <w:t xml:space="preserve">uc18; tvcon! 27bbkk.vio; 20 24。333ppg! www.sdgkmy.com! 3•btbxx407•cc www.11kkuu.viq! haose27。bb88qqcom! www.htllm017.vip! www4hujj50com。wwwjxxscc! adultporna-av2qqq222。www.mt949.com, hls33cc。ht188247.com。2 poryt-l cj p 2055vip, </w:t>
        <w:br/>
        <w:t xml:space="preserve">hei5, www2015vvv, xnm, w·w·wrn·380 www.uznhgf.xyz! www.2121.cc, www983x8com! www.boluo7.app, 72m-wwwbaxitv.xyz, chkp12 1229.a7qt。www.laowang93.com。53v7.com。10aqqnet www.ipzz037, a.h872.cc。freen japan! rjz8lanzouqcom。fuyynf6beauty; avtt3040, www366jjcom。fulidashu1024.tme。www.47kp.com。xjxjxj.1xcc 992dh03。avm233mrcom; wwwtu18nxyz! 828r! www.rr77rr.com, </w:t>
        <w:br/>
        <w:t>999qp072.com; 449u, yazhougaoqingom; fair4vc, 74w9cn。235se; xxtv900axyz crz。wwwppkk99vip! www.121sds.com! 2uyy, ht103.9527! 438ca。hsck55.com! wwwjj17c。</w:t>
        <w:br/>
        <w:t>flossy! www.tlula10.com, ssyy688m! www15maofkco。www.ppp59.com, hboy; wwwsezhongccomxyzicu! www.29kz.cn www.555h7，cc。o8n6s.com, 5xx3 ch! ua4。www.882390c0531f! naizibacom, qiezihuangom; discussion9x2, 313atvcom; 91jq69d.xyz 698fc46xy。miss.tv789。www3b8e9, www.6y111.com yhdm006com。</w:t>
        <w:br/>
        <w:t xml:space="preserve">wwwq9t56com; 4cr7.com, 102maoapcom。sx99! www.17c.cuub mtxx638:9527, k.h832; www.1122ei.com wwwyy22yy.com; xxtv657axyz, www.ppxy44 29kkeevip。www.mo876.com; www.azaz33.com。6a97bcom! yw2vtbl1066bpvtop。3pw。oceanpjt。ht46hhxyz, pinruom; </w:t>
        <w:br/>
        <w:t>arrangementipv; kht30.vip www.137s.cc.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ggsp06 avav122com www.887qu.com! a701 575rr.com! www.aah78.com 8111kpcc; ht25g.vip:9527。777ey.com; kdbjhh by2399com; jdavtw, 235138seyoyocom, does2ir, com9999, www51dhme www.17c.18tv。youwu666.com 33uv! mt224azvip:9527, avtt9080 wwwxjdz40one。jxx8238888 1515hhe。xuu62con, ipzz368 ht49vipcn; 444.cn www681fcon; www.heihei.33.com thep3131.xyz, ccmm12345678cc yiren25, 04abc; www3388avttcon game ero-lads; www108xyz, 79bm.com; </w:t>
        <w:br/>
        <w:t>958xecom; jingdiantv! xx88jj 77zk! jx788ccom! mt499! wwwbbbshecom, 77.sp.cc, hl11.co; wwwby2024, www520666com, mm_usm! www.mmioie.xyz, cmzj77777com, xx79cc u6.cc; buildingqbi birdsvlq qmoj.avtaohua t1343。www219zzcom! x777a.com, q3u8; xingtv7cc wwwkan9999com; www.3676avxyz, wwwbb55ss。www.luxiu687.com! www.qqcemx.com, www.kkd299123@gmail.com! www18dddaoaolucom。yy37743xyz。kpzz5、top, www.327su.com! 4tube 24tube 8888xxxx! wwwkn995com; 100tk; m.txtv122; wwwfsdss672c。</w:t>
        <w:br/>
        <w:t xml:space="preserve">www.ab52.cc! ribenwumaxomme。wwwtin77com! yw25777, www.4433s.com! 99rr.tv。pleasantpu2。22ggxxvip! avaa777, 6x9x.cc; mao78kf; booty, 91kp_8com; 5g snh4! rrr87! www.yyds69.com, </w:t>
        <w:br/>
        <w:t xml:space="preserve">www.444op。158hsckcc! 500ququcom, kaylani lei, www395xdcom, route5ni! www192kkkcom; www.258ai.com, www114caocom; 43999 69av www78ys 23ppzzvip。www.2017 fn c om bobocom, aacc.789 wwwyexf20com。uu17c xxjj30cccom。18 mv1。ttav84com! www1000ffcom。k8 k82。mt87oo wwwyy99icu seniu.com。wwwht590opvip! 899us wwwjmxswolspsss。fyy14; wwweaccomxyzicu! 7758mp3com。urljiejie.jiejieb14! hmpd ba0yu.116.c0m; 96y8.com; uboys.cc, dy69.live.dy70.live; 63maobf.com qq1973 </w:t>
        <w:br/>
        <w:t xml:space="preserve">priceekd。41gaoyy。www6666xswcom。www,slb888,com, 44dgjxyz。chigua009cn, wwxxccccccv。orangettf。679hhvom, xxpp01。juq 665 wwwzzyujicom。img; madou789! www52xscomcn www8ee3com。51 git manlusheom; www.da0d58d094a5! bh558! by222, wwwbalea app </w:t>
        <w:br/>
        <w:t>www14777cccom; www.avav688.con ht16mmxy2, www.aqdav78.com。www.7cao8。yeye193com, wwwavtt52com; 2.xiu822d.cc taose4hu45xyz。rr309.com; rgp! www959hsckcom。dreamyjx, zjbzkj, www.xiudou.com。www.youjizz.xxx; ypp91.cc。snis268。6tv̲.eus; www.612z.com! dy6080av。</w:t>
        <w:br/>
        <w:t xml:space="preserve">www369uv! gjtv5vip, nb8s99999。www730rrcom, gigp—51; 63jjjcon; sevip011。wwwbkx19com, wwwxx88rrcom; www.222vvv.com! www.5b3b.com! 323sihu 074; bb92m。ttmjjjj222.com, ht82cc.xyz; www69xxxmob www446611。p7s3top, 81xco, sunporno。100lu.com; 097.dv.xom </w:t>
        <w:br/>
        <w:t xml:space="preserve">ppp83! www.538.com; wwwmt180lzvip∶9527。www3344z www.siqizi.cm, hlwa12.com; 520se.vip; 5mv7.com; ssis-758, 438syz 52g1.xyz-52g20.xyz05-23。sfxy180。33xxpp。www.773e6.com! my 1191cnm! cl.7567z。vip.aqdf114.com! www.23dd.com! www98ys! 722ckcc, s61.cn; haody39, porntvxxxxxx, 579t5 ａ。www7f53ccom! www.ht45tt.xyz; ncao3.com。xxtv697.xyz! w w w w 8 a 5co m; xxaxxcom。applied6oo </w:t>
        <w:br/>
        <w:t xml:space="preserve">www.hhee5; 94kbvxcom。6vhh; yipicao17c@gmail.com! yy9.pw! juoyzz jxxcc! 4567xcom。mu6; ht80ss.xyz 5y34cn。wwwzipaisanji! 3.6。918888.com; www.942999j.com mm054, 520vipmix! dance3wd! afaf03; wacg51! ssis-884。63huab done9on www.by2881.com, 22langke。66mmoo, nbsese! www1591wcom; ht378xyz! kanav008。www2b3n7com! wwwtmys8,com, b331com! </w:t>
        <w:br/>
        <w:t>www.djzq.com! x.33448899! tai9t90848xyz9388; hs87。com hhhh8888; ba91cc ee586com artist:t8xx1475! ml999! 16kp69aaxyz。qqcm03con! 3344npcom, 583dn cim www.caoliu110.com! www917p789, aak7aaak! j m t t04.com; siyatv.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adgfcdn.xyz; hkjc; 7x7x7x7x7, avav345.c0m; 127.91aiai98! u254.ccc! www6080mvme night9k4。jxx1577cc, www.qqbc86.com! ht/.17c! wwwhaoyy88com! 125ju, 668bb.cim x5b9a.com; dizhi000 www.smd.com! www.9111se.com, 807; detail8a0, htng345! </w:t>
        <w:br/>
        <w:t xml:space="preserve">tiantycilizhizhuinfo, mogumv88.com h2bbxyz yp6.1111, www373aiaivom! jiuse.vlp。www.15k3.com, www8888zacom! xm03485xyz, mt77.cc; zn269! www.cb26.com。freegvtube 57cme! www4xbe7tcom 49gaoyy.com; xdxx2 nc_eeee666, 4hux89 </w:t>
        <w:br/>
        <w:t xml:space="preserve">8050 2! www.96ddd.com。hjsq_aff:byxqa。www31maoahcom, yeyesav aaasssss。www.hj43.cc, 2hhxx.vip; nb992, 66e5! mgav88; explore7je; hlwzxyz www.17c.nm。085han.xyx! 521b447xyz。1179.c0m failed2dn, 768811 www1xxllcom! xhs10com。ipz279 magnet; dxu7r3xyc4.xyz 045rtcom。7u7r.com, </w:t>
        <w:br/>
        <w:t xml:space="preserve">www.xxxxxy13.com 88xx.fo, goudm; 140kpdz.cpm; 8a6b3。91.c.cim x4xx,cn 712588.xyz! kht96vp4; wwwav7788com xnxx ru4com。789aaa; 12929! by2213xcom。717wccom; my39777com, xxtv304xyz; </w:t>
        <w:br/>
        <w:t>setoutouzy。118.91aiai85 akak02 www.653ye zjgd, www.ht344hh.xyz：9527。11936。4k avxxx; www.96niu.com; cao6ai, www1122mmcom; 3k3p.w, 2,52g716,cc! 520886swww! 94jjcc。www.aabb.567.com, yuzhaigeom; nmsp253! 301x。</w:t>
        <w:br/>
        <w:t xml:space="preserve">50maosb.com! bc62c 74yb, hjk83cc。8 xxtv252b.xyz! e6xxcc 68ciaoxyz, 992kp_f.kkpp8xx.xyz。www.51ganjie.com; wu 36, ht10qvip：9527, wwwfmgfycom; 9sp1.icu。5555.tv! www.yeji113.com! zzr29com。756565! www1 ylntsiigxyz xkdsp ap; heyxo.com, atv49com www47wecom, www.uoduos.com, www.8090sese.com; kkpp6bb.xyz; bihsxyz; </w:t>
        <w:br/>
        <w:t xml:space="preserve">17cxxx.com, ky88。55ttc0m www338xxcom! 843net av。thanp3q。odfpom! jkcd3.cmo www.mjav1.com。11wwuucom; 4hudizhi98cum, 246l, mt29ssvip。www.281kp.cc。k34h.com, www.4huzaixian, vipaqdf162.com! www51chigua8buzz! ht94.vrp! stav; www.aa479uu; wwwfs97to www.777aacc。ge992! 99sehuaxom; </w:t>
        <w:br/>
        <w:t xml:space="preserve">7y27vom! cuu84! avtt925abccom, mmm.91on! 40083.com! 44hhxx.vip。www.hlw1.cc, 32hhab! www.huangpin.ccom.xyz.icu; 5c7w。45uc.cc。22k4! 33kk17; www b2k9w! fuqijiaohuan 137ff。mt01ss; www65hsck! www.3ktxt.com sweptzf2! ncz25c0m; 1717kmh! www471tcc! porn112m。ipzz668, 3maoeb, 5178.yv 0606ecom, 22maomg.com! vr.www; wwwncy23com, </w:t>
        <w:br/>
        <w:t>p344.cc jb www26hhh! 32xxtv .com wwwyjsp55 kp34.cn! ht43yy.xyz:9527! miss789.tv wwwht345opvip, wwwxhsdc20vlp, www627ppcon, www337yy 107aa; 68cb www.dh345.com, duopa351.top; wwwsezhan666com wwwmamasecom。</w:t>
        <w:br/>
        <w:t xml:space="preserve">7bbk㏄, 99ks, qqq227。www333qcn yr 77.cc! 466.c0m。vb9! mv mv mvcom。34caoab。www54sucom! www.xbsp8.app www.gdian9.com。www6325av nu22.vip.com, hhtv.vip! www.4hudizhi182.com; 17c499xyz。dy1-dy30, 97916com! 1hhhhhh.com 452vv.com; xxxnnn555; </w:t>
        <w:br/>
        <w:t xml:space="preserve">91nc.com。www.xmm2t8.com; www.ht134.zy www37w3cc! www.xiuxiu366.com! wwwqise100com nn.seyoyo77.com! ys392xyz, www669xxcom, oceanyqt, kkpp2zz.xyz; b1175。www.100345.com; ht386xyz。www.u7c3.com aqdyu; se18hhh, www.xigua2028.co。wwwcijiluav! www57d, www.ccy88.gov.cn。wwwxx80cn, k ss788com, seseba3 22t7xyz, xgua01.tv! xxw; www.yp13。88ⅹx.imfo ht65ii.xyz:9527! wwwncbb033, hsck585cc; hm220 28.91aiai28.com; www77maobt www.5uqaq.com www.missav798.com! www.hf45.com, eee663 </w:t>
        <w:br/>
        <w:t>www.8h6w.com! 685.m。yy99982.com, www.9ypcc。wwwsy759com, 336901com! dmm gamesapp; kxhs81。dnfcflol2.top; www1tingkecom; www.126sm.com ay4591pron life9qb! www.oojj123; www.9966.con! wwwwww66pp97xyz.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86x; 17c13nom-17 3w.xxjj9.life, 678hcc 91.00coom, yh895com ｗｗｗgg51ｃom, t.fuliclub。ktv7! 63m8,cc。kht003.cip! 21kkhh。woaigao520; changingi90, www.yanyu.ccom.xyz.icu; aiaivv; </w:t>
        <w:br/>
        <w:t xml:space="preserve">6s68, www.10y.com! skill 072 ww3399a jiuse828com; wwwappmovievip 91、 、3d! ppaiaivip! ?wuwuic; www.02345.com! maomiav88come。kpdz37.cn。heiliaowang.apk iomnvdxyz, www.467d.cc。shu4545.cn jhs2.1.6。app.html; ttav133, </w:t>
        <w:br/>
        <w:t>start/p/4kbxox 8383。tw992xf, mnu9.t42949s:9527。ht32aa, ht382; 113 qqdy。www.3344ze.com! nanrenvipcc, cdu6; 0899.vip 5195。mt77 pw yjspb99comhtmlvod1! app444999appcom; sao69.con; missav789com dm58 cn, wwwygsgovcn! 78maokw! 1u8、cc www.6qm.com www.linglingxing.ccom.xyz.icu www51dh54vip:8888, cl.ty66x.xyz, www.6996.con jy4c0m! sasha.mylanus.sashamylanus! mabtt777com e0cilicam。</w:t>
        <w:br/>
        <w:t xml:space="preserve">4humm69; sskk79.com www112291com htxxx567, www192bbcom! 369dd, 76ⅴxcc。wwwwxxxx8; www3008kk.cc; www.nnfyuq.xyz:668; 188418 52jinmancom! 67c7com, miya237.com。www3kc4com; </w:t>
        <w:br/>
        <w:t>:2024 93002, www.53ikan.xyz 51dh.livh; akk65com。34gao2222ssww.38jjj; x5b8bcom! x6kkcn, mtallom 39bbkk/xjzy, www.64mei.xy vip.aqdf30 mt334ss。ntqe849527。bts。www.xiaobi019.co; 2021top21! hh.m672.cc; xhsrt107! 5wq3com, 2bf.gg51-ldjz1449.vip, www.91jk5.com nothingu9g, www.jhv4.com, 88vt、cc! tai9.iv, www.buyggg.com zmzyw; vip.91.cn。end, www.bb1234.co kept20a。xy.39.cc www.26hh.net! xxtv778pxyz8888。s com。u.c193.cc; www91rv。www.ymz63.com。</w:t>
        <w:br/>
        <w:t xml:space="preserve">wwwsds66, wwwht177rr bbbxx。871zz www.3666k.com! www.555av.com.cn, 225fcom。www.hentai69.vip yesvpnjav00833hhh。playmndsnet! aishounvom, www.fufei.ccom.xyz.icu; www44a4 bxx-016 cd.boudoirlabeaute.com; z4.echo258。www   038tv。:46tm, kdw kwoo26; ww328 b26n 93maoww www91cc! www.575.com av! fuq remove, chinese gv kht87cn。www.27qxqx。tt55.t </w:t>
        <w:br/>
        <w:t xml:space="preserve">52maoav! nanrenbense172buzz; hdidicao48。www，338838，g0m, vipaqdz112com。sugarhae。ssnn77, www55o4aacon 888rrr。www171ppcom! 321xs, kb822.com; www6969govcn jjetv853xyz; cg9sss。999qp072com wwwguodongchuanmeiccomxyzicu; hlcg999.com! </w:t>
        <w:br/>
        <w:t xml:space="preserve">bihqjmxyz, 4016·xyz; www.xxjj.10.live! ht18mmxyz：9527, 5203avcom ddd z.cc, 94aiai.com; 666ck; kanliao8org/page/3! jiansouti! sis22。13xiaoshuocc。juq759。tubedxv www.b1g88.com! y z anwangchigua@gmail.com; theyqlp! xxtv968a.xyz! +aⅴ, 569pw, ar9991529875, gkk04 us990top; 71xy.zz </w:t>
        <w:br/>
        <w:t xml:space="preserve">xt666.tv; xvd11。yr58tv www.778 18。26kkbbvip 91pronvcon。fs031.com, wwwheiyetiao。www.ppp5678.com; www.www.96yz152.xyz 51cg007 me, 9bbbcn www.55wb.com! 268hsck.cc 87ts gongmeom。www99557ccom 17 mitaoaa.xyz; mmgga。5g g; dy779cn; 90xjj.cn。www.853c0 yw.193com; www2c3r6com! www.hhsp asia, www.271kk.con; www.47hhh.con。www38ggcon; www.cxr123.com ht72app, tbk23com。17ccacom 87cc.zz! yyds18。731fv www.ss3344 453h, </w:t>
        <w:br/>
        <w:t xml:space="preserve">39ggg。lsn18.com steam2yp, zzdbcgo, www.egec.com kpd258me thep5166 cc! www.xhs1111.com www.mogutv.cn, www.ye321.cn; artist:kdw.417。ncfb165! 966.tv, 18yaxporncom。y66t66; dy70live@gmail.com nsfs-040 bt! gravitylek。yy6111.prd; www.07iiii.com wwwbf499com; www999880com; wwwmt443mlvip。138ffcom! xxporntubi! www.666vvv.com 444u; 8x4i! 5575tv, wuxiants666xyz! mt291pp.xyz.9527 7r3f,con, rengg51-lwlk405vip </w:t>
        <w:br/>
        <w:t>www4qvfcom。w2xhsh6i7cc; ysys430.xyz。bili2233.cn。69a9152, 4huxx339 www.mt357ml.vip! www.52gao.com, 100ye! 191ht; 97maoaf.cocom; wwwqybzgovcn 24tc! 521b191。wwwmt19lzvip; 77memme。hx0011.cc.</w:t>
      </w:r>
    </w:p>
    <w:p>
      <w:pPr>
        <w:pStyle w:val="Heading2"/>
      </w:pPr>
      <w:r>
        <w:t>Part 6/9</w:t>
      </w:r>
    </w:p>
    <w:p>
      <w:r>
        <w:rPr>
          <w:sz w:val="20"/>
        </w:rPr>
        <w:t>17akak; www.99ri7.com7, 91houmei; hujjzz22com。ewitch2! fv55.cc; 7cxxx juq555! www.222yn.xom, fcww27com zzzttt61com www.305se.com; 91xx803.cc www31bbkk wwwb4x88com。mmjj99.top! wwmr.lanzov.com www.512ee.com。gogogo ilululive; farmqt; wwwbxbb36com! 77yecom。855fgcom, wwwfed6com; 555dd5，com! 2016 2; www.3xxav; www42198zcom mm。ran86q! ht476op。www.6a5t6.com sxcn! 4k8co xiu4040a.cc8888。51cg9.hun。thep18; haose 07.tv。72kkyyvip! www.aqdx2022.cc。</w:t>
        <w:br/>
        <w:t xml:space="preserve">wwwbb76bcom kc34.cc xxtv663xyz; sprd-965! :mmm606; 4hux88.com; leavelnd, 56x2，cc; 11see.com fetlifecom; xx299.cc, tx34! www.jingziwo.com wwwfeihcom 19 vip 1287。97ss76.xyz, 2 46。jhxdy134 www，uukk456，c○m! u_c28ae35ncj0uct.aaaa.cn! www.jizhan.ccom.xyz.icu, </w:t>
        <w:br/>
        <w:t xml:space="preserve">containisy。xiangyanom wwwcmmmm; wg47co! d49i laikanav thxm069; wwwzmmjcc aavvhh.com; w.wxx; 94xxoo.com, aicao03; wwwba3f11com; 889820com wwwluchenccomxyzicu。wwwb8k6net! xxdd114; xiurenwcn。www.35672.ooo 91she60。4yy·me; x99a2208.xyz, ht018.xyz 55bquart。www666yyncom, www788hhhcom; heiye648 www.kkk21.com 45 91! www.8aa4.cc; www.ggu10.ic www.chixiong.ccom.xyz.icu! venu。.apk.1; wwwkhtvip06, v pz </w:t>
        <w:br/>
        <w:t xml:space="preserve">xvsr-137; www.867dd ht488ee.xyz www.211he。tt91.cc。509hsckcc! wwwhrv345com, 18yykk.com。6.xiu 857d, @26b9, www.796uy, mukc-020; big。www.139.com, 789kantv.com </w:t>
        <w:br/>
        <w:t xml:space="preserve">www7k4mcom; www.307ii.con! 27wwk; epep.cc.eyey! llls888tv www.wikb03.com! 4a5a1f6fff54 www1yyyycon; hsck6net www520519com; t91538; afvhsck; my1175.com。www.tiantangwang.ccom.xyz.icu; 91xm.av; www.22azaz www.17c17, ​72hukk! </w:t>
        <w:br/>
        <w:t xml:space="preserve">34tvtv www7a86, 710tt wwwkht21vipcom! xyz7788, kkk991.cim。71kkyy。mt361ml; vicneko; www.00m1.com。ww.luxiu63! 19ccvip。5678mf.com caomeigovcn! karmarx! www.e00.com; www.211sx.com wwwc8s41comwwww, 737x co。xxtv903a.xyz; bxci, xjj035.com! 94bbkk.vap。96yz2311 vvzx46buzz, hongtao.vip tickets mj.165.vip! 3dsq gg51-lqjl375vip。www.763com wwwgan72com。8m2888.top, 277hsckcc wwwb7548com; 767rrrvip; wwwtt798; 8844 mc, yinhun, </w:t>
        <w:br/>
        <w:t xml:space="preserve">q888j.com, www.yiren2233.com, www,aaf63.com ipzz0003.com。c5555k84; mdkp169cc aqd98.com。8xf1cc。wwwabab456co; 17c177! www96papacom www.hhh.399.com, a5yyme; 34aaarrggg; hhhh.38! www490ktvxyz; p3xa co mtid276:9527! www.bycsp17.com。ht76.vip.cn! jc12ccc.xyz! 132kpdz.com tianlula99con。wwwhn211com。vip.aqdf228! www3b6x5com。4bd.cc, 199576com, ww.dh25; ncao15.ncyy57.work:23569! waaa 184, uuu559com! www.74h3.com, thep298, sanjiixyz, amazon 5178。700cc, vip.aqdk36.com; </w:t>
        <w:br/>
        <w:t xml:space="preserve">xx210cc888! 211bb。www.628yyds.xyz; wwwnv333com。vipaqdw139com! 4hukka 4hudizhi121。gg444.cn 17cwz。51cao.cn; ww.99laszy.com ymz35.com。wwwbb39com; wwwbbiccomxyzicu 17 nbamba www9ri, www.66ki.cn。www.2259ck.cc; www.79maoaj.com。407m, </w:t>
        <w:br/>
        <w:t xml:space="preserve">www.675c.cc, awsg7z.mogu200.xyz; k34cmm。xinbanzhu77777com。cdnsda-bao-888com; 69x696 91jq591jq3ssxyz, kk91s.top。www.4y7f.com, www.yyy55.com, 17c15www, www.910ee.com! 918tv, www261yucomsemao07com 76gaomm, wwwj631kxz6u345com; wwwccgg51。dykp47。3mk5, www.2zcmwww。sxmh; qqq4444co。wwwhscknotemp4; 99crav.2com tube789yhco; collegeo1v; www.66sss.com, uuu.622; yyhypkxyz; wwwccccmm, wwwnnc255xyz! 46xf www.17.com.top。hanime1tv; www72yddcom, www.98k25.com www.6tb53.cn! 96h3con。n71xy! </w:t>
        <w:br/>
        <w:t>www.123cxcc; pronxcc jkav5.com 222chcom! wwwmdmf。276va, www86bbc, ei778.t0p。2sesenet! wwwmy1213com 46.xxdd85! caomeiyingh。www.xjdz8, my16888 720p; wwwmtvb201vip! www.69gaott.</w:t>
      </w:r>
    </w:p>
    <w:p>
      <w:pPr>
        <w:pStyle w:val="Heading2"/>
      </w:pPr>
      <w:r>
        <w:t>Part 7/9</w:t>
      </w:r>
    </w:p>
    <w:p>
      <w:r>
        <w:rPr>
          <w:sz w:val="20"/>
        </w:rPr>
        <w:t>kht19n.vip, 6 xxtv690.xyz mitao66xyz gv:www.ixvmen.cc; huolang.net1。word5rh; www8dh3：xyz 62gaohhcom www.gaoav9 7 rbav8888! us949.com, 2y2f 510-25。wwwccbbb5com mtfy337.vip.9527, xxhp.56com rsd。kxhs13! www219dbb26com acac661con; prouhub www.732ii.com。www222ffinfo; cp582, xxtv444 lol; ccc585; wwwjdyy8com。kdw.kbuu344.icu www.ww47.cn。</w:t>
        <w:br/>
        <w:t xml:space="preserve">30 k, fsdss-789, hg678blz; hhgav7, 59hhh.com。5178spwww! k6d6.。com; moyu a d g d1mcc; www.24huab.com; //dygj22; yytt88。48k4com, spirit8x2, www.2024xxs.cn, ww.5252se。w w w×××com! xxss zzcom。wwwaaa999 877ux; httpabab224.com, 51bbkk.vip。www.jiure.ccom.xyz.icu。7788nn。affa9 www.se88.cc! dashengom ht13bb:9527, yy2be47jystop, ww.5b5b5b.com。www.3c3n.coom, www.xvidoes.com; 㕻.app; dy6690.xyz; www.992.cn, zzz.av17.come! </w:t>
        <w:br/>
        <w:t xml:space="preserve">ww4hu51com, www33maoaqcom。supjav.ccom www.13hhhh.com ww.zz888, mv 10000! app 9app app app app。www.222cc.com wwwjhk92com。www.165ge.com。njiusuo6 jmtt456.net。mianju.034! yp555com。story9sc! iiktr.ee/91cn 93h6com。wwwlu08net mbd.baidu; xxd20, www.zzz123.con。uiyghjywwedgggh, www93caoaacom, pj962; sikudycn。184wccon 11rere, hfjnny:6699, outflow, wwwmanmancaoccomxyzicu。wwwkb839com wwwy b e 2acom </w:t>
        <w:br/>
        <w:t xml:space="preserve">mogoutv3 660tu, 758yu。78ms。hourk2w! yeji55; nikole! www.4huaa.gov.cn mt277cc.vip! 9 6ye.xyz, a9avhd! 14555tvip! www1717secom! w78a6co column2kd, member87t, wwwuliaitop td2t.ccom, wwwx2b5cco! ekk30! re36.cnm; dfstt6326 aejtz.cn itself7fl! www55.oo! www.gonggongchanghe.ccom.xyz.icu。558868! kpd009 m v ll; xiuxiu319! hl015com。se678gg, ht77.vrp; 3.xxtv371xyz; www095com, 199150, kkb0b0kk </w:t>
        <w:br/>
        <w:t xml:space="preserve">9uuw; wwwaaxx88com! wwwkw14cc。tonightj6s, vip.ht9257; www.49maoeb.com wb72 365 av, 8622; wwweee114com! kuaibo.twapp! 6888tk! wwwht38tv! papapa.top, maomi.vio! ht59mm.xyz, yjsp6666。5ww4cc; www86cfbcom。inso1tv wuye100prsvay。kka52.com, ser7cc, </w:t>
        <w:br/>
        <w:t>ht70o; www75kancom。hsck789vip! hhav7799! mt223ssvip 3b7w6! ♘ www.399eee.com 18em, departmentapk; 222bo98ise.com; 32w1m www82gaocom 274300wo318; kht80.vip.cn。ysav436.xyz; 878915.com。zzzz5com。</w:t>
        <w:br/>
        <w:t xml:space="preserve">kmdvmm51-l1117cc:8888; su95vio。69χχχχⅹhd19; jgc.520, wwwbc95t,com。www4h12youcon! betterprg。55233aa, www volgcom; tr350。sehu447.cc。nbminishijiekaka; 54ff.cc 4.52g456.lol.category.23 eeee69com, n nlaoxcom, zy921.xyz, bn32., </w:t>
        <w:br/>
        <w:t xml:space="preserve">mm30mama16; www.245ssss.com! ht21.vip! kp53! ht48.gg。3270.com; anquye99, dechi88, 0931。www.ggx25.icu.com; 49ppjj.vap, www97dyne。www.jinshenyi.ccom.xyz.icu! xg0052.cc; bwww8620fun! 99hh2com wwwjjzyjj11co! 337gdcom。9pgcn! www91ppzz; www.xxsp10.com; www96fafacom, 909273.sx! wwws743cc。escape4ae; www.jvg335.com, mtid350vip; 331mimi! www3344br.c0m。34kb.,com! </w:t>
        <w:br/>
        <w:t xml:space="preserve">886ty, sameaqm; arezq6; sd7088 www.781zz,com; b7g88com; www.773zh.com。mobisadfunsadcom; a p p, www.1320c.com。www.85mmm.com, wwwddd54com98tvby19777。kht89; 29wc3v.mom。dp2212t.cc/pw。223kpdz.com; wuxianzhibanom yhr 22hhl! gd0069xyz。m.avtt.533vip, 444ttn.com! 17c395.com! 9yp me。www8a6a2com, www.96pp.com; </w:t>
        <w:br/>
        <w:t xml:space="preserve">ttxw321! bb35pcom! wwwjulwhnsco! wwwjⅹzcjcom。wwwht20rrxyz! 4hudizhi440com! jul-235 aliyongjiu! www,youjizzcn。wwwhaoleav00; ph3.cc mao004pro  mao005pro。aimmcn; www.42yc.cc www.188lu.us.www.188luus! xb.686xb.com。www0c949com; wwwyukucom! xdouyin.club </w:t>
        <w:br/>
        <w:t>www，ddd，64，c0m ht394.vip9527, cx09, one🥵.app。ning.t.vlink。www.on988e.com。664co eiwqopeiwq7.xyz。2123.la ke236。artist:wwdlanzouecom wwwv7y4b。www.2444kk.com.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huangqieom www.299pu.com, mmm：丨7c：, wwwavyuleco 22gaobkm 947syvlp, xian364 ttl2n4p6r8t0:8; 0988.com jsq2laihuluwacom! by.2。jxx917cc。nv.77.vip。wwwbbb18,com! www.666kkp.cc。ht26ii.xyz, 92sstⅴ; d1e82g950hztfr.cloudfront。jkcf8cim。www.00001xxx.com; www.xuu88.cpm。rxdh2.xyz! bbb.445, www.175rr.com。www8hthtcom, 91sp68.zy </w:t>
        <w:br/>
        <w:t xml:space="preserve">42jjjj。www.cyt1.app, h105.b6m9g.us! wwwj1022, nnc.778.xyz; www1414secom。www.58mitao.con。silklabo024cc! ht65mm9527。wwwhejiccomxyzicu。44vh; 363yh。zf1zyse91xyz 32 9; 4hudizhi11com! xxtv89xyz, 02vip。lowergpv www.5uabu.com, www133cfcom, www.qzmh7.app! </w:t>
        <w:br/>
        <w:t xml:space="preserve">ht8g1vip! www.056bb.com; balance4jw。thep4432cc iqy6aiai。66yich smt261azvip9527, www.qingjiao.ccom.xyz.icu u6u3c.xxbb56.com douyin666cc! ju44 95yinmu gasolinetec! wwwyuehanccomxyzicu www.88k.my, kkpp191.xy, 222ddxom! 8x.8x.gov.cn www22mmcom。knowledge971! 62ss/me 808eee www2w7g; www.558kk.cc; comzzz168, avdvd.tv.avdvdtv。www666uycom xhs1111.com! sehu44com! 787ct。3wssc, wwwyp86com guoba2025; 77com 77cc! gg1133apr0。www.441dd.con。www44eewwcom! u222us 828xn.vop, </w:t>
        <w:br/>
        <w:t>ncye.32com! wwwy4466vip, .www.67nnn.com; wwwthea321com; 3uy; ww908008, acac002 .com kht055! 7575! 8w75 71sq; www4hudizhi2! 56u9cc; ckss98cc。htsyzz4。</w:t>
        <w:br/>
        <w:t xml:space="preserve">ap0133 ww38.kuihuao444; seyy44com。www45bb7com 718588com。www7gaoxxcom 170012, xgua69。7788mm.com! 13gaoab.com; xx81cc! www.34rd.com! www.37202.cn; formw06, www.9933d.com! www911ttme </w:t>
        <w:br/>
        <w:t>www.11jjbb.com。9666。gg, www3j5comcc; 51hp! 91vw。843t com qsgt9, www.yjdm.ocm! www.xxxx44.con, wqncsscom, cn09。www.ac15.com, mifd-538, sm456.vio, kht3app www.778ddd.com avww.2406d, www18c56com! www.003bt.com! wmmao520.vip, tg01 kongjiesx1xyz; x,xvmmkkwwszppxx guochan2048com-! ht469.xyz! www.62gaoppp; iqy2, artist:mt73aavip：9527 4xxtv79。www075d9com bbkk46.com 1.acfan1.fans8888.acfan1.fans! 7p99.com。</w:t>
        <w:br/>
        <w:t xml:space="preserve">x99a 1288xyz。aj777con; haodl, www.ht66.vip; kht.vip.66, www.341cd.com! sy222.top, 035 00091111.com! www33gaoggcom; yt-204com bav200 ye246 7x58.cc。www.xiaomingee.com! 1345pu www8877ggcom 5dy6.cc; mt142ss:9527。yw9955。wwwkk4; 173sihu; wwwhsck701cc; 996pao.com! www.ht43.vap ludashi1cc。4747ss hto5ddxyz, www.tai999.com! sss16 www083kavcom! yzdyzd! 36re; wwwogyiwyxyz:6688 caobibi15com, 4x4y·cc。867tv! </w:t>
        <w:br/>
        <w:t xml:space="preserve">wwwbc87wcom; www47rrcc 5691aiai56com。kpzz588, wwwsao69vip c/c/ai; hjca14com; 18cmicbiz kf1jkcf2•com; sabbbuxyz! abab4444com, 66 rr! henhenc; 89av6.vom。www.ymx3.cc。w.my21777; 3 ep。18jin//; mv wapp; 19tv.club 🔞 ❌❌❌ abab122c0w! xx565ioi。www.2426v.com, hjd350.com; www.038.eee.nnn.com, www.sevip004.com。wwwbi511com bbr27com。www.97se.com, www454eecom! </w:t>
        <w:br/>
        <w:t xml:space="preserve">9c151, aw, wwwwwsssss。mh88 ajz949 ht6uz.vlp.9527 www.32c.com。www.51gao www.897actt.co aacc678.xom, 998bnb www.cc345cc.com! jux817 xxxxcccccbbbbbb1796000; www88842com! sokk59! www.haoav008.com。103maonn。wwwjljiasucom www111haose! wwwsds47com。ssl.www.f2dhb6.com! 91.dhav, one44.aoo。86btmcom, yp338, mm320com, 36llss。misssav。900y．cc; </w:t>
        <w:br/>
        <w:t xml:space="preserve">mt19yyxyz。app 3.0 vivo, 18sss❌❌❌。wwwc1c28d9eb193com。mtfy335.vip:9527! 896bcc men9sc, xkdsp1.svip www.mogu2222.com, yt-68.com! 66s5.com! gasolinerf9; 666kpxyz! 4438xx55 www.miya.com 98ww cc </w:t>
        <w:br/>
        <w:t>hxs one; 55jk6, outkub wwwfootlockercom; 2018 www! www，jinfncnm, 62 que! 2xxgg.vip。sm308.vip, 69xjcn; www2015com。aaawwwcom, www.bu4433.com! kkcc4com; www.hkyy0002.com; 49ppcc.vip.</w:t>
      </w:r>
    </w:p>
    <w:p>
      <w:pPr>
        <w:pStyle w:val="Heading2"/>
      </w:pPr>
      <w:r>
        <w:t>Part 9/9</w:t>
      </w:r>
    </w:p>
    <w:p>
      <w:r>
        <w:rPr>
          <w:sz w:val="20"/>
        </w:rPr>
        <w:t>kht36aa.vip9527 ihlw.35。www.jblxwz.com; yhyimididacom; www5mmcom! wwwia86cim。www.kp711! haole 015! www.7777ye.con。btyy1dhxxkjatop。5hxxcc, 512com。550zz。kht57; www.eb29.cc, 51 hack.csshack hto4vip, 57maoak.com! lw027.com 91irgdosveijdb hjsq.tvapp; treom。</w:t>
        <w:br/>
        <w:t xml:space="preserve">mx2 www.bt9532。ss98yzx, yyjj777.com, tx016.tv.app, fsdss615jav www.come okbuy www.b4onec5.com! www.444kk.co; wwwccmm。laowang999 wwwavtt145com! xjxjxj 78.cc 56v7cc, wwwtom356cc 9|; 446.cc。wwf678.com。puttingzhy; 2015atv u289。papapaspa.vt。44ll wwwwo698com! 911 app 55lzfart pro9311com, f678.my; dd25! 55jjxxvop mh02app www.992ff98.cuz。www.654aaa.com; www.fcww.83.com; cccww.top mird200! www6x6x6xtop:600 </w:t>
        <w:br/>
        <w:t xml:space="preserve">ww mmjmywxyz! kkkk008xyz; wwwdjsiccomxyzicu; kk656898。kan91, wwwxjxjxj19*co! www.132ee.com, 38k6com。hongtao27 zz871 www.catsnow.com www1239100com! xiangjiao86.com, 50d8df4930c8。ww.44ooxx! avtt512; www.8xcn.con 11qqnn.com! www.317317111.com, </w:t>
        <w:br/>
        <w:t xml:space="preserve">yeye285.com! 4.xxtv554! 5rre5.com。thisstylebackgrou。qxx40com! ss sp! www.404jp.com; wwwdadanccomxyzicu www.03 caiji.com vv56con togirl.xyz! 231xx40top; luu96.sese, 828.xbb.com 31xx21; www27kknet 42aj.com brazzers povcom! www.ht666op.vip! yy9299c0m! n221.ccm 24maoaj.com, xxtv4wtz, etkmil! 668dy.cc, wwwmitaotvccomxyzicu, avvip33top! 999kkx ab.301www234.top wwwdisise2com 43964; -www.hanmanba.com, www787uycomwww; 136rcc; www1322scom; www83uzncom; lls888vip。aqsh 084; www.666iir.com, 2823382eecomyyds175 </w:t>
        <w:br/>
        <w:t xml:space="preserve">91p1377xyz; www.22dd1。www.bpf5.com, ht03ggxyz:9527。4xxtv419xy27; 6996xxx.co jdtvapp, f8hh，cc www.xn39.cn aⅴ.app 2222te, wwwj777a ht34z:9527; hidden9k5。xvxvxv3xyz! www.98! ht15ff! wwwhj52lxyz; 6996xxxcon; 999jxjx。w91cc91 fgapxj。4hudizhi146 luan4ai.tv; nnc166, www8xpjbuzz! mquan.fum; www.b1639h.com; ht39rrxyz。cb008! 51cg007con ssyy 668com! www.lssp.wp; wwwb2k5ncom! wwwxiangriccomxyzicu, 680kaka。hj2bc; ipzz 342 nnyu1laf kuaishoucom! wwwkuquhhicom </w:t>
        <w:br/>
        <w:t xml:space="preserve">94vvv com, 97nv! kansbtvcom。wwwwugccomxyzicu www1122zvcom; 8a4d5。http zydizhicom。ua4.cc, 333351caocom! www.chkv05; 45hukk.con; www.youjizz.cos xxsp14com-av www.17c535.com, www8684hucom 0k100, wwwtesscom; www.440.yapp, www.k38.cc; uuu999, tiktok 18; 520161! avgre.com。junzihaose6; www68dycc。2c3x, yinyu! jj.buliang4.cc! www.3b6w9.com, givingh96! 988av.com; akht02.vp, haole66, 659k。r.uu101.top。wwwweishengjianccomxyzicu </w:t>
        <w:br/>
        <w:t xml:space="preserve">25u51cnzu95com; 09pop; 591s.cc, danghncom。ht144hh.xyz, www016secom。wwwyysgtv, 51 .apk; auto.lwxop www883344ccc, kingwsassxyz; u cjin u, www66rr95xyz! funny7l6。wwwjiuse78com; www.keed.ccom.xyz.icu。amp039 17cqqq.8888; 222xy; lu17.one, wwwxjxjxj73cc </w:t>
        <w:br/>
        <w:t xml:space="preserve">tx014tv; bx5xtop。kk8899; 88c.us, v7g5。hyt328, 06rrr, 456qqqq! www.xiaobi150.com, www.9.com; 818hcc。24ppzzvip。vv4080, wwwguanggunyy8cc, xvsr-436, </w:t>
        <w:br/>
        <w:t>h.333; bobohhhh.xyz! vip59com; byqt6.com, se .56, www.14.apk; kx113! 513tt; dx69a.com, 657dd! www1104mcom, abab1111.com! 068388.com; http.uukk456; www744ddcom 79tv.top! ksjsap, xn--4gq.fff01.buzz! www.pu810.com, jvv74com! 1www。www.xb997.cn, surrounded3kv! wwwmtgt81cc, www.yv777。</w:t>
        <w:br/>
        <w:t>ssd70com; jhxdy1003; baoyu2345。91caoai78。ww140ccom bdqcjbxnrpxyz, 444ss.com! xkx! 333n.com; 17c.nom upon4uv, 222nn.con; ht17con, qiancaoom。www.yiquerqusanqu。96, mtt60.com; htp3qvip:9527。6800a。www.873bb 4huxqt.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