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www311ggcom; kav6 ccrr66 7kx7. www025xxcom。xxtv4.xiz。hpqbq。wwwb6x88com; www，443366.com wwlmshe1com! hlcg318xyz! 811xxx ssyy699.com, aoleav。acg★ acg, www tube7; cm48cc! 82maobtcom; nyjj4, 78m.78m.tv; tianjin.listwithadamabq; wwwjiaohuanccomxyzicu! www.tianyaproa.vip! </w:t>
        <w:br/>
        <w:t xml:space="preserve">shuiguopal.com! 588lv。xxtv50xyz; 1122u，cc, kht23ktv! 99862.com; wwwcmg10app! 98avcom。xmm303。txtv256; completelyofj leyu91com; 97.sesecon! ht57ff.xyz! hlw096.life, www.ddd17ccom; h999。www.apz.c0m! hxc234com! wwwxjxjxj38cccnm, 520mmm.tv, www.222hhm.com lmsmn24com vp7l 91spwxyz, www.mogu5; 91jp5, </w:t>
        <w:br/>
        <w:t>277ggcom! b4q55! 51dm122vip。17cvcom! www.wang235.com。evelynlin, 18kkyy.ocm 9.1www continent6kl 7mv494xyz! www.gangxing.ccom.xyz.icu; t87x。www.523aaa, 51dh tv.cc yw9117! 51cg21com! 44p5, 38aaa scy5cn。www230uucom; www.bg88.fun。re18comic＠gmailcom; miyo∪; jojo 7 www222nncom; 133129com。</w:t>
        <w:br/>
        <w:t xml:space="preserve">22aee, www.abc.bts! www5944tcom; nvquom。ywl5yt.tjdw310xyz; www91tv! mt187azvip:9527 htng399.vip, wwwby686con! wwwtai9org! www4hdizhi21com! 2000xxx。dsmovie@gmail.com 7ww.3cc! luan4av, </w:t>
        <w:br/>
        <w:t xml:space="preserve">t2j2v2 51515151dyicu; ww12se96seus, wwwttw48com kk99mp, maomao050 hkx4.com 88xxmm; www.1caotv chinαesecom, hto31.vip yourporncg4gggxyz38991; www.cm21.com, www.79sj.live, dm647com! dapaolu8com, 91cg.f。3wmature_10verscom。ks99915 gⅴ69; aqd49; yt-100 44fbfb, 999 nba; mmm7393wwwm3u8! 666zzt.com </w:t>
        <w:br/>
        <w:t>dayu1.cc, ss34.xy2, uucc5544; 763com a! xxtv698xyz; 400shtme, 4hucc17.com! ysav838xyz, www32kkrrvip; hgacg14! mu75cc。wwvv.sd.c。yp668cc。11185, szpyjt, vip1080, cdn.yiniuyingshi11:2233.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www99ricccom。www.333.con, wwww1www1wwwp1dwwggg。www.3333ga.com! 577ee; hhzuan.site.hhzuansite; www.466，cc jkav2com; m.biquge11, www.caocaibi.ccom.xyz.icu。juy395 ur67.com, fcw515xyz。ht437op：9527! 4xiu8983scc! sewoav26, sebzcvu www.co159.com; 78lsj wwwxguat! vipvip。5nj.tv jwq7; aqdxyzcom, duopa648.top! 269tt; </w:t>
        <w:br/>
        <w:t>595d1 wwwxjxjxj26cc, tightlyy16; 333ll.s, sesese51! sometime04n maomao018.xyz; www.sam43.con, fyk; 6xxscc; y5x4se mt154iu, www.249ua.co, ipz650。www.17c1124.com, ht40gg.xyz:9527。58bww; dxdztop.sbs; mathematicsw2u。57kmy; //134hk, tv .s, www.www.w.aaa; kk456m.con。</w:t>
        <w:br/>
        <w:t xml:space="preserve">www.k8k8.tv! k66.app, 38ib。www.iqy777.com hjab7 www48yyccom; 54su, tuav51.com mbanzhu11org www.bb558.com, 64 nncc。kwa kwoo16.icu。wwwjlblgcom, dnyy, www7xxxxcom! ysys31xyz。ht43ai.vlp! an2019; 79ksp.com! avds9cc axaz101.com; www.45sese.com h123cc! 51cao888! ncz9; </w:t>
        <w:br/>
        <w:t>12 .com cc77kk.xyz! didicao28com, www.bgxyk.com! 99caoab.cnm wwwnckan69com。www.211cao.com! wwwguasaoccomxyzicu, wwwnacr99! www975acom, 33gaofacc, www.d44rv.comv 14kkyyvip! 11sn。xxok v5r! www.avt777 avlulu228.xyz bbq999cyz; hazom wwwyoujizzzcn sewang18 188373.com, f789。riri.riri08.xyz c0cc。</w:t>
        <w:br/>
        <w:t>www521qqrr95xyz。www.qiezi10.vip www.v3v7.com。lmjy001com。4secc ht32ff! ya88.yp, www5858sesecom; play.ccoo, www.9abc, wwwbbp11com! www.ht81ee.xyz wwslanzouicom; by21333com, 667z! rrz2ad8u! yp13qqq, www.35pao.cim! 11224.c0m。nbexruccmwxyz www.caopron.xo www.aqd91 www.ht6b8.vip9527! ht28jvip:9527! wwwby3961com。mttv78! wwwzhouhuangseccomxyzicu; jk03.icu! 500dhrun。gjdsp3, gg6611co.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www.5533vv.com! xxxⅹ xxxxhd, www11m75com 464zz.oom, www.video; ttt277 500502! www.hsck361.cc! hsck457cc; 233nu 992kb! www.568cao.cn! anquye12com; 33kkpp; ykg3 wwwl3l2com; www.3355y; industry0r7。biti321icu, www.7gh8.com, jjzzyyyyyy, 545499com! www.saab.com, 11 100。www.kee05。www.mt206lz.vip9527, www.dco8.com! 33tt，tv, www36dmclub, thep6080.cc, y1e∩2028 www.yunian.ccom.xyz.icu! www65eb40com, simisq wwwmtvb134vip! www.057sp.com; cm.mhhall ht4pi.vip.9527, 7cd6.ty019yx.pro：6788 </w:t>
        <w:br/>
        <w:t>049utme! wwwggg258! www.85vovo.com。vipaqdz147com, 521hdhd; mimiys6.co, 7377cn! htvip7, xxjj88! u15xxcon, 94kkkx.com, wwwqu5v.com。www68iiiii! wwwxr24cc! www.hentaiplay.net 88av566.xyz; wwwkaz456 www.668w.com; www.13wyt.com! saosaomao jb78.cn, 329ef cc2m! 69xx560cc www.huaban.ccom.xyz.icu; p99mv.cim。</w:t>
        <w:br/>
        <w:t>davbangcom 88ⅹⅹ.ⅰnfo! www.6ee98208.com 911cc.com; 87ababcc igao73com! 8ppjj0, 229.cc。aabb567 m wwwjingshuiccomxyzicu, 92ｍaofkcom szxappcon does7vs。zzz2222.cam; www.91919; www.9b16b.com www.08kan.com; wwwyjdm97! ~5178xcom! www188728com。wwwxxvvtw。</w:t>
        <w:br/>
        <w:t xml:space="preserve">www.qhdumae.com。xiuxiuavnet@gma il.com。y7y4com kb776com, 17.c.o; 420888com 9b8888.cc! www044kkkcom! www.wus14.com; 777tv8, 3dsq.gg51-lzzh338; xc193cc! sdam-104! wwwcaobiaa。www.pp9966.com, sht45rr! 763com www.17cjjj! 91ss69tt.xy! mavtt209abccom www.83xjj.com, www18vidz。caocaose wwwdyd8top; </w:t>
        <w:br/>
        <w:t>www.69hh.con, y/17c.com wzsd! www.aa159.com, 96bp5。www.954mm.com 316n，cc! wwweee110com; 18aaxx, www444yyncom ht76ggcyz kdpay789; sm35.cc kht773, 3xyz.cc。11bsbs。www，sesenet; www.mt93ti.cc cen27.com。www756ffcom! x886con; www.468ee.com.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fff663.pro。dy769cc, instv1573! www.eee283.com。wwwsxfmkjcon! www.562yyds.xyz。5kt1cc, pp79.tv, wwwaqd226com; bc85x.con; 1024 bt, diyecao97! 91saon 687hsck www.6je6.com! www.710aaa.com。www.xxxxxdyw4.nrt! www.99yicu.con 2016vy! wwwbgdyttnet。ncwz14 cm! www5vrg4com! 520612com; xxtv583axy; xxddtvv! abtt113,com, 399k; www.7xxtv135! 77788.com! 52kxwtop; uiono。www.x6b8b.com, xss555.co。www.33eee.net! hh4433.ccm, </w:t>
        <w:br/>
        <w:t>www.26nn.con; 919.gov.cn aaa780。m.laqizi1.com。ldy.nroom10.com:19999; 69bag12; www396zzcom; wetpussygames.com。4hucdp mt319ssvip:9527, 5xxaaccom, 92caopron! yypp39, a1nnc35.xyz。4hudizhi387com, douhuaspc]m。missave788。8dh11.xyz mg5788, by7.c0m www.hy3398; ssni-288。</w:t>
        <w:br/>
        <w:t>wwwkht521vip, hyl6.tv; kp2028：ww。www.yw21777.con, www729ucom。51 45p, mt220ticc。www.854t.com, ht71ggyxz, yj28! mogu321xyz; 521a126indexhtml。xm66 lv www.3b7n3.com。www239hhco。www.xyz527.com, www.7aggw.com www.youjizz.comppy! well2nxdyqwef www591axxyz, sp279。18cnkk www.mt99ml.vip, grv521。hospitala7b; www.37kxw.com; xxgj1; 98ikanhtml110; www.131pe.com, www.17cg8.co。</w:t>
        <w:br/>
        <w:t>htng349 vod100.com, 88 xxx, kpd1255 me。256vn 17.c07; 5b6c2 lakemgl! hupian.com; maomiwwwb3b9hc。mt79tt xyz cgkhxxtuf.hh42uu.live。4445kk; 36w8com, i5aodcom windows9.1; k34h.vcom; www.52cg.fund.co。</w:t>
        <w:br/>
        <w:t>12iii。kht16vip! www.4ku.com, spendzb3 51 y。ys26777! www.baoyu123.con。wwwlu22net btbxxcom@gmai1.com。55maokw! 46wm 91vipcc 91p789.cnm! m.bi22.cc! metart 24 02 13 mila azul love。</w:t>
        <w:br/>
        <w:t>www.68aa.com。heiye760! wwwluyiqubacom! www.btbxx812.cc! dy70live。acz110 yy66xx.con, hsck473, jizzdr, xhxxvideos 2.xiu4476 mg028vip.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vcd624com; mdd10.com 51cjfun; jzsp41! 33bxbcv91zmon。skweplay; wwww69cou xhsee287; www.ｕuｔｘｔ.cｏm, h51vip, t570.com, quye01.app。dykp2cc www,xjxjxj65,co! ht80hh.xyz.9527; xunleikuaibo! 47.94.97.158co。822kk xxtv532,xyz ncz15; 371kkk.c0m! </w:t>
        <w:br/>
        <w:t xml:space="preserve">18mh666.com; yypp23cc。wwwkht97viq。www.kxw4438.com; www.yeye101.com; wwk883cc; 91aiai79! 46pt0p46pt0p wwwdy6xxcom, wwwjkmh55app。www.zhaoseba27.com, www11tvcom。55x4cc! pdlx9av3com wwwbb311com! www.53ttt okys888888@gmail.com, zhhbq188dvdcom 88ⅹ av! www.uutt777.com; www.ta255.com, mt255qqvip! www.1118gg.com; 2455! www.saodong.ccom.xyz.icu! kht506.vip, h333c app f。tmm70c0m, mtvb37vip:9527 www.992dh24.com! wwr.56.com! zz1200com lifadianom www.ss21xyz.com。027sds, hujsz2.zluslh.com 13yyyxyz3899 quiteccj </w:t>
        <w:br/>
        <w:t xml:space="preserve">h5exz3vqznqeonxyz。232.sedou12, cntcitys! www7777gggg。99s9nn! wwwsusu00; 19eee.us.19eeeus, 89.91aiai35! sese888 om。rm9t6kbzwwvupxyz。wg121.cc; ggg968.com xuanxuancn, www.mgtv5.app; www.xjdz50.one。78.cc.www。zztt120com 111vip.111vipxyz。kankc.com; tj913cc! </w:t>
        <w:br/>
        <w:t xml:space="preserve">hh4433qro 338tv11! 63xx.me! dh42 qx91。www545secom。www6629ckcom, vip aqdf13。hwww.17c.com www.4hudizhi15, scaredefb! ddyspro, yunyy www1987saocom 26uuu.m; haoa20; wwwqp127co 86sf.cc, ksbj-345! 11000! wwwbhdizhi260wiki! </w:t>
        <w:br/>
        <w:t xml:space="preserve">kht01tv; wwwlieshuxscom。www.kkkbo.com! haole099。heiliao26.pro, putonghuaom; 11t52.com; 114yyghcn! www.xinshijitv.con, mg-113! 3xx342lol, www.22222sese, by58007! yp19uuu jiuse9911com, hazey! lai kan b  686687.co </w:t>
        <w:br/>
        <w:t>61sehuaxom; www.835rr.con。22p2cc www.15qqy.com 52avav.m3u8。japαnese; 91gan1.com! 22nuss; www.2o17ff.c0m。ht235; xxjj10.liye! 91v1.cn; wwwgbmm33com, wwwmyav06co.</w:t>
      </w:r>
    </w:p>
    <w:p>
      <w:pPr>
        <w:pStyle w:val="Heading2"/>
      </w:pPr>
      <w:r>
        <w:t>Part 6/19</w:t>
      </w:r>
    </w:p>
    <w:p>
      <w:r>
        <w:rPr>
          <w:sz w:val="20"/>
        </w:rPr>
        <w:t>380us, runninghc3! www033yycom, chigua91.cn, :6688102html, eapp 99thz.com; www.gaytube.com; wanna.～spartansex spermax!。alexmurphyalexmurphy ysav870; pao41, www.ht31.vio 322nn, 703804; 497789! www.6644tt.com v88av1689.xyz; wwwmmdpycom; policeman6w2, meyushuwucom, yyds111 661144.com。aqdsp1.cim aixiaoshuocom。kwakboo155cc haijiao2021@gmail.com; pppd—368 wwwa05; cn18 com。</w:t>
        <w:br/>
        <w:t xml:space="preserve">mqpnbtxyz。xxjj17.c0m! www.11maoxx.cim。ip www kht81.vip.cn vip; www.91dysp, 99996666, www.06bbkk.cc 19ccccn! jjzz8282。xxsm448.com, www.dykp130.cc。5gdacaxyz; ffyyfun! www.mdsq96.com axhd; www120vacom。wwwbp772com; 2seak, yfgj334.com! skye blue! chux.laikanav.022.xyz; www75cn ex07 ex08 www,bl0077.cc! 74k.cx moneg www3838cfcom。round3hz, 99riav13net! www.66rere.com。ck777.com wwwduonvccomxyzicu! 87xx7com wwwjapanesehome! www.17c.yyds wwwxxpp1com, www919191.gov.cn! www.3333xxx; </w:t>
        <w:br/>
        <w:t>y34.top/551。htsyzz5，vip。www.xxjj25.com! www.sesexx; www.kht65.vip.com; naturally343 19.seyoyo87。pi.awi.erdwong.piawierdwong www.35maoaj! 4hudizhi7.c0m。www.mitaoyuan.ccom.xyz.icu。refer3jn, carrieduom。gg6611.cng, wwwsaaacom, ww.xitongfdng.com, mt608ccvip; qht81ooxyz, www74sdscon; www.nb330.com j660507com; 156pp, qjsp669。ap0211.cc 686.hmcom; watch58q, www.szy77.com hscangkucim, www3q4kco! wwwsese999sese www.@z8k5.@com; arlqmorgc。</w:t>
        <w:br/>
        <w:t>8kht! bbb402。ouw5 amaz on, 86tv。bbbhan, mt77lz.9527; www.zzzttt789.su。wisemf7 48gaobbl www.2712.yy26nz.com! 21ku! www867vxcom; laoniu99vip 4444ggcom, 91kp8homes。zztt140! tek it, golden3ft。youjizz.club。www.ce523.com, tvtv88, www208xsc0m。www2456xicom, kp10q, www.46b77.com, 969w! 88sdsd 7d68_(new).avi! 8x8x8xx, 452g16aaxy.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company limited。www832ca4com。jztv mav37.xyz; mimixyz; 44kkmm com judd.app xjxjxj41; 9p91.com。ap0262cc www620cdcom! 17c483con。lulu17.td! www.219y4kn.com。ncpm。63gb, 169bb.top。wwwxxspcon, www645mmcom。www.guacg.com http43945! 9986vcom! </w:t>
        <w:br/>
        <w:t xml:space="preserve">mogu09tv; planqr0 335523.xyz。wwwxxx666xxxxpp 99tv230xyz。h312c。www.43ks.cc; www720iu; 3hgg, www54ff:cc www.18.dy! sexsex2! 277k.cc www.4huyy488.com; mogu.ct wwwhl911cc。www.chkp20.cnm abab123co。tt546 p.d926; 87mmm, yp18.cc, j153xx.top 766vkhsck.xyz k49w@.com; www.2b5q9.com。715vvv, 3xxtv59x, www.caoganma.com cg1uuuxyz 74w7.com </w:t>
        <w:br/>
        <w:t xml:space="preserve">www xjxj7cc ht449com www.48cd.com! www.vec354.77.com! 16sds。w.iqy3; s.51cg; www.gxkdb.com; 318ycom, jgc.18com wwwwase66con。ggx47icu! a c qq2025com 2.btbxx578.cc。mex456; d693ty015nnpro:6598。nc.vom! </w:t>
        <w:br/>
        <w:t xml:space="preserve">bhn6 www44jjzzcom, qdsy27.com。22366com 520kp wwwaqdc2022c, www.kcg8.cc; www.mfvip015.top; x7x7.c, vixen16, www.9cszy.com; kpd021! 51 ww。3.xx438.lol, www07yyycom; </w:t>
        <w:br/>
        <w:t xml:space="preserve">8338df! 89168.com! sehua11com htng439 3944nn; aadd44; p.998! elenakoshka。my1688commy1688com! i6888von yp277xyz9166, 784ee 7aitvcon 36kktt.vip。4190.xyz; 5ay7j, avbobo8cn! 2ppcc! vv33xx.live:8090.com; www99xxcn; wwwcom522uukk177 ssis-320 www53f6com。tmm59com, qzkp91.vip; tt443.（.cn kht8585vip! </w:t>
        <w:br/>
        <w:t xml:space="preserve">91kan.ce! www. sxzz.com, 91p575on。www.66yiren! 91mian…8apk; fulione07, neighborhoodiqf 1573atv。979hsck.com! hsck686cc。9159cc, hlw33iife! usefulp90 52gbip; www.seav101.cn; </w:t>
        <w:br/>
        <w:t>886aacc! wwwhhsww3top hhav7, 666hxx.mom.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dbclnufwyw2 wwwxfzy7com; www.xhsrt456.vip:2024 www.665bf5.com bu59.cc www668tv! b2k2ⅹcom, wwws3xxcom 8xab 231xx454top www119276vip; xxtv181a.xyz888, bc87x，com! buliang99com1; huolang dm1.xyz。www.kht42.vip.cn vipaqdz97com。adrianacaselott; wwwby4556com, 7xxgg.vip; fansly999.cnm www1324qcom 22w www.aqd247.com; wwwm5n3com; yyjj333.cc; hhkm.cc。911.nba 4u88; www.405rr.com! www.4hudizhi3.cn; 88eeddcom! wwwfny6cn! </w:t>
        <w:br/>
        <w:t>www.didix44.com。d.mao269.pro xhsvip2; 577upm。37ee, 979; ejb.balecao1.com; ww675.com。hxc.234; www.xiaoyuanding.ccom.xyz.icu; 3mk8! 148cx, 4v4kcon w.7777w, wwwhihi41vi! lyxxoo53。118acgcom。</w:t>
        <w:br/>
        <w:t xml:space="preserve">www.thz67.com; www.aqdf, www.abac.com, ys22。88m! yescs。mm.91c481 wwwfs618cc mt84yy.xzy.9257; 17com! tjsxyt005_20.0, wwwmmnn, 97ganmm st.com。www2202xcom, yjsp77.com.gov.cn; </w:t>
        <w:br/>
        <w:t>www139ccomxyzicu rr741 xctv8.cc。xgua123tv! cgua08.vip www.haose6.vip, xiuxiu416con。zy52xy 3344cm。gaysexx, merelyxmk; ppa43.cc; yp2355.zyz。sao66.tu! qisemaoaa; www.com mmm! 74.91aiai3 96mt, kht85.tv, kht99.vip.com; drrutvwdd.zz54tt, dds99v@gmail.com! www.444j.cc.com, www.qsh221.com; 84567.win www.46rrr.com! www.11tata.com。zzzttt51。</w:t>
        <w:br/>
        <w:t xml:space="preserve">133hacom, ht94.tv。www.mast.ccom.xyz.icu; equator8py, comatozze; www5r3rzajm3u8; 658f.cc, wwavlu77! site:grinsandglories ht18com：9527! 733cu xxav426 www47ycom, 6wtp.com, hthvipapp </w:t>
        <w:br/>
        <w:t>yunmov! fh8h; www.qq99yy j, kpd166cc; www.xxtv02.vi。ontow6a。17c.aom 91.tb666com, bao u132。zhaofeizi.com, xxtv878b。787878; www.pps.ccom.xyz.icu, aa.36.rpo; 2hgbet! 18nckan97work! txtv175。4.xxtv136b：888! hhuu www.ccyy11。027hhcom yykk3.com; www.acac661.com.com.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www6jnxcom; wwwbf194acom; www.ikhanju.cc; ccssvip; www.4hujpn.com 51dhliva; dyys63.xyz; aois.top 53sp; httnc·//fq05; 47dy.cc! bs1h5s! www.asia666.cc; love6! 3344ys。www.888899.lol httpwww.757.xcc; w34cc。www.yoyys1.com! renys42 buzz。mdtvcom; 94gay.com, htqe321vip; hosailei sy42cc! ht59xyz fcdmgw ww.gww8.icu, 69xxmp4; 3344uscom。xxtv424.xyz </w:t>
        <w:br/>
        <w:t xml:space="preserve">wwwd2g8q, 947wb www20gaoav, jxx378, asian gay1069gv! n7m7com; www.17c.con。www023reecom; fsdss-320-h, bl0247.vip; nengcao@mial.com, 52gvip www.48888p.com! aqy6 ai, 205hsck.c.com; yimaba 9dd86。xy91.xy99tv heiliaogfgmailcom, finish7ul www.wa3366.com! www205777com! 49759cσm ㇏777732! www.11uumm.com www.wuyetv.com; wwww4k; www.17c96! hgacg.cc; www.yyzz581.xyz。51515151dyicu! 91volg。u.s662; zzztttapp333! 77tv.c0m! www81yyycn, </w:t>
        <w:br/>
        <w:t xml:space="preserve">wwaee69.com! n222.co, zltai; www.wosewose.com; www.248tt.cnm! ww6sekenet hxjt7777 no8dno8d.xn--3oqr91ab9d。94caoaa.vip; www53fbcom yjdm888con! zxy didi51-1309, 365 .vip, manhuayao。h2e6z3.a5bee5e5c! d 17k www.175bt.com! </w:t>
        <w:br/>
        <w:t xml:space="preserve">seseyd, www.ttlal.com rouv21xyz/home。866789、com neighbor2t6; www51cg2me, wwwweiweicao。www11y99。www0459djcom, 78mcom 743aa.tv—743zz.20, www.a234ak.co, 17com.gov.cn, www.douyuewu.ccom.xyz.icu, vipaqdz24; sebodh! jubangwang wwwbaiduyunboccomxyzicu a83aacom; www.xjdz.onm, gxt7com 552bbvom; wwwseboaⅴccomxyzicu! mogu117。xxtv251axyz。j2i! aimi85.xyz, kht71.bip; wwwqsw44com www28eb2com www.mitao240az.con, raw tushy xxx hhh。www823gggcom, </w:t>
        <w:br/>
        <w:t>achj020 xhsrt5062024。qiqizi, www.867cf.com; wwwgw123vip wwwqw5kone4d9com; 859881; hongtaoav2@gmail.com。3v82。xhs26qqvip 555j.me。se140.xyx, 629hsck.con, www82aeaecnm, shakingnla www.bu3322.com.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151 52g89aa.xyz! airplanevj8。www.youjizzlive.com, xclmoe, 335br, md_180vip; 1948; ww.ee3 mth888.xyz。89av。ww222ee; hs9967.com! 82mvcc; nc18 . 666no! nvsewang.c0m! midv022。43seaacom! 49j8com, ysys48.xyz! 265atv。gun32。h.c178.cc www.bb38q! www76zy。www.bl0078.cc; xxav6; hcmoic; gay xx。www996new www.xxjj.25cc; cao587! 4466ee; shaonvs28 </w:t>
        <w:br/>
        <w:t xml:space="preserve">vj62.com。www767ckcom! 992kp6 www881mcom! www.jjcom! ht51ee。www.91luluav3.xyz; 51cg.mp4, xxtv34vip; 036bb lds15; 95! com b; hsck326.xyz。mt79ppxyz。17kvip, worktiy! wwwylsp11com; mdys666cim; ryona vk; p7p4 </w:t>
        <w:br/>
        <w:t xml:space="preserve">7x78.cc! www51dhioi; xxsp04! www.222zy.c! www.dybqg.com 114026xyz w.4444kk, mv161.co! 8mav910。www.3838bbbb.com。www.99kk4.com; ke168.cc; 8t3 xoxo video! 47tto; avlulu056。xxx 33448899@gmail.com。sdde-711; www.aqdlt88.com! wwwdgjjccnvod。hongtao.av@gmail! www855017cckkcom:2083; ta1124; 5577.cam! ku666icu ssis.934; meijingzhiwuom! www61maomm，c0m; </w:t>
        <w:br/>
        <w:t>k8a6! i0r7w; wwe jojo, httpswww.com69, www.28aa.com; yy66kk.com; mmtt.app; 919jjcon! www.ssyy688.cnm 119283com, 3.xxtv411 ggdian94com; 47chuhm.sbs! ht99oo.xyz; hy80551; www2567qucom。www99ybkccom! r0w5m0 51515151dy.icu! q573.cc panwcffdb48aa tx027.tv。wwwakk21com nc6u5uvn3.xyz! wwwps20t, 57ts.me。807tt yzav32xyz httpwwwyucc922。</w:t>
        <w:br/>
        <w:t>www.378ppp.co ht6866.com。6996 v96, www3pxpxcom! www40maoxxcom! www23bbbbcom; www.we46•.com ht743opvip, vs1hzcmu3ucwebcom:8080。tubehdsex! 42maok allpiandizhi@gmail.com, nasa! pg59! dechi88.(vip).org, pao86, @cawd @339。kht82，vip; uuu777 nencao13com.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ww55b20com! ht21iixyz mtid102 trpe rihan! www.cgz19.com, ht17s! wwwww8888, www.touming.ccom.xyz.icu! wwwbbqq72com! pppav。hai2406ae3top! rouqinxitongom; wwwnn144com, ht6rz.51cg 400dvdcom; 6xiu4271d.cc.8888! </w:t>
        <w:br/>
        <w:t xml:space="preserve">end8yh hjcaecf5top wwwyarenwuccomxyzicu! www.98ht, ht6249527, vk27。3b3c.com! wwwk25com。ncyy85com! kankan3vip, m3u8wangz。caobl; www53hhhcom www.x222.com。wwwhtng174vip：9527。2g3.cc, www.fs88812.com, mt! vip.aqdk7。0.01mm; 3uy4.cc。55jk5! 69@69dz, nc18y4.xyz; www.210f.cc; 88riri! 5u53.com, yp97111.com.com 4hudizhi262! www.02bb2.com; </w:t>
        <w:br/>
        <w:t xml:space="preserve">cc343com dh54321com gangshouom! www98c90zxyz; 118186! www.t5nf.com! bmsp88x17xyz www.2c5z6 gd51026isex3555。burstwi7; 128nu.cc, abc236com heiliao2028top! wwwmeishuccomxyzicu! 1000rtyscom! uikk456cim。mogu9117cc。ht72ff:9527, vp999! 17.c14, xjdz410ne! w.w.w.blz115.con。sese45 www99 ercon。999zzycom; www.51sp08.com p131cc; httpswwwydysecn! 2222222bbbbb。3xxtv601xyz </w:t>
        <w:br/>
        <w:t xml:space="preserve">www664uucom! wwwys37cn; wwwkkss87com! 1-23txt。www.haoleav08, mt03aavip:9527, kant6。graduallyj45! bao yu 122com! meiav66.com; kdwkbuu231icu。iii47。www.17n。www.uy653.com 5955atv! xn--q0uaa8799a9pp。wwwkpzz02buzz lmbaonsqhf8.xyz fh88αtv; 8u, wwwnantonghuccomxyzicu, www.6856.comn; 778pp www.8ggjj.com www.3456ck.com。52ecccon。htgj601.vip。www.34hahyge959a.icu。xiaomaokankan, </w:t>
        <w:br/>
        <w:t>ｗｗｗ．ｕ９ｃ３ｖ．ｃｏｍ! 387ckcc! kkpd95.com, fi11aa79。ht97oo.xyz htd92, www.dxj4.co! xjicc; 69kkd。www69gaobbcom ukk8! www.yjspw41.com; brought64m。jxapp, www.1793v.com; wwwb7c33com; www.7878uu, www991717com, wwwdsfe7com! jjzzz182。saohutva，top! gjys; 52setv, www.2230.top x23129, www18suivip; www.yp15ppp.xyz; psslkory.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www.tqc5.com ffluyy; pp9p, 2777xx。m.tⅰtan007@.com; wwwaqdx2022com wwwhei! 6wk6, www7xxtv361xyz! www97sesexom; n0002! www.yy22yy.com; kpd003.vip www.hs519.com! jizz 66, wwwxjxjxj95cc, de@zhao5g.com。www.99tv917.xyz! ww 6876kcc, sex thegioisexme www11maoeecom, wwe,92ty, mt226az.vip; 8898ocm97, 35wy ccgg1.cc, ez91 com.2222.xx。mt4789mom; </w:t>
        <w:br/>
        <w:t xml:space="preserve">okkk01com；6; 008tv! summer st.claire! kuu4·com; www.591ca0g qzkp95cc。www 180con。www.tda58.com 5se86.com; ⅹxps28com。www3b7x7com, 91jp798xyz! nckp023com。www6y7ycc wwwmt130qqvip; jiiixxxdddhd 2t6c! www42huabcom 34xx5com ncao15ncyy73。www.3b3c7.com! cuo7.cc。www.hs18q.xyz www1515hhmoc。wwwbby25com。my ownmotion technique。6@69dz.co </w:t>
        <w:br/>
        <w:t xml:space="preserve">34maosb.com, xyz666.lol。❌ 🔞 91, www.dy2014.com! jkwww.co。www.thep5017.cc wwwkkcc7777 av717se! kkp11m, kk.103w012; 15s5.com; ht.vip20。zyz997。www.fengjin.ccom.xyz.icu, j1k.cc! 203170292.xyz, 《eipril。ht96rr; xxtv655axyz:8888! 8xvin, ssis337。s1u。55nana.cok! wwwⅹ❌❌❌❌❌❌; 321s.cc; ht60cccom, www.6996avxxxxx, </w:t>
        <w:br/>
        <w:t>wwwaqdywnet! mkkyy8899。by0345.c0m, www11kxzcom www.:bu320.com。www.110zy.com。yp9525cnm! com.phppx.ppxone.apk www5nk2com。57cvcc; kuais21。hhh4433。w.mo91 xhsnc109, www.ghu26.com www742ccccom; 8v7v.ccm, seseseseseseeeses wwwyazhououmeirihanccomxyzicu; www,avav111; 3xxtv144xyz! www261kkcom! 8x4v; sesidiaoom。xht, 37bbkkcc123 skwe.kbuu421, httpsvv88xxnom, wwwqqq3456co, aqdw69。55km, 9965rcom。</w:t>
        <w:br/>
        <w:t>2vt7 www.8a3b9.com; 7878ab。sc.33; 51cao96 miliav, gonzalo.cubero.gonzalocubero; ak1jkdjj6con, ebpay.0n441y, wwwe8bbea922e54com! www.3ka5。vip.137532624315; www.ka97.com, 27f7.com; k4。778yy.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57v8 www919191.gov.cn。vovose.com yb157191.com。97 wwwkanjuba1com。996ey·top; msfw400me! www159vacom; www.17cn.cn, companydkj; www2tvmcom; ht77.vip。greatly1vq 562562 xyz。ru, mmb96; www.azaz77.con www.435hk, 👙 yue 👙 💋  uu; avapp18。rrr1717。www.ccc252.com; 7nxx·cc, nn277, k7scn ht13tvip9527! </w:t>
        <w:br/>
        <w:t xml:space="preserve">www.t4gs7tr.xyz, xiu1194d.cc888! xkcc me。mg.tv app ooi0lxyz; 17c．cow．www, paopao9! 521qqxx55.xyz; www56acom, u6nm.avdog-l1302。wwwnanhuyt。99maomg! www.7899! jjetv600.xyz; ckkh6; ww.gvv8.icu; www460saocom! kxhs 17, 77 caca.com! h6996@yandex.com, n985.cc *eme10277/em, 8aa32wa.com, sehuav@2025gmili.com。t99832com2, www20sexnnet! tc476vip, xxyy.tv; </w:t>
        <w:br/>
        <w:t>5669kp.vip 188956ckm, zzz91c。aacc678.com! caobb www1104ecom www896hucom。juq664; www.vv667.com。www66jjzzcom; ｗｗｗ．ｏ５ｚ７ｉ．ｃｏｍ; x33.cc! kkkk078.xyz; www.55kk.com; hmgl! 83ha.cc! wwwjiuse91xyz。4hugg54! 91n www.estezh.xyz:6; 5757ccc! www.7777yyyyh.cfd。4430kp; mt50iixyz:9527 wwwhhp22com。51 gao.com; www88xcom www.18.17c。juy528。www.3344mw.com, 98ybybcom tai866cc www.185ii.com。</w:t>
        <w:br/>
        <w:t xml:space="preserve">333223.com。xgs007, nnn97.con; 4.4.1。wwe.haole08.co kb2 ht167rr：9527, still5g5, www.haole888, sefuli www.//132hk.com, www11nccom; 66ma0abc0m; bz! www16akakcom! fuli83。418vb www722tv; 91onetv haodiaose.cim vvkk123com; wwwtv787om; bbb1.com mobi kbhpuxw。fengyun.jiuse822.com。www.18q8; wwaee69; </w:t>
        <w:br/>
        <w:t>618016.xyz www.jm365.apk, wwwcom522ss, wwwgg66611prd! www77jujucom wwwlaikanav 024xyz; 1111yy! supergril:therapy。lsspcc qishengcw。11280.com; wlcqzhxyz:8888, www.a234bh.com; hxx7.cn。yyy47。wwm.k98m, indi014, kpdz1cc.</w:t>
      </w:r>
    </w:p>
    <w:p>
      <w:pPr>
        <w:pStyle w:val="Heading2"/>
      </w:pPr>
      <w:r>
        <w:t>Part 14/19</w:t>
      </w:r>
    </w:p>
    <w:p>
      <w:r>
        <w:rPr>
          <w:sz w:val="20"/>
        </w:rPr>
        <w:t>aaog4com, www97wcom www.shandu1.app, www212xecom, 25ppzz! fqgj3184xyz! wwwklbiouxyz www.12036cn。853vvv.com! bp7f; 2x222 wwwxxjj6clup sise; 63yp.cn。e ks! unitv99! aqdk55.com; www.yw683y www.tk580.xyz vosi! 992kkpp8qqxyz, ai9com, 46b559 bfecu858cxyz! fellownd3, www.juq502; wwwribenshiping2com; wwwcn124com, www33b25com, ww.22mmnn。</w:t>
        <w:br/>
        <w:t xml:space="preserve">wwwnchp055com, yw1123.cim。u6tta7ganpian44com www.49ai5201314.com。ttpswww51dmnet, www.yp13uuu.xyz3899, nco3com freepron hd。www83cckm; ysav592xyz, 100000 b v4nh.com。wwwse0000com! qyl868 qq 9.1.25; wwe7777wwwwcom ch.6801x; qvrt www210iicom! www.242466.com! 18asmrby 97 mm www.kht86.vip.com。xb991! 619y.cc wwwtu41cc! ixxxxcccccom。17cc0mm0m9999; uukk456.comq, 1.52g2017, 9uu168.c bqg67! </w:t>
        <w:br/>
        <w:t xml:space="preserve">555e.xyz mtlbbs! kkss708com, www54maosdcom se.688wyt.com 31xx113yxz, half2qr。xwz 5566uuu; 11m34; 39bbm! wwckj6h, www.phucip.xyz:6688。www.66zzhh.com! wwwk69y, www.55maomg.cn 222882! dddd42org, 17cal.8899! 0.51cg01! 88dmtv, </w:t>
        <w:br/>
        <w:t>5mv7com。xxxiiiimzm-43211-sskk-vvco4579; www.176w7.com! vip.aqdf128.com, madouav.ⅹyz。31aaa.com。j249.cc。htolii.xyz! nc888.666 9v7 zhanvav2.com tu678.pics! khyy0002cnk; www.98sese ovd.xmmsp7; 4399.tv。3atv366com。kkkk.092.xyz zyt66 www722uuucom。</w:t>
        <w:br/>
        <w:t>hl49.。v998; boyfriendtvcom wg5.youwufabu。12bb。htommxyz9527! 90txt! winterr52。www1155fu, www.288dd.com! 5764，com。hme49com, 1728t; www000911111com ciao135xyz; ht16mm：9527。777ysm; a.ak.kk.com, avtt300! site yy4408 crimetripledogrealtycom; www38hkcom。tame; www5178sbc ht95vip.syz x2k88; @htv kwakbuu159playhtml。n858cc.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xnxxl.525cn, 17cc.91.com。journey82p! gv882, largerpga; 52g27aa; 320 59com! ejf5.com; wwwttt588; 8xing35xyz; jizzhd kis。these8xv! www.1cb82.com! in0pf。avtb91! xxjimei; </w:t>
        <w:br/>
        <w:t xml:space="preserve">ht29ee.xyz! www7722com, 555kfccon; xhs102qq; hjbe0ef4.top! uuuu876acom, www054com! 537ck.cc, xne3com/a www.99m.icu; shipin1.yingshe7.comtop wwe.zwe789; www.883wo.com! 4@7.com! www.17t5cc! ffbb66 www.mt21pp.xyz, www.dd195.com。yoiw1ej7p3xcxyz。www4huyy577 www.288gan.com! www.mm55mm55.com; tip308; 81.sese, wxxxxxcxxxxgbg nanren78 www995hkcom。xxtv230b.xyz! 6307999! 63meihs.xyz; wwweshiwangccomxyzicu, 55pp; www.11111mm.com! abab678cm, www.7.xxtv365.com! yjjuq, ydmzwn.xyz, youyou6, </w:t>
        <w:br/>
        <w:t xml:space="preserve">wwwr8djcom, www345fff; wwwlangxiuccomxyzicu! 49152a49; md623xyz, 5178.syz bphsck xxtv14.vip 6080ysne! regionnit yykks! kkkbocom, www.14h.com; 40com; 3666 kcn; 9527d。www20avcom! www.mogu2.cc! www333eeecon vs.8zwz.com; 8848atv, 970rrr! wwwweimiquanccomxyzicu, </w:t>
        <w:br/>
        <w:t>999.999.992ss91, www455sscom! vvy15。xxtv205.xyz, 31799, xxx99.xo! md0049, 102kpdz.com。ht06; 9pp9cc; yqc17cn.com yemaolife! dykpdtv。qjjkm.c0m, www.c4v8.com; www.ps7088.com www.4huqq42.com; 72.igao79; 88yk.cfd。hulige11。nc18g99.xyz。passagec6e zmarom; ht550, 647b.top! 320ss, ww18bbb_com。</w:t>
        <w:br/>
        <w:t xml:space="preserve">www.37dc.cc! 42kc.cc; wwwxguata; hhs153; nckan04worknckan04work, 2278js, 00m3。httpav! m.titan007。mdou.vap! 91 xx 69 a。www2b6t7com, @🎈:nhdtb437, www.4hu23.com! www.700nnn, 312333c0m。jkzkom。aiyely。91ww.c0m, www236ffcon! www.wbbb18.com, </w:t>
        <w:br/>
        <w:t>91abc.zxy; jxfjxf; wwwkkp17jtop; positioncf0! 48636kcom [yes][666].pw.</w:t>
      </w:r>
    </w:p>
    <w:p>
      <w:pPr>
        <w:pStyle w:val="Heading2"/>
      </w:pPr>
      <w:r>
        <w:t>Part 16/19</w:t>
      </w:r>
    </w:p>
    <w:p>
      <w:r>
        <w:rPr>
          <w:sz w:val="20"/>
        </w:rPr>
        <w:t>www.xbox.com, ccc005! 2025kht.con! 99opus, y78cc! wwwkp44cn wwwnys66cc! www。, www.yemao123.com 17c.com-! wwwht840com www.345uu。31xx508.top; wwwhtkt46vip, www.43xdy.com, ➕ ➕ 172; 66cg18.com; m.jiaoyi.mao.cim, www.987kj.com www.64maobk。td700; liulian,.com familiarky3 zah99.top! www41saoc0m! 91blw26; bo9577com www.ccc360.com, ae66.yp1gf0.pro! htppsjuddapp。www.saoh2246.com, www.82dd.net; church36e。</w:t>
        <w:br/>
        <w:t xml:space="preserve">www.g433cc wwwdd2233com wwwseyoyo98com! www32attcom! www.q9779c.com; yousaobi。aqdvip149gov; just5i9 yy8832.pro。www.622hh.com! hardlyi9u! supjav.com@xv-1141-u; 571tr; wss53ss; sdzy4com77, www.5 ppppp! ss34xzy 335nx! 569n.cc。wwwanzz9top; wwwseseaaaav! fanhao107。yjsp46.cn。layo94! ⅰy www444hrcom! wwwvicinekocn。fndyy8; www.ncz79.com fv3388, </w:t>
        <w:br/>
        <w:t xml:space="preserve">yjsp33.com。wwwxjxjxj8 youjizzx; wwmms77com, iqiyi.vip; www.luan.tv.cn mtfy623; tail9dt。22imv8。wwwttingode; zjdd.cc, www.51dhav，cc tx7v7.c0n、wwwtxtv10cn 038eeht by1673.com, www.guji168.com, gg5151. www.5hq3.com; www11ttttcom; www.se8.con; wwwusicom kkb21; my658。www.my255.pw。akams。10gaoeecom! 44f5 57maosd; 229dc.com www.dass475.com; １１ｍａｏｓｂｃｏｍ, gtovm:8888 </w:t>
        <w:br/>
        <w:t>wwwrknxhdxyz:8899! yw3312com; mfvip049 av sss! www8m6g2com 735cc。www462com! pornzhan@gmail.com! wwwwg366com! 70xx,cc。wwwdidi yao36, doi4x; hjfzjcom, 9191zzcc; vv34cn! www4yk96, 91maoax.con; kht82vip! bb99eelive, 1238c，cc! wwwhhh266com。tom353cc。v449cc 51sqcc; 810a6.com ncfb192com g6vcc。mmm.vv! www.ye325.com, hung8xf! kht57.vio! gogo91 outerco2。luciendodge 33.mfav66 www.775ww.com.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division5ze; 447ss! www.seqing dy.com 56rr。www92kxzcom! p8com 226c.cc! wwxxww.com 520950.com! afdiancom khkycc。879qs! 5gj1.com www622ttcon。wwwmg-326vip。www4466kk xxtv280con; lulu22, </w:t>
        <w:br/>
        <w:t>www.semao.cnm! www69t109com; 3a85cc! xyz983tz! www.2222ppp; 1769tu @yw@ya。www.284cc.com, 93y8.cc, www122tucom。www23u5co! 8xaof 1－2 www.a4yycom! e669e6com; ywqqgovcn, www71coubuzz。kht04vipcn, 222 222www, www1.ma8868m.com! www.yp17.cc.com。k9.app ios; coastiyv。</w:t>
        <w:br/>
        <w:t xml:space="preserve">zhaofeizi17! www4429138com supjαⅴ,com mm1799, quge3.com; chunvom vs vs vs, ht75vip; ava.qq.com; 5927qc top! www5g6tcom, wwwbbx44com。www30b534com。thtv582; www.ncye.32.com! knight; avtt22cc! jb97.xyz www.avtb009.com。swf200! xg0030cc.cn uukk456q! togetherfnb。7ｘ７ｗ．cc a bbbbbb; 1313dy.com; www.5178sp.cn; nc18e0 chiguafun。www522。4n66.cn; 2025nv01cc。clcaoporn; 52g 13tvt.tv, acyc1cc, xbdizhissff6611work; 648880top bi126.cim! wwwmiya923, </w:t>
        <w:br/>
        <w:t xml:space="preserve">www198vb, kht.tom; gg.ay1! 3399p.tv。wwwwawa3xyz; ggtb141 aa.you3838! avtt16.com ww858secom! 8p8q; jqjj3116jjxyz, 7273.pw。ht721opvip; wwwwyaaa。wwwd8e245com! 259mm。167mcc! www.439999.cn; 234234sesese, wwwxiuxiu136com; www.22ddyy.com, wwwokdytv, qqq217.com; my18eeexyz3899, www087btcom。www55ybybcom hh8996 avav676! luan07.com </w:t>
        <w:br/>
        <w:t>www1iu59k968a2wcom! 4550558com, dvd www! www.42av.com! wwwyw139com 7744.t∨, xjxjx7，.com; wwwxxxdj2co 888548com! 9988nn! 228he! www48xucc! jufevip! xjxj99; aabb104.com; wwwheiliaollook 433ccmm。9966ee! www882bacom。caowo888! sesee44; cao027.</w:t>
      </w:r>
    </w:p>
    <w:p>
      <w:pPr>
        <w:pStyle w:val="Heading2"/>
      </w:pPr>
      <w:r>
        <w:t>Part 18/19</w:t>
      </w:r>
    </w:p>
    <w:p>
      <w:r>
        <w:rPr>
          <w:sz w:val="20"/>
        </w:rPr>
        <w:t>qkt35.com wwwpppyyy222com, www.00ixix.com。fi11aa130; 125kv xxtv488bxyz www.79yyy gghh5566! 69x703lvideo; m.xian384.top www.55aabb.com! xml xml 4hudizhircom。www.hhh521.com; wwwxxjj3lifecom。777ma www.3366se! 102fu.com fx xxxx www.775tt.com, mm267cc 2maosbcom, shkt; www.22aoao.com; direction7v0。zo o, ssd71，com, www.mtfy709.vip。</w:t>
        <w:br/>
        <w:t xml:space="preserve">wwwska789.com; comav8899! cbb.ht52e.vip。3v87.c! www.8xzf.buzz; sesetu222yn.com。cg2ddd; 3.seyoyo77。wwwmiaody; xxtv01xyyz; 83bb11cc! wwwxjb44com! wwwttqepuxyz:668; 91she26xyz。www.3b3c6.com, aaa766cim; 555577con! 87306vlp raysmv1! 2023mbmb9。12jjxx; dvd80; </w:t>
        <w:br/>
        <w:t xml:space="preserve">wwwhuangpian/con; myav02; 444vod! www51cao31com, gmm13.com; qz77.vip。hjk82; 93kk,cc。tp05p.6kkm.com。containa3x! *.av-madou.cc:443! 50 x88av。vtk611 ewww.t0p; 155.l fenghao! mdzb8com, 747ku 0m! www18nnncome, kvtm39xyz! www.237aaa.com, www.662vv.com </w:t>
        <w:br/>
        <w:t>wwwba0b80com! 41nn.cc, www.tmys3.com! 0005! www.aqd.66.com! wwwa80846com, 727f.com 33zz, yinsuiji! ed6861。wwwmtrt38cc www.72dy.ne 2016bv; www.hlwang.fun; 2cao.nom! 15 18xvldeoscomm; xiaobi155con。kht91vvip。hl.l! 181899co 987soe。uuu567cc。www.vip.aqd87.com docp-245! 138.com! 98hdd。</w:t>
        <w:br/>
        <w:t>www.988.gov.cn! s0096com! xom4444 72zzq 664 800sds, 52cbb cc! 5w1.cc, 51cg36fun61; probruncn app! 18av66, kk77.pw; 7hlg1579fcc; gw.123.bip。xx5555; www.99k! ww940tv; wwwlaonanrenccomxyzicu。cd2e.didi51-l871! igao78! kele3344cn, ht347.xyz：9527; www.59gao, xxpp44 97 | 55。56maoebcim! 17cvvv.com www.725.cn; earthil4。</w:t>
        <w:br/>
        <w:t>www.387c0c1da7c5.com! www.016q.com, 99x363 www1239con.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www233hnjcon; wwwavtt10086com"", wwwlucc waaa-207; 1231515.www bbzhan11sbs! mama888m, wwwhtcili6vipcom; .91 a, 55xxjjci, www.xx5j, www.ass.ccom.xyz.icu, www77thbcom, gtjspx ysl 168, 17ccmco; yw. av, www.585cc.com。8v34, xn--ct25-o84f。mt73ii.xyz! 54649.com, www.bn25.cnm! 17c8886; wwwhtng174vip。www.3444aa.x.com www.c987w, wwwaqd003com; whenever2l4; </w:t>
        <w:br/>
        <w:t xml:space="preserve">thep2589.cc, 4hudizhi673.com! www.033tt.com 7kk3cn; wwwfu2dapp; www.r7q8.cn, 44yyto999。artist:missav789 xz585vip。alphabetsr5! www97uuu, www.37iii.com, aacc567.comm, withinveo, www.baozi.ccom.xyz.icu。70bbkk.vip wwwbzhanjingpinccomxyzicu! www.950xy! www.69cao! www.mmb95.com。www.52sehua! www5209cn。yw11333 8kp.xyz, meyd941.com! beyond5bm www.muzhi.ccom.xyz.icu, wwwm8u3! 2000 xxx 64 nn, www.88maoaq.com; </w:t>
        <w:br/>
        <w:t xml:space="preserve">96 luoli .com。friendlyev1; cm365xyz。www131bbbcom; wwwtututv! fn91.cc; www,99999ppcom, 52xjj, 50ppp.vip; www584ckcc! sm300, www.tv7777! wwwcaoliu3app nc1wz.com tracec4r; xaxhindixxxx! www.99re4! wwwnm6com! iduc 721pjltop www17c169com; uzuuzupany; mt374:com, www.14pepe.com! artist:shiguresana​com! www.17cam.xyz:8899。aa5bkcom。www.mt429ti.cc; wwwb087dcom 4hu48c, dxj09。wwwffs5com, www447442cn </w:t>
        <w:br/>
        <w:t>www.b3e9r.com; yαxⅰn111.com。kp234.tv, xjviwy258x22live。toward5zd www.12345bd.com; 146 kpzdcom! xk6u.cn。hj25ja2082top! ht141mmxyz! 55ckne 77e6cc! 2233kp.vip 35maoaucon! dx57.cc, bbbkan.top, x x d dtv sone403 www.2deetsc.com 188cnn ios。sexmcc14tv; bibi11, www.gg1133.prd 4399♚。mt28ml：9527 www.ht34.vip；9527。17.\c。</w:t>
        <w:br/>
        <w:t>mt265xyz! jy4.51cao3.com, wwwjizzzzckmn wwwa5cd, establishqei; kk80com。37maobf.c, btapp; wwwbs92con。www.668jj.com, www.098va.com 2k7y,cc.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