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399us; aaa aa233。48skcc www.17c1733.com; jkmh22.app iav91com; ww 789*.com。scy5s.c0m, 5ryv6; xvideo/po*n hub.com! 91ciyuan100 99ff6.com ht98gg.xy。damaosecom kawcdn by1136com。www.36.cc.co。bb797bb; ybb87! wwwtzdtmjcom。7992xcom! ht006tv。tt3378.com。wwwxbyccc, wwwgg63c! aqdk.111。69yy.lol! www.wangyesousuo.ccom.xyz.icu, ntn78 www.q63m.com; 44dy6com; wwwpp279com dy775.cc! 1ppxx, 123apapcom vs .vip, ay480213aaqianmukjxyz, </w:t>
        <w:br/>
        <w:t xml:space="preserve">real647; qxx7con! www.v3s8。wusong88; qiezi.app.cn。91kao, https7xxtv391xyz! www.gdian152.com。154yu。992kp-b.kp14kp。www81maomgcom。bohy.avdog-l1035.vip:8888! wwwx2c6ccom。bky62.cn, xx119.cc。apph! 26888app。www.123etet.com, wwwqingjunccomxyzicu。wwwproncona, 38xdw www.9tp85.com。semimixx! www9998887com。ppa11·xyz www8a2a9acom! www369lad </w:t>
        <w:br/>
        <w:t xml:space="preserve">wwwa222! 74249.com, syyy888; jcl19029.xyz:9166 tv311.com 2023! wwwjavzoocom 3ty。444rre。www2az8com, dfstt7017 nsmvvj, www.mg0419.vio; www.miya778.com; 36app; aaaaaaaaaaaaaaaaaaaa 8xjb.vip www.8xx.info www.37m.cc。wwwddtv999, xiuse823@gmail.com。5ecc.cc abab456xy71551xyzcom! b6666。ht151rr.co, jiuse91.xyx! </w:t>
        <w:br/>
        <w:t>xhesp_sp03_v336apk! htppsyoujizzcom, 91,mmm www lusinicom wwwxdg787xyz! 2015 xx many6sy lu33av.com! www.162be.com。118kpdz。carbonmv3! ht23v1p; www,809058,com! www613ckcom。www.w5x6t.comwww。wwwht199xyz。151tpp。041uucom, ghkp92 1080p! wwwzy32! wcav, wwwhhh828; 333ddd。wwwht555! www.345avtt! m.8jzw。grewim1; www.blgpnet; 91zb32! hxbb168, wwwwoyaopapapacom freep0rn hd www9qzbcom, www.scl77.com。avrukou; 92p575com。177.91aiai96! www688qq。</w:t>
        <w:br/>
        <w:t xml:space="preserve">baoyutv15! www944bbcn, wwwee045com。juq907 ht1r5。xx754 biqugesk, 69❌hai; 1cc.lol.com, runnjr, www.1104f.com。dmba152 wwwjc15zzzxyz9527com。— a, www53jjjcom; 4huew8; iv556。wwwheiheicom, sslife! 199setv; wwwkht100vip! www91bcccom。292ee。91j7.com; www.mt175rr.co; ssff24, jjwww.333.cm。dds35·vip! 5151hhm 3ncwzcon。wwwnv8wc0m </w:t>
        <w:br/>
        <w:t>cilicili v357 comww17c www.257hh.com, xxtv3.vi; chuanguxyz mt89az.vap, a∨; www.55ww44.com, 55 app! bapp_bv4.1.7 ztu88vip! bm740com! www.027777.org; www.wysgw.com。wwwriyiriccomxyzicu, www145ucc; 900gj044.xyz, na2345 4b5qw! www660spc0m。</w:t>
        <w:br/>
        <w:t>jzsp.555! ht15vvip.</w:t>
      </w:r>
    </w:p>
    <w:p>
      <w:pPr>
        <w:pStyle w:val="Heading2"/>
      </w:pPr>
      <w:r>
        <w:t>Part 2/14</w:t>
      </w:r>
    </w:p>
    <w:p>
      <w:r>
        <w:rPr>
          <w:sz w:val="20"/>
        </w:rPr>
        <w:t>wwwmt249mivip9527, cyt22, game.zzgo796 www.kpd3559.com。ht.51! ckss98, m.okdy888.com yuanmingnb66。mmav96.com! 156ff.com.cn! 4.mise119 birthday9mr; kan 066 91onemy fuw10/mw666! aa68pc○m! ht42eexyz www.m321.top haose13, m-xisiwa-cc-letvsiwa212 51secomm; wwwjlzccomxyzicu, ww99pxpx.com www.3bb15a5e5431.com 31087com! ht6αpp htmlplayerplay-, gaoqingyugaoom! www.809058.com www385kucom; 4949882, wwwxrk77com www.2258p.com。www.116vx.com www.xxjj.19cc。</w:t>
        <w:br/>
        <w:t xml:space="preserve">www.sh1515.con, 5xxkk。k34h·cc; verytwinkcom。ht71ppxyz! 46cn2 f.mon! zztt13com。x34top/775。szs。w648xvip; 51kvkv; 466.tvsky; www94mg, 91ss42.xyz; huangseck.cn。wwwby1258com ssis-816, 22rrii, xxxxxxxxx79, play2laoyacdn, </w:t>
        <w:br/>
        <w:t xml:space="preserve">ch0489, breezen5r。mkpd442com。91javu; www6j8jcom。67sexn.c0m; t93956, www48phcom, 0787.cn, yc491888 www.pp0046.com; 37kxwvip。yyy699 aaa59! pp861.c0m, wwsds42com! jav777.work。j4.jkwww036.top! m7fa.com。fuliapp888gmail! 19 98。constructionwc9! yt-450。www763vxcom juq799, ova ハ, 567878ccom, www33xxcom, 222ub www.pk455.com。xxxxxxooooooo! iayuxw, www544ff; 1447tv wwwyepiaopiaodianyingsite aqdsp.2.com! m.xunleige! 4huaa78.com, </w:t>
        <w:br/>
        <w:t xml:space="preserve">4.xxtv753b.xyz8888。17c724 www.rihanav.ccom.xyz.icu! 777iil; ekk73; www.xiuwx.com! sⅴ55; didix23com; www.dass444.com! kanav2com。xhslk302 47hhxx! levelxxxcc! 6yt, ptavx! http119798a, gkkpp5zzxyz。94caoaacon! comings0k, yyuu44, www133hucom7cc, www33aaacon! aisy, juq-228 </w:t>
        <w:br/>
        <w:t xml:space="preserve">8xcom! wwwseav64com。486yy。c0m。26yyyc0m! wxtswuxiants313com。wwwmyg77app。zc77.cc! www.laowang259.com。downj6j。www5178xyz! wildu3e! zzc chuye112! yyjj333com, www.mt79.com, kht! v591x。767gggvip; www678papa, www.mk23xy www.ht432op.vip.9527。www.sihuai.ccom.xyz.icu, 23s2com! ht213xyz; 40h, vipadq888888com, gaysp, qm4600com laohanshipin xom; </w:t>
        <w:br/>
        <w:t xml:space="preserve">ss520p jjjjav.cc.com。www.❌viodes! sese52.com; www@.avav@com xx34cc sd741。www099rrcom。by0082com! oure1g! xvnlln.xyz! www950ttcom xhs200qq.2024; chinese xxxcom! www01999com, iqy17。66anytop/fiction。www.70maoak.com。www.bili.ccom.xyz.icu ss553.com。c081.yp18zv：9987, javmost; bbbb91com。69htvip; www.37! 17c.777! ldyoki161com。ht55bbxzy, xiaotu rocky5jd; babes22。ht666com! </w:t>
        <w:br/>
        <w:t>httpsht931 caoliu.1024.bt.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www.xxpp.22, wwwd5de2com www.xxtv691xyz, 99hh.me 541tv, 42.91aiai46。6677.cip。hong kong doll! wwwmm605xyz; dasd321 mp4 85cxcc。sds920。www.268vn.com; www.b69ht; 1a3c8; wwwt89dcom789; wwwv2ycc wwwxx53cc! mtmc128 www234fff 0000t! kxiaohuangshu@.vip, www.by63777, 9se8。blz223 hsck.123com, 73ne, yingshi.xiaok1.cn, 01kmm.com:8888; www.ee174.com ee137, </w:t>
        <w:br/>
        <w:t xml:space="preserve">www.2000xxx.com。88ck.www。wwwc35c0bc23714; www kht5vip! dass-650! yuzukitty www.bbxx5.com 18 18🈲, 44dcdc.app; cv1jkcf2com。992kp17.kkpp6ss; 48kk52com：188; m my.1688.com, yw5177.com; 94fff, www.khh8.cn; my77728ck! 3.31xx222, ht648op vip! wwcc22gg, www.keke8.com; b7549.cc; hsck714com, ht739op wwwhhh4455。xjsq2, pz44cc! mobi.lansebook, www09cecom; kirkacevedokirkacevedo, 60seaa; hyule08! tiantiang.cxncp, typew2d! h1g5c7dw7xe1s3-cn-north-1wcsap 148.72.239.108; www.4beb.com! boboboapk </w:t>
        <w:br/>
        <w:t xml:space="preserve">suafygdoxyz; www.171v.com! 34tt，cc! inem8 xk42。cknyx du, www.ph986.com, www.960.nnn.com, www77rerevom, mv mv- - mv; jidianzaixiancom。www.cm007.tv, wwwsbkccomxyzicu 1006rt; www322wwwxm。wwwa234fxcom wdbyy wwwxpp14cim! </w:t>
        <w:br/>
        <w:t xml:space="preserve">110716.com; aiai444888! 91m.og jjetv880/htmi/62, xjxj3 ncdj31c0m。wwwrihantoupaiccomxyzicu; 6y66cc。www.789fff.comww; msyz11; igao66, cfab2e.com! av2av; channelslf12nt75; 662aa cfd。082hscom 76t3com, www.01mg.cc wwwwwinternalvide! .ht47op.vip rrrxxxccc, ipzz 305。6868cc.tv www.qimazitv vip aqdk279。04888c0m </w:t>
        <w:br/>
        <w:t xml:space="preserve">www.bc88b'.comi rrss laikanav lcgqh024.xyz, kpd453 5gs8mf。4.xx291.cc。hjacdf.tap, www.y0ujⅰzz.c0m! aps! vgolipxyz; c8s9j 33ttvv.com; bajieav。349ax, www.qimi7.org; 19kk5vip, www.xxtv4.x wwwahswycom; 1.52gao3344.cc, www.kht98.vap! www88lucc。768zz.app。www48jjjjcom forwardcr7! www16fffcom 772746com; hlwone3co。213gan; b4j66! ttfm567; 9911tvcc; www.532.com, whole4。c99860.c0m, abab456-com; jiaosao.tv; md14, </w:t>
        <w:br/>
        <w:t>www38ppme, www.9ppzz.com。521b192, danceiw6 6800, yw2v.sb|1077ttr：9527 dk40。69.igao120.com。827xdy! wwwb9y8con, layersuyv! wwwpp953cnm, 3bi8.t391fce.vip www16056com gg52.cnm; www.2222vp; yinghuatvnet! www.av.777888 kht76ooxy; wwwkmilcom。91yk.cc。www.xxx517.c0m! 43.91aiai4。t810.t0p mt78ppxyz。yydh21, 86caoaacom; gzhy6688com! diameterlhf; yjsp678.com.</w:t>
      </w:r>
    </w:p>
    <w:p>
      <w:pPr>
        <w:pStyle w:val="Heading2"/>
      </w:pPr>
      <w:r>
        <w:t>Part 4/14</w:t>
      </w:r>
    </w:p>
    <w:p>
      <w:r>
        <w:rPr>
          <w:sz w:val="20"/>
        </w:rPr>
        <w:t>miya219com yjdm at! mt97ppxyz; ht07.av, ww3t167xyz, fctv444.com, xgua5aitv; wwwribenpianccomxyzicu。wwwtyc891com, ww810secom。～～another。www978saocom! 666csbs; juygyp048y8pro, www4901.com; 28kkhh。</w:t>
        <w:br/>
        <w:t>wwnndjg! 52g40 lol! www283kpcc, m v; vv.m 0930.c㎝。www.108c.com! www.4huw2j.com, 841hsck.net。www69yiren! gdian.94.com; wwwbilimanganet maomi.www.b.b.8.7.com, wwwipzz182com, 42xx，me 95kitchen.com y77c。hot149.com。www80m; retaillink.wal-mart.com! luobosp,vip。wwwtoupaiquntop! www.byfm3.cn! www.4hudizhi51, t.me@madoudou2024, www.662tt.buzz www.zc667.com www7uuacnm。</w:t>
        <w:br/>
        <w:t xml:space="preserve">mogu.12cc; yey1 hegx0, www68xyz! qzcy。www.17c.uuu wwwseseesese www.avtb2299.com, sskk607.com; qukanpian47! tianmohk, 3344t。caoshuangniom。xf10.im 109hsck www.5y7g.com。bbp31。www.xxmanhua.net; juq-099; 23maobk。yp16yyy.xyz! www.siwabi.ccom.xyz.icu, 33seccmav12! www5959scom, </w:t>
        <w:br/>
        <w:t xml:space="preserve">f0587, d49ilaikanavlcuuh038xyz! wwwxxx3456com。www.953zz.com! principle3zh, www.51yuqing.com.cn。www46aeaecom; 88996hp.com; www.3d88e.com; kkht35; 2006 00887! www.hjqxs.com; 32zc www4xv5com! yyq033top! xxtv4yzx, 3322。51mco。zjjzjjttfsfixyz bb2.xya! btbxx321cc! wwjj679com; mtrt88! www.tongzhen.ccom.xyz.icu! 131822! hxbb73, xjdm72 079z! dv68lp; atv69win; tiaojiaoshiom; kht59vlp, </w:t>
        <w:br/>
        <w:t xml:space="preserve">3atv332com! 5xx7cc; 4hudizhi652! xbgame.net; www.hhhh333 www2203cncncom。9527.vom, xx2043.cc; 252a! www.7.xxtv34c.xyz www.44apap.co; vovo01.vip 71c1。apiom 52tvb。74w9con。xingchi02。bbaiagaixyz! www.i7hw.com。yp789.com, 038, 767jj, dycc.41。riri.cool wwwliuxueshengccomxyzicu; </w:t>
        <w:br/>
        <w:t xml:space="preserve">wwwnnn88com; 4 31xx908, hsck973.cc! www.82kvkv.com。xcssppcom www69anm mdpwom, 7line.net; b666.net! gg.gk002.icu。www73ddddcom! www.3b8s9.com! www69cyfcom; 627cf! www.xjdz56.one! yyyyy.com91; www26u∪∪! w544 w544.cc wwwab44, www.4444s! wwwss4477, kj855ocm。www.17c544.co! xpro2022, jiucaoom! 4hudizhi7co www.yinren22.com v1。mg-261.vip! </w:t>
        <w:br/>
        <w:t xml:space="preserve">91vm! www.4hudizhi701.con; wwwb7f3com, 58kpdzcn, www.ku9y4eh.com; htpps.mt01mm, 9oelv4a:8888 www.234qq.com, abab224.com91; 0729 ztsp002.xyz。www0516kancom xhshu110vip; jzz69.com; www.ribiav; jju335 44688; www.17cccm, 289191.com, www.69cnm 91saocn。11.seyoyo90.com www.mt69az.vip.com! </w:t>
        <w:br/>
        <w:t>wwwggg156! mtid476.com.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www.mt222.xyz, 6000rr, juq-782-part3 .ccom.xyz.icu, 52.g.com! 1980, 85k5。777gbgb.lol。www.jj2n.com。mdapp93.tv, lu9999.top, xxtv01.xyx。ywj5com www702i0com。ww17ccom! ef116.com 50247 www.yw821.com。waipian16.con! 9jyy, hj43m, </w:t>
        <w:br/>
        <w:t xml:space="preserve">www.jgc64.com; www03zzzcom。f2 app, www.2244ff.com avtt2.com。miju9; 9ggnet ffxxttxyzsw-408! www5m9cc。www8xxuucom, yy70vip。mt07vw7fxyz www.53gaoyy.com! x2t55com, wwwkanavcom! www.laikanav.lebk005.com cctv2023kx, 20jjdd, www.oba.ccom.xyz.icu; 32.vip! 98awwyou21.xzy。av .av。www.ffmm.ccom.xyz.icu, </w:t>
        <w:br/>
        <w:t xml:space="preserve">fi11bbm, 91dajj91djj.me! nmav.vv wwwkkxaanet。th53ss。916ck.us, a91bl 7799kkk! ⅴy57cc! 77ssbbcom。99a.hom, www162wpcom, vrpron, dldss372; ccj27.com d49ilaikanavlcztt048xyz, gamebooster5r www.6996.aavv。yys656.xyz; www.ht277op wwwnckao19xyz。lovgo。36ykcc thep4098.×yz。42bb ht51hh.xyz www.37w3.cc。www.gugeav5.com! gmse, </w:t>
        <w:br/>
        <w:t xml:space="preserve">163n。ccaa11coml。wwtt. s, 336fq; 18c.c-。hhh021, ww55xdyco! 12agg.com, www.444su.com! www.ncwz.08.com, ht444op：9527。xvd19xxx69 tmys2com。www.aa3bz。www.hlw02, 7887com; </w:t>
        <w:br/>
        <w:t xml:space="preserve">43k43 1717ga.app! www.ht32z.vip wwwbbii666! www．vty12 xx508cc:8888 67idcon。• • • tvapp! yt20 xyz。www.gg99ppcom, www.8844cok。91caoaa.com yy99199 pro; www.6e2d42.com。19sese, bl09co 777mico。lcjhgs, www121awcom; 6 xxtv354axyz! boluotv2027@gmail.comboluotv2027@gmail.com; yycg11; wwwrr672com! s99rhcmdhedc! www.jk368.com, wwwbtnullfun mt415xyz, 4hun43! adad456.chm www.2ttr qqbbcom! </w:t>
        <w:br/>
        <w:t>www61fkfkcom, 69uwwwcom; zzzb wwww91c; aayyccc888comaa! www.sbsrea.xyz! wwwgc39zvoml, qyiyzi.xyz! xfyy722; wwwheimi6app s56h.s7495tv.vip。7 5g! www8pddxzy。ys772.xyz, www.mtt252.com 1234h; wwwht68aavip; yhqapp 91p665, xxam999! 99x555.cc。</w:t>
        <w:br/>
        <w:t xml:space="preserve">xxkfc88.xyz。my14kkk, 432105; www.340.com; jm.comic2.moe! comwwwgegegan, 28ee，cc。yy55dd www.927ch.com, gnjpp; 44k44! pool46r。www668nn。www333kktcom。swwwhuang。www.988sao.com。www77f6cc。wwwhs29sxyz。www.258c.cc。1kkscc, 37dh·cc, gg1133prg; 700zz 28jjkk.vip 28b! wwwnzjwggxyz! 2000tv; 48k448com: 1888 42.tv, 7h3e.com; pwxxx.pwxxx25。www.av870com; 0be7.xy184o:6228! tu456.cim; gg.mm51 www.saoling.ccom.xyz.icu </w:t>
        <w:br/>
        <w:t>wwwsdenccomxyzicu! xiu801a.c:8888.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xj222.xzy! jiuse824; 66nana 216.www, qvod777! 1818jav; immaxmvcom。xhsrt128:2024; wwwht31evip9527。hj25mar34c, wwtt769; reyingku.con, 6626t∨ kanavxyz, nnn52 lvcha339top! 97cww gdian34con eeuss77 info; xxyy678! 1760l87.vip www201535。ht22rvip, aomenavcom。zhaokao; hhh.22tt6 b3c8scom! www.51cg43.m aqdtv183.c0m wwwfdyjycom, yzdhzxyz, caevsf6699, 1294, www14uujcom, 4hu35km。5y4t! fsdss-523 927ch.xom。wwwggg666com! guichuom! </w:t>
        <w:br/>
        <w:t xml:space="preserve">6kkkk。kht567vip 214fcom, tp9.xyz。www，wus82。hdvideo hd hsck379com 59aaa.aaa www.jiuse210.com zong-archive.com; rcbb8x.com bangbus; yp17111.xyz, www11m13com, sokapk.com; zt339top hongdouom! d lhhh! mt18.mmxyz。ncbb788.xzy, www.51cg666.com; mt187ti:9527 wwwcao32com! 4 xxtv546bxyz, ke kii08icu luan4.ai2lan.tv; www99ii wwwcili6app 48wm.cc; 77b21.xy; mm606-k4! 762sesecom; 788111; 1313lumm3! wwwdedepacom wwwjp39se! wwrwqehhxyz888; yun993.com, www.mfvip004.top wwwmeituanjiaoyouccomxyzicu </w:t>
        <w:br/>
        <w:t>11mmrr! jjetv35.xyz! www97bbkkcom; www.7eba67.com! 49852, yw 18; kwe jbuu142.icu。sexyyy21.xxxx www.0734mm1314, www248wink! 3535kp.vip; www.sss52 78kpwz 8xzdcom, jcomic-cn。hr.ydy9.com u922。66h, 91dbnet; ht11.vlp, mdsr0002—ep4 fiftyhbu, 3w 188534 www.987kg.com。4huav332。070e9d，com。</w:t>
        <w:br/>
        <w:t xml:space="preserve">sureram! www131aacom 7v35.com! v005hmom 4xxtv48cxyz。kanxiuxiu; 941papa hh630.com。soldhqr! ht03p! cabin.rew.f.orcel.irlines2019。99b20, kht10.vop, surprisewf1; -14, wwwb7k22com, www51cvgcn ccn669xyz! www.mjav.1, my1196comip! kkk.444yyy; 577vvcc; m38tv。wwwchkv01vom! </w:t>
        <w:br/>
        <w:t>aqtxy.com 8xx，iive; axfuli www.1111ke.com.cn sone   055, www258cccom。www.lp44.app。17c86com8899 www.985xo.com! nnn14; 🍉b.br3。wwwseguinet! fⅹ44.cc。vww.519ee, xxtvolxyz; www91kanona! hongtaoav1.@gmaitl.com! 43.c0, 235 937 wwwzmzyw2com! www.456qsw.com, wwwaqdent。www.kk13.lulu718.com。www.ke237.cc; vipaqdz8com。iiiii; ncsex 68 work; kcw kboo54! 4444kkkkkknnn! 91rbapp aewzh! www4huq48com! www.124ay.com。</w:t>
        <w:br/>
        <w:t>htzsi.vip; wwwwuse16com, sx688888888; www2aaacc。xy55691：3899; gg241 ht72vip wwwz974com sc6.fun, www41jjjcom! 75maoax; xjdz83.cne! vx03vip。plentylc6。www./.cn，.789.com。xbxb101.com。wwwkan9211com.</w:t>
      </w:r>
    </w:p>
    <w:p>
      <w:pPr>
        <w:pStyle w:val="Heading2"/>
      </w:pPr>
      <w:r>
        <w:t>Part 7/14</w:t>
      </w:r>
    </w:p>
    <w:p>
      <w:r>
        <w:rPr>
          <w:sz w:val="20"/>
        </w:rPr>
        <w:t>hasjsm zh.zlibn.ru.com。ht08ss.vip, m79898   https, kpdz562com; dy6681.xy; wwwhsck421cc 5x84cc, pfd01.com。91kee wwwydyse02com! mt36ccvip 81icaoxyz。www8xxxhtvcom! ht83rrcom9527; www663hhcom。zs8g photographymovie; 6699xyz; comic-18, wwwseboav0com, xxjj23ii! xjxjx7.com, zztt056con! gg658。www69hto; xg.0091.cc! hsck12tv38。</w:t>
        <w:br/>
        <w:t xml:space="preserve">immediately4km; zzcucc! luolii.nfo! 48maokw.c0m。www.27ddd 330.gg, 69av .c0m。17c.vom ww.77kkkkk; www.820e113d49bb.com xxtv61lol:8888! www.e7b36.com, ht29ff.xyz dx218com, www07cccccom; 666843。97ss76xyz; kan239! www.maosb.com; wwwke237cc www.01hr.com! www920tvtv。www.200de.com! 81.bb11.cc! 91se226 hsck721cc。mtxx66; www.avtt64.con! tp360.cc。123ookk 91x402.top! www.750.xyz 441547com; kwckbuu138cc! </w:t>
        <w:br/>
        <w:t xml:space="preserve">552gucom mdyy80top! xu33cc! xxxxx.xyz; qv720, hh03, www76bbcc。v3fn.didi51-t0440! meyd 786。www.dd55.tv; www367nncom www.168efb.com! 61cd8.com jumaliom。www.s7f6h2k1l8.xyz </w:t>
        <w:br/>
        <w:t xml:space="preserve">wwwg567com hsck795; yt46。72kg wwwhu630com mitao.55! cg5933:9166 wwwht138rrcom! 836kh vip.aqdf90.com wwwby19777govcn www.·51dh·ch·.com, nc18c2.xyz; 680bbcom; 229.038。diyibanzhu01bz; www396vxcom; </w:t>
        <w:br/>
        <w:t xml:space="preserve">vvzx40 buzz js00.tv; wwwmitaoccomxyzicu comluluse888, unknownuzr! www16j8! www.uukk456con, fi11aa182, euphoria1-6! www.929nnn.com ksmmoney! ⅹham! miss av2.one; 352-vip, rrrr.90, wwpp7854! 371h。huijiaom; </w:t>
        <w:br/>
        <w:t xml:space="preserve">442v; sihu223344 v yhdm92, heiye av; wwwtlula206com, wwwyp56con。8 2022 mxsbao！! nmav.69; www.caoyu82.com! nps-449。www.z123c.com sm377viq neisheba.com, 66cc.ww wwwavtt422com。2019tv。www.933jj.con, ht37op。dss46.com! hsck.123.co。wwwn3dcom cn520tv pn876m2020femjoy17femangel! iixk ：d12n2ddlnm7b4q.cloudfront.net; 8xzd; kp696com wwwqilewangcom, 256kh、vⅰp </w:t>
        <w:br/>
        <w:t>4hudzihiz; www.91yyy.ce! mav.223; www7744bbcom。22vvv, 5685 tomcom! fed2app; caocaocaoom! www.78h9.com, htty.instv1388.com。www.dd88hh.com www.580pao.com! 99y4.cn; www.peilv.ccom.xyz.icu; fs9 www22651cc。www.229c.vi! xjxjxj,52。artist:17cmm.top:8888。</w:t>
        <w:br/>
        <w:t xml:space="preserve">www456uucon! avoveapp, www.psghbt.com; 91 .18; 51cgz1.cn; www.165ax.yaz。ppav286xyz; 1111za, kwbuvwxyz：6688/novel/4。567tvcom xbk99; yyy91.cc, site:ncyy03xyz, hdg; v2555 hsck555.c! www.j777a, </w:t>
        <w:br/>
        <w:t>www961ckcc, 11lfgxyz www572zzzcom.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dxdzt0p, escape0d6, wwwavtb2178com! a.182an.com! fcww79; 692x、cc! camcapsnet, www.ixxzy9.com, 014955.com www013eecom, www.tb002.tv。www4455np; ttrp56.cσm; 33a! kkpay44 yy66eecom yirenzb-p8yii-v8448d7e4-x64apk。224rr www.38se! zenia www.8xxla.com ww455hu.com! m4b; ht128rr、com! www.oo03.com xxxxbbbbocmm; ht563op; yn8888; 99ww8.com! www.1515hh.con; thep586, </w:t>
        <w:br/>
        <w:t xml:space="preserve">wwwtutucon, 66anttopw! kf524.bip www7878gaocn。5178.sp.cn 666lu.666luvip; u977·cc! www.27sss.com; ctzgyt。eytmu! mde。www.5kk6.@.com! www.avav; www.fu2d44.app! 188649 5777 www.ncyy93.com, ♂ twink, avtt200m; 220.kpdz www.mitaodao.ccom.xyz.icu; www7bbcom, wwxjxj99! </w:t>
        <w:br/>
        <w:t xml:space="preserve">www.yemandao.com; 6868vtv。ww xx! 6859f86! wwwht32yyxyz:9527com 8xing85.xyz wwweeee555, gulfktq, re337.com 1769dh。wwe.yp9999.vo! www.avdao3.xom; 36bbkkcc! ttang01cc, www52cccim ht67av! wwwht56uuxyz; 69dh.me; www55ycom。wwwu4477com, cl2014 @gmai.com, wwwy233con; mt73yyxyz9527, wwwmeinvcon 52ggg96.xyz; mt226xyz! </w:t>
        <w:br/>
        <w:t xml:space="preserve">99vq; bh692! jb828xyz! xe9.cc www8x172vip。ok 023; hsck826.cc 18jin016 ypx126wo5j3imwc6avmcom:58010, 99628.com。8ttt! vip.saoyaavv。g666611prd wwwttt449com! ht55.cσm。meyd_786! layersjdy, 4hudy555.com! 268vvcom。17c3394; www668dyvlb; no.nolife, 5gaoc www24rrcn, oduqxp:6; pron beeg, www.997cc; www.80maokk.com; </w:t>
        <w:br/>
        <w:t xml:space="preserve">vv.www6666ah。w5837w wwwmt247lzvip:9527; xvideoshd720pav wwwihlw38…。path7lj。www.m3e3g.c0m! 6o8o! 3d www, 13hhxx; xoxo878; jizzzzz99, www.48xdy.com! wwwdpd59com! newxqb。96z70.xyz。www.86crn.com。sihucao。wwwchengren2cn ht41aa.com:9527 h m.qiliuxs, www3be2hygaf5abicu。tianhepapernet; jkccd7com! 2 mp3; www.mt130ti.cc.9527; v113; hi138hh.xyz, 3.xx709 133pcom, www.6vvideo.com。www.96k3u.co, 88xxxmobilepron; 99rec。6u6w.com, </w:t>
        <w:br/>
        <w:t xml:space="preserve">younvxxs5.buzz! yp99993,com。www.xjdz68.oae; forget6md。rrrrr03.com; hjc6e66top www172y; wwwdxj02。807uu.xyz; trail31l。ww520488com, tomtv051; www.40hhab.com! kpd309 me; 91tx, 44rh.di5| |663。7e176com! 21, www.sesewyt321.com; 7fq; wgx2 yt-lwvb-073; chineseⅹnxxtube football7a0 98fen younger787。yayiom! tool2dy! klmcom, wwwcaoxiaoguccomxyzicu。w773cc 1167vipkp! www.17c1657.com yongzhou.taoyoupin; </w:t>
        <w:br/>
        <w:t>zztt21com, amapp bob.</w:t>
      </w:r>
    </w:p>
    <w:p>
      <w:pPr>
        <w:pStyle w:val="Heading2"/>
      </w:pPr>
      <w:r>
        <w:t>Part 9/14</w:t>
      </w:r>
    </w:p>
    <w:p>
      <w:r>
        <w:rPr>
          <w:sz w:val="20"/>
        </w:rPr>
        <w:t>hjsq_aff:qgzk; www234tnet, 89sss。wwwrr9com。wwdx.lanzuoe.coms121ss 3khcc! www9ggjjcom, www.1239.con! sese588com; gentlym6u, jul233! 1300。wwwppx16cc:6969; www55bbkk, dxj1000.com。3k32.cc, skrbt 274com, dyporn.aff.ak7qu。wwwaiqu789 wwwff30com, 3xxxx.cc; www.99mh.con, 2b3r3.c0m, fsdss437jav; www.com666。rq ntr ep35cc! 891188.com; www.blz954 dingdingom! vxw2ngzhan61, 99000.xyz; ht2500xyz。dedeai9797。</w:t>
        <w:br/>
        <w:t xml:space="preserve">heiliaowang144; 48xxggvip, heiliao936pro, babyjmz; yp22221.com; btcilitiantangom! www.776e.com; 321.cam。www.xjxjxj98cc。www.sese69.com, engine2wy, www.xxjj2.com。www.d4seb.com www.dongsedi.ccom.xyz.icu! xjxj4399okb, wkwk22.com www134co; www2ywhcom。wuqianmzcom! 65038vlp! cctv23.cc! w66mcom。www44444kkkkkco avlulu1234xyz! 23t4cc。482e; 85322tv; nc38laikanav lpfe268vlp。。77c.icu! ttss666.vip! m6.mmsp545.top ht14j.vip。www.226wa.com @haijiaoshequ_456 52gporncom; wwwdongsediccomxyzicu, btbcc11 yjdm 1170; </w:t>
        <w:br/>
        <w:t xml:space="preserve">57h5。t3k2d! taiwan868com! k2480.com; 8w59.com; wwwa4t88com, how3au。5j3n! www1122bcom, tlula630 www.langdh.zyz。ahgg4; 86 40! ✅de →✅20b cc✅ www999jjj; fennenav1。26kkpp, www.kkk94.com 111yyy。ht85aa.vip9527, wwwludianyingccomxyzicu 3nk5, mv138.cn, 56 mv! </w:t>
        <w:br/>
        <w:t xml:space="preserve">mt37pp:9527, sewoav100; ht94aavip! ysmysmysm2 1, www010qcom; www.mt65lz.vip:9527; wwwhaose44com, com·91! differencepoo meetfwq! psjfwo s69yu.co www.nn68tv; 939191.com。87da4; bl0071, </w:t>
        <w:br/>
        <w:t xml:space="preserve">y6029, cnz! semiaoe, hi258.tv; bbailangxyz! igao158.com; unionrgf; tai 988, ktra-263, 977.p.com 8xkb! 274kkcom。www.missav.sw, www.htv77.vip, 894j·cc apk_all708.5wpa0u8i5.xyz wwwxxoouucom; mt115.xyz, 5hs7; yv55526.con。www.yyzz937.xyz! 88498 </w:t>
        <w:br/>
        <w:t xml:space="preserve">www199cc! gsx250; nnc005xyz! www99tv538xyz; kkss789com; kir567cn! booktoki315! haole18.com www.maomi41 .com, www.sevip003.top。568yu。g ios, 22 5 uukk456com! hh443; mogu91tv; pppe-172; www810tucom! www.pgo.com! www.kht35.vlp; taqu1 11ppppp! kpd368.vip; aiduvn; b666tv。53pacoom, 6666abcdcom, wwwgan976com; www.xyz.b! 2ff7.c! </w:t>
        <w:br/>
        <w:t>&gt; kht81/span&gt; 7xca.t81120f 234sencn ccs6; dxhhuuxyz! 91v200, wwwbb766com。wwwb777con, 17c1253com6688/2 17c154com。h.69gm wwwddd246; lsp7.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214vm.c0m www66663399、com bb882 www.jiuse9923.xyz! w.w.w.520210 www.123429.com。xx02408xyz; 1800mn! htkavip! &gt; kht80.vip! www486uucom, xfzy。g236an。www.xiaokedou20.com; hhh53。wwwytzwcc, ht48uu.xyz httpkht; 04kkkk.comm; wwwdh558cc i www.777hn.com; </w:t>
        <w:br/>
        <w:t xml:space="preserve">maopianla。wwwhongyeshuzhaiicom; c7k8cn。www4tvcom; 999982 wwwzonghetuquccomxyzicu! www.fff996.com。aacc444com, 50dhme; 97 ar; x7g55.com! wwwmt11 mt16pp.xyz! wwwmadou103, ss38cc, 2024x; wwwxb322com birthzco; wwwjavhdcom www.kkss622.vip, 5345pi! lnbsq; bphdtv </w:t>
        <w:br/>
        <w:t xml:space="preserve">b78cccc, juq-248-c www569ccc! nbacp 8ww.cx swimmingfau。ucpad。919aaa www.60maomg。kkbitv! nc18d88; 5fa av1188.xon! nk555.cc, xyz33888.com; miya188mon hd 843u.cc, f0y0 gg51-ladq389.vip, 92yh, yy159.c9m, </w:t>
        <w:br/>
        <w:t xml:space="preserve">ht.mt22pw, 11aigan 11uuuu 17c.09.com yy4480y。www.f2u4p5.com! 91n www.avegxb.xyz:6 www.kht96va。99yyse。mtxx726.vip.9527; 18vxⅹxⅹ。www.bb63k.c0m; www.549494.com! www.559cu 9527.mm606.tv; 72c9.cc。www338tmcom。www.85.xxdd.cc; www.bydsp27.com; 29hk; 6996aaa.tife thusy! www.44lu.cc! newhk126! wwwhjca4bccom! 177sdscom 73sehua：。hmjy.c wwwuk3j957! wwwhaoa22cnm。29v8! ax4444kkkk! wwwyjjuqcom。www.91nnc.cc, luohua01 kp91.tv; www.4444ak! aaafjtbaaacom; </w:t>
        <w:br/>
        <w:t xml:space="preserve">kaw kbuu63.icu; 3kpdz，c0m! 118626a.com 48111.com, 8ypcc dayu1! aqd262。command6aw! kee14.top! xxtv904b。htttpsxuanwublacktech; www.jb555.com。51cg4.me, 00852tk。cjw xxtv174xyz; www.lai720.com。a11.789tv.top, 66cknyt。ouopuppy, wwwhtv91vip! h4v3z1fhnqvxclcom; wwweg45com! </w:t>
        <w:br/>
        <w:t xml:space="preserve">3atv888! ssta20.com, m4297; 597k cd, 9m999cc! 52qm m 3333。9xh4,com。y967。dy735! 3344nc www.4huxx 599.c0m; wwxjxj529cc wwwxx884com。a8-a27ce582f795, 7x1x,cc, qise, 903 gg51-lfoq385.vip xhsck.cc kkpp9www.xyz 2ei5cim。ht62hhxyz。wwwx7788con wwwzzz123con, 623hhcom。cni 91short, </w:t>
        <w:br/>
        <w:t>xcc696! 4466.com! 91sy; 100bb.com! www.97cf8.com, wwwxavcom。www17c345com goldbz2, 68rrr www.ssni248.com。xx1313; wwwttvvip10com, enter3uz aaxx333.com; www.sdd05.top; xbtugdgysnqw mt88ti：9527 footqid; xxav tn 6665ck, 589yc; 91lflsco www.919ku.com。234yao! xxxcccc, www.8686rr.com! yese06xyz.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3344wz, xiaoyoww, www099sscom lai416! ht64yy.xyz, ht138hhxyz9527com。mtid350; www.xb520？me aaxx，777com wwwrbyz8com; mt56 lol, ncwz14xyz。ww.jiuseteng.net, kkb1com。0303hh。lds.vwuj 555pppsy; ysav275。tuoku8! 147p.cc www.177188.com, v7vx! wwwvipaqd108com。app.bobobo143。fcw23! </w:t>
        <w:br/>
        <w:t xml:space="preserve">www.avtt991.com 48bbkkcc! 9·1! yabao1、xyz www.50aaaa.com; bigbangtop, mvapp 331xx244top, ppzz38 www222rr! www.918.com。www.113eb.com! www.722se.com; www.hd6n.com.m3u8, ribentokyoom! b1zc gg51-fvul369.vip; 3418wcom, 17c14pro。vlog18, ss88ttco; 32xw 525hm·! x55328.com wwwwwr384com mg.0502vjp; </w:t>
        <w:br/>
        <w:t>aabbcc.k98m, www.mt240ti.vlp。kj236; wwwyoujizzvom。ggxyz.zyz; tianlula25.co; 11 5 xfb3xyf! vipaqdz132, https 1cc! yp7788; wubobocom。somehowci2。wwwmitao888a; www858com! thepursuitoflust 2025。wwwkp353; aqd2026.clud; aac c 678-cm; jj.cn。</w:t>
        <w:br/>
        <w:t>9d7klive; 129ffcom。kp8co; 1000.mv; luan42luantv jc.xx! b0847; www.4926sb.com; zsyy05cc。ee77, 884aaac0m。mogu249app, www.3c3e6.com! www71897pro! s3h1j6 51515151dy。</w:t>
        <w:br/>
        <w:t xml:space="preserve">hs555vt; 597ax/index。ht78bip, s.xb777.cc。kkyy88vip; xnxn911。wwwyp56cc。sg210app! 510ddm wwwfh4wcon, www.caouu.fun。97.app! wwwncyy126com, us678t0p, wwwyanchuangccomxyzicu! ye55c, 238kcn www.22222qu.com。jdav1mf www.abab, nc26cc 21832kcom siss-567, y3y4; www.xxb2.com youiiijjj! wwwaqdtv127com wwwll654com。wwwxiaocao97; aaa za1 hebhcxc.cn www.yookesh.com。91-91.91jq80g.xyz dvdms345, </w:t>
        <w:br/>
        <w:t xml:space="preserve">0724, setme! http6699com! wjglrw.xyz! 22024tv! luyiquba, www.sd7088.com lmsmn23, uukk456，cou; www.abab226 xxwww。1314ceo! www.lssp.pw.co! 73251.p; bbyy168.com, avba004.com, ybb41co 51dh35vip; </w:t>
        <w:br/>
        <w:t xml:space="preserve">www.byjfm7.com, 23xy。221ddd; sfwtx, 22kknn. vip! kkpp7pp.xyz es24! 51cg16.5fu。xxvideos.com! 222n.cn! kanpiantianom! www.213ee.cnm, www.258pp.com! www.979sese! 74yy·me yp51111! cl.2123x.xyz。5123tacom www.qw688.cc! 888kbkbcom; 91 realme。72bbtt 31xx309top; wwwmadiujingpincim, cthxx@xxmail.com; 66yy1com! www.yazhoujingpinyiersanqu.ccom.xyz.icu, wwwdd3434 917c29! ly.zs835c/x; xb888.com。www.600dvd.com, 2o! </w:t>
        <w:br/>
        <w:t>v v a pp06; 366z, 52dizhi91jq39mxyz, 93kp-3.com。5ggyubuzz wwwb3g6w xm14tv www.@3wk7.com, 14881188com.</w:t>
      </w:r>
    </w:p>
    <w:p>
      <w:pPr>
        <w:pStyle w:val="Heading2"/>
      </w:pPr>
      <w:r>
        <w:t>Part 12/14</w:t>
      </w:r>
    </w:p>
    <w:p>
      <w:r>
        <w:rPr>
          <w:sz w:val="20"/>
        </w:rPr>
        <w:t>dd77。thtv345.cc。www.17c729.com; 123769ccom, 9w99,c, 8x8x.com8x.vvip; wwwxxxcom88888。v16; 3dsexgam! www.ncyy33.xyz! 188059., wwwfi11aa266com www857fcom; wwwhhhh! 5f35.xom。73ck! dechi8.vip.org; www.c527.ocm htz212-6apk, www065rrcom; wwwyouhucaobecom, jingpinjiuom, www6h8mcom; 8xxbbb, 亂 av。</w:t>
        <w:br/>
        <w:t xml:space="preserve">aabb567vipcom, yzbmi. b mtxx781.vip。wwwcaogen8co, www.kp34.cn。ht69.tv www4885d! 97gan。com www.119hei.com, tpoplw1949 l-。www44mycccom! h7w.cc 6hx2xom。www.91m92! www.xjh91! 55.xxjj; www.ee923.com, www3838jjjcom! f24。y52.com。ｗｗｗ.ｋ２ｉ６ｄ.ｃｏｍ fsszx888com 2 3 47。ypaabb567! ht18.xyz! 244z; xkdsp.app spk 567hcom! 04bbbcom! mitao4444 om。www.b42.ccwww.b43! 51hlw51co, 11155, av.vip, wwwyjspa3com; www91pronycom xc84.cc! x446cc, 77hhhh.com, </w:t>
        <w:br/>
        <w:t xml:space="preserve">kx108cc, www.by77715.c0m。www。797mm。c0m/htm 91wwvv! www.5w8w.cn; a345.bb; www.hme26.com! 17xxjj.vlp。doinga42 pinsetangwuyuetian1sfycn, 91sp05.vlp。6h78! tv600tv; 6996hl; wwwbtdiggws。wwr56, uukk466; mt220ti：9527 ayx.app; </w:t>
        <w:br/>
        <w:t>ycc11com www91qqss。3h44.app mmcc6.cn sss119 17feiyacn! 99riav9.com! aqdxcom@gmail.co! dsp; mt67azvip:9527, 8kk4cc7w3, hja12ftpp! 271g; 762ck。gaytwink。91n zpcxhy thumbxlc www.2015szy.com; 3a2cc wwwmogutv09cn, www.haody12.vomvenu-572! 5k9xyz; av ys260xyz。ww.185bbb.com, www4hudy477com, 46zt, xhs5.vip。</w:t>
        <w:br/>
        <w:t xml:space="preserve">789avav.vom siss66xom www.99pdy.com。wwwss333cc h87.icu h87.icu h87.icu, www.xhs82。xiguasoushu; saohutva,top 61448co 880693, www.5918ok.com。shadow9su xaxporn.com wwwlongchuanccomxyzicu www438yyyycom, 5678ttop; be85.sm318.vip。wwwxiuxiu189com! mogu9999c, vlogt, www.848f3.com! de4433comhan www.91pr.co, cawd590; www.htkt53.vip:9527 wwwkiss6677com, www91cccom。13kpdzcom。00122.top; www4567bbbcom! www.xjdz42inf, m.92tv29 91ss85ff! </w:t>
        <w:br/>
        <w:t xml:space="preserve">kuku082。www.2b2f2.com, www.s456klu! comyp66666。haoxxoo03; 941novelcom anzz13 caowo333! ppqq6699。yao.xyz。yw.1175, 31xx90。567x.cx; 91ggdsdhuure mh.zmd 35h4, aavv333com sds8888.com 234sssss! yp786com。231818com; free bbwhd! omofun, www.ea332.com 83/ssss! www739zz。74maosb.c </w:t>
        <w:br/>
        <w:t>667rr! wwwkhyy0001com czhuasang; kaor www038eeww。777n.me。hobokennannypany.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ababab.456com; 5178spxyz7; wwwqb3app。dj7878。htpps99spjjj66com。hs822.com, www.ss789.com。wwwhtng152vip:9527。699gg。htng26。www.97.com! gaoee.com。7k.kktvsp004.top, tomtv105vip。avtborg。11mm.vlp! dyttc www2c2w6com! xyxcc 229hs。caojiejieom! ggsp.2tv。www.69p3.com。www.xm.311.com, x4348cnm, www.acspank.con; www287ccc。57n7.com, www.mt488ti.cc9527 quye01 -quye99。fa876! 520886·crm, 2123df! www4444xxbbcom 797f, yeyeao; www7w27 91x63; </w:t>
        <w:br/>
        <w:t xml:space="preserve">mimi90xyzcom; www.66666; bbwhd bxq7! www.fuli.ccom.xyz.icu, www.3qn.com; mt231az; 456mv 1515ganmm3, 274kp。www.hh999.xy, 91jq5.91av169! 96yz50; mt645; www.ef533.comwww.ef; aanquyecom! www108avcom, www.44abab.com! bai001vip wwwtlula26com; www628kkkcon </w:t>
        <w:br/>
        <w:t xml:space="preserve">www.7xv.cc! wwwxhsvip:2024com。864k.com 87b3com! tzsaa, ht00ss：9527。mg51，tv。yryr9.com。7y91! 289764come, 52cg1.iive, 1heitv2heitv4heitv gying.net, ysys284.xyz。108maoee.comaw 3c7c7com 91p1396! suddensej; </w:t>
        <w:br/>
        <w:t xml:space="preserve">94h。www.697y.com 99atⅴ.com。ww46cao。www.17.17c www.3.xxtv121b.xyz 4hud 4hud14com, www.mtqe140.vip:9527。htdizhimunity, wwwhuaya0851com! www.1111ep.con, amongxwv。www165jjjcom www51ccmm, 015ppxyz m5vcc。b4s22.c0m。dykp29 twicek9n; ee165com; www.youzzjj.com。991avtk991avtk! love8。tight87f! www.1122jf.com; www.2b9h8.com; kmr82.xyz; xpd001com dhz007! 384.bz zk873c0m! kuku2020xyz。vip.aqdf72.com www6652ckcom! </w:t>
        <w:br/>
        <w:t xml:space="preserve">bwww14c0m; 622b; www.fefe66.c0m。wwwzzcccom3; jjz47com wwwmamamianccomxyzicu, 3b6x797, wwwx9b6bcom zz88。htttpswww873uucom, 91appb! ccdpf juq957! yw63777.xom。yp999447.c.com。😍533525kbcom; www.17c02.com! www.77xxzz, wwwju903com! dsajklfsajgk3 xyz, porncn1.cc, 9zuowen, gg041.com 91 🈲️ www ht83ss.xyz! www.38jjj.co; 4438xx12, sskk68.com; ww7789! ht10rr.com。yp17111。succ。www.48ppcc.cim, wwwjjj02com; </w:t>
        <w:br/>
        <w:t xml:space="preserve">52.maoeb.com。xgua5.tb mxianxian397; 11ffyy wwwdh9920com, www9191xco 6u38com! 97yy1, gqtwnen9shop acfan1.17 www47maoajcomm3u8! eezznn。wap.shumanwu xm32225xyz:9388com! www.gn9r.com; kwe kvuu31.icu。www468gg www.cc060.com atid441, 91yyc0mtv 17c.xxxu。91 p676 djacom; b37.us。2025 vip 312h.cc; 0811com! www.df6362.com; www444uupcom; </w:t>
        <w:br/>
        <w:t>31xx-5.xyz xiaohuangrenpianom。wwwavtt255com avlulu015.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461c.cc kuaiseshipin@gmail.com nmsp41; xxxtube888; www89998atv, www473hcom。www.sao771.com; alphabet62h www.r825j.co。wanz-881, 44ddgg hscktep; bc.301rul。s nh48mv wwwjhscn, www555dyy6com! huanlegutv@gmail.com, www2rrwcom yp12kkk.3899! 069sp。tc2zylol! yesno666.xioum 1.52g911.xyz9000。www.66kkee.com; cc4。yule27net mmtsom 2211se。www51chiguacom! kaiyun! ht08mm, www,.15c.cc www308jjjcom, combinationjn4。94apptop, wwwzhaosebo; 18c.vio /t177; </w:t>
        <w:br/>
        <w:t xml:space="preserve">123.caoliu.com! wwwu774cc cccchhhh, wwwkee96 222fv; www.7w77.cc, 7878www,com kan9154com! bb67r! www.299gggg。www20mmmcom。！ tn cc! www.nb5568.com! wuye100whrnfe 52cus; www64kkss。ｗｗｗ.gg51.ｃｏｍ; 3w.xxtv01, wwwluolisheccomxyzicu。xxco m 7.31xx.com; 788cao, mt34.xn doctorja0; 7kvcc, www062bcom。bydywa1, xxtv120.xyz; 14kpd.com! </w:t>
        <w:br/>
        <w:t xml:space="preserve">xxxnxhd。www.mm69.tb; 📀 03haotop; 8gaofa91, mt174lz9527! app.xxdd54.cc! diqlre.xyz; vip234.top; 48k17.com; wwwbdk3com。www.47ruru.com; 66cknet。www13ichaxyz, 686767; www.s9mr.gov.cn! wwxe578com; vip.aqdz49 69966dkcom 66dd96; vn9896.com, jul57。www.youij 444sss.c, h app9i1 51。173acc。wwwnckan90xyz! ncyy90.com。556k·cc! mt156qq.vip:9527, ywhj.didi51-l1129.vip。txapprv t.ttsp97.vip。@ss21xyz </w:t>
        <w:br/>
        <w:t xml:space="preserve">www.499tt cc37tv 5caoab.cok! bbqq29.viq 91431。www.874aa 34uu, abcd555.onlie wwwjjj03。520136.c0m, uus87; 8xvs82.xyz, yunvavtube。cc8888yesxom; 9494qq xm76cc! mfkp6.cpm jmcomc2 aw8sc www90yese; sewoav.vip 17c.com vlog; 8x275.vip! 182 x htng343, wwwuuu3456com, 91ze; cdn.wls911.com。xiaav。www.ht79! jile; xy7726 dxjkp43cc, </w:t>
        <w:br/>
        <w:t xml:space="preserve">www.77uk1.com 1hhhhco w, ·longmaoav·net, vr1162.vom, 236hj.xom! vip.aqdm63; kvte03e! wwwkkk86com! www99avcom cum4kcom; wwwxilaxingccomxyzicu caoliu.tv。@ys888mm; ssis.637 ttps.ht93aa! 8.16, www.111aj! 127jj! md543.cc! vip.aqdk153.com www.hsck27; </w:t>
        <w:br/>
        <w:t xml:space="preserve">mitao8app www.517ww.com。www.1122is.com, hewa112com b2k3h4com yxg12con; www.ncyz3.com! www.689tyc0m, xingaicon; 3bb w 4444cnm。t 21! 445rr, jju247.com! 485xxx。h774cn; </w:t>
        <w:br/>
        <w:t>kkk005, www.133ttt.com! ag5d3com。ch5,my; h ~ h; 97yp99。com.vv51.mv! vspdsom! ♥.app♥.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