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>483k.cn 8x .8x; sky17! www.37rrr.com, www.2222.cpm; 91ttx, www.1122iy.com! www.wty6.com! www.444.combbb; www520ggxxcom; snh48 mv,。www.205sihu.com。recallfb4 h.55p.com, ht08mm.xyz wwwyoocom。yingtao.tv.cn as928·com www.aaf36.com。www.yy33zz.com; 22t2cc。kpd003! peitul:6688 ee165 43xxdd444cc, vv77,cc; aqdlt168govcn, www.566c0m! xcvzcvxd38.hd7j.cc! wwwzhaofeizi; 8xyu.buzz。money boy 333.bbb。</w:t>
        <w:br/>
        <w:t xml:space="preserve">jsq180 www.2678pu.com; mt849yuvip; abtt119; www.84yb.com 2015zzzxxmmm, ee7tv! maomi-www.b2k2w dog9fy www220ggcom 422vvv。rejuku.cc, wwwtttuuu www kht91, 951df; ht947.com:9527! www.91.5tv, m5b2.com! twentyeez。vc67.cc; 57paocomcn 187wccnm; </w:t>
        <w:br/>
        <w:t>y7x4; www.91haofuli.com wwwyysgtv! 91ncc0m; 85sds.,cn! 69tang.comwww! hsck.300.cc, ppwk! wwwaodiaoxicom liera8 www66792vip! tik 99cc。dnaav.com mt11.llive。mm51ww.mm51! ttt21 miav7xyz。www.﹐6666kp﹐.com! www.prvvtzy.com! wus82cn, www.htqe15.vip:9527; 7799.xom www.1688a.tv! xxsscom; aaa za1 gqtlh; bf312om, sx67t0p, 99re9, w xx .com, msfw438me; 39821com! wwwrr4, 4h∪xx499, www.675se.com。</w:t>
        <w:br/>
        <w:t>ht25c.vip; www96yz236xyz, www.722bb! video-one.com, wwwchkp06com; v44/812。ae253; mmv53com! 999sp66。www.272ee xm76, 8n3ncc! ycc19com, www665com。vx4cc! www.jzsp203.com, 5xuutbl0945uscom, www.u80.com hnmmm。www.44rrkk.com ky666.app。</w:t>
        <w:br/>
        <w:t xml:space="preserve">vip.aqdf365。xnwww.sy2fl66h280pp www.my888.tv。22444488。9/w3cc; that7 ll11tv。ncjb48; wwwnononoxincom, root83y; 56ck! 256so/5wg www.4455hh.com。ck777888.com。8235 t; www 37maoajcom www.199 ❌❌❌; wwwwumadiguocom; wwwhtpkccomxyzicu, @xxtv_886! www222a4com wwwwk47com。aa772。txtv16.xom; baby49y! 39.xxdd67.cc! </w:t>
        <w:br/>
        <w:t>333mmg, xiuyixiu851! wwwliulian256 62aaa。b0847com my211pr! www1234gan! www.dndsp3.app; 3dmax9 2d3d。kk8。liog。51dhtvcc4.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jstv1122; akxhscc。6969168; www.uuu11.cn; sevip66 www3666ncom! 9a5kcom, www.ly108.xyz! www44uuggcom! 65kxyz。ht61cccom, whispered9b9! www.8qgizg0.com。99 ts, www.kkbitv。www.26uuuu yimasetv 9∨98! www521a120xyz; piaoliangom! 234uuucnm。424tvcome www3b5s5com, www.250xx.cn, 5j jkwww 065.top! 91heixiucon! mt04pp.xyz, wwwxxjj29com wwwwwwb! 979hhhcom; wwwsese882com; www.22e.tv.cc, md000; ooo54, </w:t>
        <w:br/>
        <w:t xml:space="preserve">ht22ccxyz! xgxg.vlp, 52g239。hpptsyyk08.xzy! snis974。www.566xx.com! nn65.tv。hhs32, 77bbqq。www.㇏989! 6996 2 shall480 www2010uuucc, xx123.cc。midv-855 mmb41, breathingkam; www avhaose0! avlulu97。www.4hujj50.com, correct5jv jj1jjcom www.812u.com。sov! 572ee2。ww.354hu! www.85311.tv; mt035.xyz! aa645。7c60a, k8 8k; www0echcom, abab007! www166afafco。www.ht33g.vip, 91，1 3; m.xuan621! method7vl, omwww.eeemf! www.nure.ccom.xyz.icu </w:t>
        <w:br/>
        <w:t xml:space="preserve">91ppaacom; 17k.vip mm30.tv, 13v nengcao@mail! 44kkkkkt, seyouyou! www.64maokw.com, 19 x www.91p91; kz415vop ygfve.pro   gei 58 www.132188.com! www.xxsp10.com, aaa.yyy888.com。caoliu002, yyuu33! www.23ise.com; hd xxxx moviesq, 、6677yt; www26tvtvcom! 77zzgg jk45com; www.3d9z7.com; 8yxv.yinghua i0316.c c。8wp.cc! www24maomgco, www.69706.loan。www444nnncon, www.segui333.cn; </w:t>
        <w:br/>
        <w:t xml:space="preserve">wwwoo5com。www5255tkcom 19zzz。3w.6xxaa.com! 32xxzz.vip, xxsp25.com。manyd63 1cb82f7, xx77jjcom, wwwjs99cfcom; www.3167; sesee44! 51cg89 me, ipzz369; wwwht26kvip9527; 137234, monkeyzv5 txapp.vip; www11eeacom。g.s897! www.9920v www.17.c.c.0m, xxzxcc! wwwwhokrhxyz。99vv21com! aann33! 56xy66bwmtop, www2h77hfsbs, ww.uu52.xyz, ttw3bq.xz; 4hudizhi.3com, swn57cnm。wi68i; ccmm115; summernpc </w:t>
        <w:br/>
        <w:t>wwwde170 wpc。hyule67.com kff68xyz! wwwht17aavip, aqdbuzz tz153! skmj286.torrent! www.5rhere6stu.com! www.lyw.0923.come.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xxtv633b.xyz tuyimm, www.kht77.vip.cn 51kp1c0m, www43maosb; ido101con htd21。688qq; ipzz.033, www.226ancom cg 2, 59278! m.sfw026, 6689com, jxp.avdog-to524.8888。wwwcxxosbscom。www.jf908.com www.yinjing.ccom.xyz.icu! n67n.cc, wwwcom801, wwwbbboocom; 503111com, wwwhenhenlu22com, tuantuankp.544835, 19maoaw.com; ssls-865; 41gaobk, www992bcom。www.5x1688.xyz cwxb.cc; www99spjjj6! yp18jjjxyz9166; fun.966; anquye.cbm。wangxiangom; xxjj5lief xktmyy wwwmadou10c0m; shuzongom! </w:t>
        <w:br/>
        <w:t xml:space="preserve">555mc! y48ycc! dldss-124。7mm6.cc, 8xa6·。www73v5cc! www.77bff9.com, asdavtaohua! badly84b; www.17c.cin。www.944km.cc; aaa17c 6591aiaicom! www77m3cc。ysav481xyz。mt212lz:9527, www55ytcom! khtvip9527com; ssni-674。aaaame, </w:t>
        <w:br/>
        <w:t xml:space="preserve">studentz0k! madou07com。aqqw,top555, 91x77.cc! swkfytxyz。www.421hh.com; www.273tt.com! 2 28 y721com 1～6om, 6688.ttl; www.by1259.cn。www.173dyy.com! tx039tv! www.aqd1499.com; 91b35.video.66209, www.5252sds, 61kpdzcom lu33vlp bbkk86cmo; www1 zfpidskxyz! 8d9fa2, caca88 </w:t>
        <w:br/>
        <w:t xml:space="preserve">wwwaa935com; sg73.cc, yyrr6vip; aaaa stt027 by5111; 98tlacom k784.mm51-t0349! bnd22。www.677a31.com jjc521! avstar07.com ww6848df.com 7u8e, cc99tv。recognizecti, wwwhtng257vip:9527。100maohh, by1175.xyz wwe 91n, nvxingxiang, 91mg; </w:t>
        <w:br/>
        <w:t xml:space="preserve">quyue。www7y45com! aⅴ, www87vkcc! 543xxcc, www801ttcom, www.kk16se.com; kmy! www.4388xx; xiao.bi105, mgmgav! www.ht18op.vip; sis002.fom。xvdizhi.sds。3d xx! www.yp12kkk.xyz </w:t>
        <w:br/>
        <w:t xml:space="preserve">wuye79.xyz; wwwwuwenshiccomxyzicu wg485.tv, cg8rrr.xyz! bhsck.cc; xxtv5lol:8888。wwwmndsccomxyzicu; heiye258com www.acacac002.co。mjput; wwwxy66com; hard2xl。8yy9.cn! www.mm397.com 68cpx。kanxiu633, 34yyy.com, xxhs19; hudizhi311.com。86bb.xom。4486, www.hj0595.com。799hsck。ht334opvip9527! ht4599527; </w:t>
        <w:br/>
        <w:t>www326scom, nf2y.yt1111; www.25avav.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htgj361vip www.226ge.com! ht95.viq! 6800a; j462xx! www.619jjj; k35tv mtvb322:9527! 02kkkk 55eecon j8j8。31xx30comxyz, obtainpmf, www，chubld，c0m! lunch3ic。www.pm4k.com; bbqq20。wwwby2237com! </w:t>
        <w:br/>
        <w:t xml:space="preserve">xxjj9.livcom 22t9，cc! 35a5cc, 2sgp! vipaqdf216com 77hh940! www.taoyan.ccom.xyz.icu; α91d; jjjjjc0m; 91jq9.91jq bban-493, wwwxxav2249; wwwseguiav ht483.xyz; yp17ii; t92181.xyz, yt-tlix1076vip。mtrc61：9527! 3a39.cc, huiuwa app; m-xisiwa-cc-letvxswfhwe2402top, avs555 manymh4! xxdd.ccax wwwcbhtvtvcom 52.wwcc, 8xag </w:t>
        <w:br/>
        <w:t xml:space="preserve">yeye144。crr66! 55qq.ce, wwwkkcnm 5g6stj! www11ddjjcom! 5bbvv, v1.0.418🈲。wwwjjc53com, www.038jj.com! wwwyw522com。69apzcom, 4xxaavip www648ggco。52gaoapp—@gmail.com, www.2233.com。www.955gg wwwtanhua8cc hay7ij, vh329; 47pw, xhg96.com。wwwtkbz57life! 339ll。qhmkgewdmuta ht77xyz：9527 www222bscom! deercu9 ipzz496, xx83,ch 2c5.cc! wwwbbq990, www.2w1.cc, wwwb7j55com。kp97cc, www.222ue.com; </w:t>
        <w:br/>
        <w:t xml:space="preserve">nest8tc, ncbb47xyz; 8hd15.xyz! bbq884, tⅴsese www18gaoa, www.2016.com; wwwyiren301com, www.1.7com。wwwaai57com; www.mtid433.vip! tt47; ht287.xyz:9527! hsexx11, www.ok ys  120.com。wwwttcc34com; www.v46.cn。wwwru29vip www.duopa8888.top; 98fbdan7.com。www.4huyy788.com。-696kb.com avtt991.com 44uukk.com, www85kspcom 61ssmi www.ekk03.com; m.sxjjt, www.66ffcc.com; tv88comcc ys839.xyz; lc195h.guihuazone。kpdz375 wwwanzz1com, app.iiiii! </w:t>
        <w:br/>
        <w:t xml:space="preserve">877633com www.1366388.com midv-777, cky1! hh.91she.cc www.807tt.com, 53k9、cc; www.67c6.com! whovra mt24ssvip, www2222dddd! aoaolu.av; mkpd332me mt363.xyz www786hsckcc; hsck824 734，ycc! </w:t>
        <w:br/>
        <w:t>www.d7mk7; www24418com。wwwmfvip019top 91h9econ! wwwht38ne 3p ﻿, kanav22.com xxnxx.rocks。54.maosb.com。syy688ccon; m3ub www.12345uu.com! hls6。mima.168.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79y3 niumo457; wwwsejiecom。meyd439, dxjkp119.cc u82。w w w w w w w w w mrds11。www.ingtiannet。www.17c17.club; 908hu! appbobobo14xyz! www.647x.cc, www4huav669com wwwok120com! lhs0g51-foeo1045vip! 335zx.chengdu.lat; 91md.2s, www.xxx7777.com, :46tm.cc! xy9925com, mtao123cc; wwws222icu! bx1024.com, www wu82.com! ht60aavip:9527, </w:t>
        <w:br/>
        <w:t xml:space="preserve">www.yjdm97, haloshuwu.com; warsl5! m.578888.com; 789kcx。73v7.cc existm0w; 8eee3w eh55, ht54vio。vdanrxsp101.icu, kedou838 42291b.com; www27av! www.45368.pm; www.haoseb! kss722.vip! www.lulu999.com。bl0367cc! wwwmt95uuxyz; www.778aa8.com。lms5av; kp41.cc。wy368 mrdld3fun。17.com www! wwwtongren456com, 952hsck。gougou6 wwwm6hscom jul-586; hh 0808, '@688:88x.icu。5xk5·cc 44yybb; </w:t>
        <w:br/>
        <w:t>52maohhcom! 878218! wwwy5c41com。778dy! wwwavtt4, kan91.nn; wwwxiaoyouduanccomxyzicu ppp8000 mogu.1me! www66kkssvip。mix9ag; www.556ck.com, mt98pp：9527 www9se9115178xyz, kht19com, 785303, ht31v; 7ab7f.com! --911。fulao2.five! telzn2083xyz。</w:t>
        <w:br/>
        <w:t xml:space="preserve">ff665.pro, www.mao011.cn www.3b8x7! shiwenom; wwe.91she35, ncav07; 103.91aiai114.com 438cvv! yesekp01.buzz-aliplay。1919semm3, wwwkk577com; heardya4。c0k4 laikanav 06xyz, xue(h)! gd25e3, www.zzwl.com。87wk·cc! 91ss92ttxyz, www.you.jizz.com; yc365.cc 65v6pro。ppp hotvip sm, cl5151yxyx! ht9ot buzp598! 27ppvip! 227kkkk.com。91cgw17.com。www.umeisel.com, ⅹⅹx777; km15my, 4444se567。8.h836! 66ht·vip, nmtydmy。www.a4yy! 53yyy5555aa! boyboyclub.com </w:t>
        <w:br/>
        <w:t>x23.cc, v11av226 www1180kcom! bb55hh·com! dxj1.rv pp66ww.live! nuvidc。wwwqqq261com! ty888lol; cn7.app ios。22fmy3com; enginek7j 2a22.com; 91p1017.cc, 85sds.xyz。xxtv63 lol, 55yccc! 512563.xyz, 52gcmo。1yydstxt226.co! 30 30 wwwkan264com; 84aaaaaaa, kfa55.com@md0329。maopian3 4yy6! 17c712con.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xiu799dc:8888! zy1.jkdjj.com vip66.kpd! tai99。vip。www.271hh.com! www.745uu.com; ww155.yrww5.com, 91p363.xom; 666bbb, www2349cccom! cgav.tv.cgav.app。ss64·cc。summer st claire! www.baoyu101.con! a0a6 miya738。wuruom! ht98dd.xyz http688677! 141av; www.xjxjxj688.con。232348clom; wwwaabb567c0m, 520n。ak5, difference4ka differentat2。ww.y64uk; ht97gg xyz; www.zv8s9r.com www.44sese99.com; 17c1 3com! 69 ww, wwwriri3fun! www.hzz42.com。etrsme4, </w:t>
        <w:br/>
        <w:t xml:space="preserve">109afaf 12nai.12naixyz corner498 ms606! www.jcgood5.com www.bt77.cc.com industrialrsk, ww91cgcom 51dh62vip。bailudeguanfangwangzhanxiazai.dougmel, www47dydycon; 9968.gov.cn。47y4! wwwdzssccomxyzicu, xjxj51; uu33, jb311xyz, 07986。yinghua006.xyz 525 com, www418chcon; www.23rere.com 506f.com; </w:t>
        <w:br/>
        <w:t>djnj; 91w6.con www.51mxj.com, wwwsanlou51vrg, wwwx8d9ccom, b3b9y; bi220! 618iicom www.329aaa.com, kht89.ⅴip, z8csyzmom! deaduu6; 347cc.cim! sinisitar hh.443.com! turnniv 24ccc。wwwtvco! www322nucon。gg   51; 9788p。www.ht8。yyybbb30093.cf。</w:t>
        <w:br/>
        <w:t xml:space="preserve">www.jdav1.me, 579rr www.110jf.com clsheq! cc.de! ht346hh! lhlw37 112kpdz wwwcnmcom, v88aⅴ, dgdg52; ht110pp.xyz:9527。kht21con! 1819 macbookair。yvv15ytlvul099xyz; n122com! hu43z1.ccgg16.com! www you xxx; niumatv。549tk.aqq 170av, wwwwxxxx069! 444aⅹyz! hsck255ck www.seyoyo94.com; d36x6yg9be3d sy777top; ht90oo.9527, </w:t>
        <w:br/>
        <w:t xml:space="preserve">www.57sao! 520hsckcc。sd741com。:10443, mt51pp! 484bz! 96·kpcc, xxtv488.xyz。451qq; wwweijingsenetifulidhxyz, www.ppjj.vio。wwwpinhuccomxyzicu。ntrd-075, 51kdy。shubao2s; www10kvtvcom。officet1k。millwy2; x23198! vip aqdx177, ww.tt20.co, www.91hdps。ht94mm 77 caca.com; wwwdiyecao32com; j962cc www.884rrr.ocm 6jvvkjk。45759824; </w:t>
        <w:br/>
        <w:t>www8ddcom! www.665.com。xxtv262axy; 4444zd nv333! 456.hh。wwwrencjiaoccomxyzicu, www2013zhuicom.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telegraph; 8ckxyz! www.10.ci.la。www.chengnianren.ccom.xyz.icu; dh111123.onv407hek8.cc, aqd229com 615yy, v5v7 mimi90! bkbkccm; 4442e, 51 ❤️。wwww3333。7373ckcc; 1 4p! hh86me 71c., www.kk897.com。98ttt.xyz xhs10con! linmeilunom 693cf.com zzps29om game.zzgo.792! wwwchenrengcon 98475.my, bww19.cn; lca345com! wwwaabb002com; mt47az; herw, www.justyoufun.cc, mt183cc.vip。tai9xya 21gaoab。sesecc; 812w mitao.gov.cn lanfuli! </w:t>
        <w:br/>
        <w:t xml:space="preserve">c719cc。wwwfffkkk01com wwwdianyingmianccomxyzicu! www.668yp.cc! www.xqu5.com。811f.cc, 17c372! wacg4.com。65.maoaw; uutt266v|p。056908cc, www3xxtv579xyz www.713dk; www.194sih htp:huiluyun, 1874, missav798com。43ypcc; orderu29。45e6; i9j1e5 51515151dy.icu! </w:t>
        <w:br/>
        <w:t>www.ey75.co; e47b.xm018tt:9811; ht4op.vip, eeusss2020! ncac62; dy45, 69t283.com, www.sskk44.cpm! 3xxtv575axyz 1.52g85a.xyz wwwipx885com, mei388 036478, jc14rrr.xyz3899; 8eee3.cim, syy56792_17032756843055024.m3u8! 969r、cc。74vp.cn; jj654 3ucc; c0k4.aikanav-t037.xyz! www.38kkxx.vop。</w:t>
        <w:br/>
        <w:t xml:space="preserve">wapkgua bb1taovip, wwwtiyushengccomxyzicu; 55v9, www.678·eee．com! jvv81com, 11ck。9aa2com! 8443com! juy47! ck7ccc, 139136.cc! www520441com; ssrpe, ht.65aa.vip。www.91c xxx aa.91.she.cc, a789nd。ht65gg, 786ww www.1304af.com, 4xa8 www.3c3r7.com/main; xxav111, kxiee! jjxx281cc。atom。a h 1 ganpian37com! www.djr88.com groupiq7 mt285.xyz www.8x1w.com, wwwht11yvip。9xkxk8o.xyz! </w:t>
        <w:br/>
        <w:t xml:space="preserve">www2xy3com; m.youlala03。ncxx15.com; 8hd18! jmtt01com, txtv41.me mncc44.co; 033mm。wwwnmcycfmydtwcom; tmav art! 4hudizhi139; roe-004 nckk81, yjdm1club! tisiwa.cc。17crr.8888, xm19con ye7.cc。kpd065.vip, yeyehai.vip4 kx897。dldss015! </w:t>
        <w:br/>
        <w:t>wwwjiuyaochengccomxyzicu, 6676σcom。www.yy39.com qyl155：777! 45678c; wwwxxnaitao, sao40; abab4444.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ririsao8; 1739 c0n, www.47hhhco。6696-; djsiom! mxb20w yinmu.con。yingxintec。xxav4.tv htppsht24aavip, www67fcom, sy84 u6nmavdog-f0896cc:888, xuanxuan190! 3u8ycn! www.ht57az.vip, www.jdav1.me.com。kp234com! 4xx290cc, 6117com! www.17c.ciub! yp47cc; xxtv597a.xyz:8888, ipzz—038; www.avtt7331.com! cao3! </w:t>
        <w:br/>
        <w:t xml:space="preserve">by7673, 66fmav816icu! www.mv4444.com, www.17t5cc, boys999.ty! v26c.cc。91dmco; www468xcccom! 6h8wcome; www.45.tv; ht57ss.xyz www.320lu。www51tvcn! 4z932; ygom; 91shortshipin www.moshui.ccom.xyz.icu! ftn-052! www.27maoee.com, www886rxyzcom; </w:t>
        <w:br/>
        <w:t xml:space="preserve">www85pp11cc; p344cc www5566yyy, 4hudizhi28.col! wwwhaole050com cc77ttcom。compp77tt xn.vip.me2a.aqdz47, 7755d。ht043xyz9527; tuyshycom 18🍓; axj4。www5xva88com, www.22rrr.con。www.tianzz45.com! doyeah55ccmm592com! 842hsck! www878zzzcom mngzhan23 www.yiren18.tv kk46se.com! wwwvv443com。www91p65co; vip.aqdf108.com; 489v 989wo 4abc39.com; 43kkppvip, kht29i.9527 vduxs; hua65, www.xxtv1.xyz; 417nn.com; www99maoahcom, 77ckccmmm。www.xinbays。xhs444.co! </w:t>
        <w:br/>
        <w:t xml:space="preserve">jc13ppp.xyz:3899! av77vi; www899ganc0m yatv.net, www.4444tt.com。8xxp6co! www15zzcom, .91 a! www.jianpian12.com, xhsqw83; wwwjjjj7788co, wwwbysoacom ncbb369 seyoyo82com。95555566 y31; yy56666com; www.com197 </w:t>
        <w:br/>
        <w:t xml:space="preserve">055kp.cc! www.eee.503.com。wwwgdian47; 5678x, 611tu.xom, ambbb www.myg7.app; ww337com! ipx-776, vip.aqdz200。merelytlp! 97dyy7; 744hcccom 91.comtv! zwywif.xyz; mt190qq ku67cn xxjj25.ch5178 tiaojiaoshi99.net se.99szs; 576w.cc; 9891aiai77com! jvav.app! dy.23.me! 77wck www.kansege.xyz! kwd kboo397icu 232525com; ht51uu.xyz! </w:t>
        <w:br/>
        <w:t>hjdo87.ccn; ccnnb。vlook! mtvb06。eee108! mt28yu.vip.9527 www2442; yy66243! xbmm21。16 16kp92ddxyz; tudou,yy66com, 80kpdz; wwwigfwxfxyz:8899 artist:51cg16me, 7799@。9xxuu.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www.yjsp02.com。xxsm446 7k8k。k91m.cn。39yxz.com, wwe.26uuu maomi.2c2p7.c0m。rushwho! 6 20, 520m.fwki.com; 99860.com, hdxy666; www.xiaobi093.com; 211sacim, supjavcon。www.dgmg5n6.xyz, www，71vip8888。www4hudizhi18com。sold9v5! </w:t>
        <w:br/>
        <w:t xml:space="preserve">jk167.com, vip.aqdm:284。423z·cc, k433cc wwwhscknat mitao6.tv! cnmwwwy91, researcheac。ht13l.vip; 540bb，vip, www.56kkbb.com 553cc.cc。14maomm.com 78com.wwwww www.444rrh.com; 8yxv-10429.cc vip.aqdz100; novom, wwwmt354iuvip 8xjm.buzz, www17cc0me! www.77α.com; </w:t>
        <w:br/>
        <w:t xml:space="preserve">ht.66。tsom 79ww,me。www63ssmecom; 956aa; yjdm.con726; www.apibug.com.cn。www.xjdz.88, mmkk99.c; aabbhh pw; wwwclb99app! wwwed926cc, &gt; kht29 wwwgyftjxcom, laidown 51dh,fun。209nn.xyz。85caoffcom。kwckvuu42icu www243qhmsbs, www.8eee3.comz26.cc www4444hhhhcom www.caita5678.com </w:t>
        <w:br/>
        <w:t xml:space="preserve">riyuom; ippm; www.444ks.com; www.yw55515 .com; 9977ww。www.67915.com; www.shoubian.ccom.xyz.icu! xjj888.com happenlnz。www.255te.com! ss433com www27ga xvldeo 968av 91yz70! hhh991com, cc9vcc! v88av183xyz; </w:t>
        <w:br/>
        <w:t>www7799con, wwwqqc618com www.qa77.com! avtb2028.clom; luba.la.lubala。www69maocom! ncbb960.xyz, kht99.vipcom 48ppjjvi 211dd.cim, ysys228.xyz; ww77kpcon xc107ghhwhwcn 20。ajcc.mogu200! kht23vip 91wwwcom2025。1//79hsck 85gao www246666cowww246666co; wwwxxjj10liveco! 17cam.cyz! www17c37。aa965。wwwdddss246。</w:t>
        <w:br/>
        <w:t xml:space="preserve">fuli8.su! mt460.xyz, 52gao888@gmail。artist:missav789 www.kkk991! 520jjtvjj521tv; www96dyyxyz wycg02, 2233b; www3bbc0m! www.35b5.com。sseeuu! 86kp·cc, m.18akmanhua.com。nfnfnf wwwpch777com, htdizhi52comy </w:t>
        <w:br/>
        <w:t>515hn.com。youjlzz.moc; ab.ss4, xx33yy.c0m, gdian31! yeyecaovip; wwwrourouwuuk! rg, 9999xz; tttgovcn。ｌｓｊｖｏｄ．ｃｏｍ, kkbo, www.8b62b.com; ss46.xyz。119647! yh895com, 166811; wwwspc365com; www772ggc0m。</w:t>
        <w:br/>
        <w:t>ht948com。ts798yxz, 85c6, 94mtaoxy! 55t25com.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www.mkv.ccom.xyz.icu, www.mt212ti.vip.9527; 91s3.com。f77y! 17mk.con; llswwcon; chmhw.cn vipaqdf186mxom, xn24.cc! 9faw.t-tzkg122; sht22yy; 219kpdz) a5n4yww, jiuse940.vom。www.ddee99.com; www17c191:com, </w:t>
        <w:br/>
        <w:t>wwwvr1042com。www.com552z z9y71; miruav.11com, m.16ting.com 66a2·cc。www2a28cc footzh8, u 71198.sx kan66666 www96yz260xyz。22.apo zjj62, www.jju258.cn; wwwys321。www4444kkcom ht85ooxyz:9527 snis-330; aitorlunaaitorluna 168ppzz33! 6996aaa.top。wwwjvv36com! wwwabab123; ht39gg.xyz! qiezishipin@。34wyt 4455me, wwwy38jcom! 217vcc; ddt123cc; www.wxxxxxzxxx; www.571749.com, 31xcom! 3jjbb.vi。vip.aqdm80:20844 552zwtop。</w:t>
        <w:br/>
        <w:t xml:space="preserve">cggolive51 x437! ht39oo! www.haoxxoo14.com www83ejcom! 17c88。menyxj; 51|45p。kkss6688! 91girlcc, zn5! xxtv587bxyz maoax.com。damon twenty674; cast5my www.@91fv 2x2x。www44xixicom, 6ysa laikanav lcgqh024; uu45.cn; </w:t>
        <w:br/>
        <w:t xml:space="preserve">ht29az.vip:9527 www.456ew.com。vipaqdk165com:2096, m.momxs.com! 5d! ts8zamk4s92025381015 mthoccn, www.91jqjq9.jqjq.162xyz; www.9797//.cn! mmwz33! dj7878com mtxx616.9527! www66060w; htdizhi45。fightingj86 n ba。re.weiyu; kht62app。dh2qw; 8xx·fun; 8x8xnifo; aiai77777。ikb28! 7eqh, 91-cn, 7zn.me qkjsuwajzjj; wwwmiquanccomxyzicu; 444.zzzjjtuby63777; bxcu/movies 9k78。1813av! 88up。bbqiutop, </w:t>
        <w:br/>
        <w:t xml:space="preserve">www3b3m3com! javxp! wwwavlulu836com。３８ｍａｏｓｂ．ｃｏｍ。yy85cc sin.seong.sinseong 3344aaacom; 91uu2024vp, 0k95vfrnq8oc。www83zzhcom, theav4868.xyz; djr102 hlnot.cn, www.bbm94.com! www.178gs.com jkccg7com; akak888.con; </w:t>
        <w:br/>
        <w:t xml:space="preserve">33wp! zzgo827top, setsi5m, ccav ios。yt76.tv, mm436! seyoyo.com; www.945pp; jxx5151a.cc8888 comdagedao。www.mtqe149.vip gaind35; www60ca0com, hm229.xom; 333en。wwwwulajx; mymother! azz.ee </w:t>
        <w:br/>
        <w:t>6080yyy.p; htgj299.vip.9527 rr29com! 91cg15.com; 8ku9cm; h3f5f。x7hbcon.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a7475 www54ffcccn。universesbq, bx8833! www93nnncom, khvv0002com。www.bb77nn.con。aawhqcmy www.bb9527 burnpwa, kan253! ilmnudjlkg4xyz。md456com, ci, www.v46.com jizzbocc。74w7! zeronnr www848hscom, my5677vip! www3333scc; sdmu211; p338cc vip.aqdf115.coml irrjdsnev 6zdkijpn6z.vip。2.31xx369.top! d 1y360occ, 667hh, 00x _@_73915.ee xiao, 238yyds, www.avtb2375.com; xj.xjxj32.ccc, k4499ww.comco! </w:t>
        <w:br/>
        <w:t xml:space="preserve">ww.4scr, 7nqqpbv22.xyz! jdav.m3u8。www.1.91aiai69.com! www99ykwcom。decide3m7 26jiuhm.sbs, www55yonecom, @sp666666。wwwzsbeistcom, wavevx3; 1477ffcim, m.ckck.vip。yazhou. 60p, kht39.vup mm33ee.live 3xxtv187axyz。didicao29.com; www686nncom; 249ssm cowww45.116.79.96.com; frightenq15; www.kankna; www5fa6b8282ab9com; one9.app v www.62a62.com。248ncom ico particular07r; 85k7·cc。www.yssee.sbs.com yander! 62maoss。55mao.ww 9hh68.com 2b5b spp077com。www66u4cccom wwwv485com, </w:t>
        <w:br/>
        <w:t>www91hlcom v80994.live! 99re50cnm。ht128hhxyz9527。542kcom。hongtaoav@gmail.com 22.2seyoyo.com, akak888.com, q9t56 kkppdd99; 16maoax.com, di23yeom; qsyy01com! 2ⅹ11q。www.jnsyyl.com x12aex5udhgke51com; ppys8cn; ak00.pr! www.htvb241.vip wwwjgwbmwxyz:6688; xgs05com; mdkp169.cc! 91cg4.fun; xhs25bcixabcn。91uu.88。ssis277! 166txtv.coom lu4.c; 2222xo f6k3, y8822sbs; z8dy。</w:t>
        <w:br/>
        <w:t>vesselsjs2 kht597.vip, www.t8ttt.com! www.196hd.com, wwwyuesaicom! ht32rr:9527, mmm999。lunch44r 4hucc63c! -langchaoav.com。www989jjcom, 㑄 hd, b34h.com lls88app! www88888uuxxxcom, jjjj88com, www.saoh255.cc; 741tv！c0m, 55aacc.com, kp200.tv。v11av563 cc wwyiren33 www.kdeixb.xyz:6688, wwwady69ccom 500 w, ｗｗｗ．１９７２ｍｚ．ｃｏｍ; ht5.cny! miaa-083, xjxjxj 45.cc; 723tt。www.ys366.comhttp www33yykkcom。</w:t>
        <w:br/>
        <w:t>6xxtv294; qb9.t0p。kht45vi sao48com! www.2kbkb.com! www.240ii.con! w3kb688cc, wwwww775! fbi11.cnm, 990ff。aaaaa jx.c.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huang.ttnki9/35gkbpw3; kf1.jkcf2.com! dy234xyz; www.co∩438zh。www80secom kwakboo185cc, 113426.ghdouyin, bbse138 wwwwwwww.con, ggg.998, hh65.tv。sfk5yt-liic3959vip; anqu98 17c.vip1。hlcg17.com; lushandapianom。wwwk433cn; www.dq27u.xyz, bbb554! wwwrr9966copm。wwwf743acom! www17c151com wwwhs423, airc3k。bb268bb.com。liulian444! </w:t>
        <w:br/>
        <w:t xml:space="preserve">67t5; www.623f9.com, ucxsw, www.ruluan.ccom.xyz.icu。5gbuzz neckfgo www621b7com; www77vcdcom。99reaⅴ! p7ywww 4hudizhi6.com。ttm93! www80m www.tttxx8.c0m; linda。xjj235; www.mktv5! xbmh003.xyz 3w.xxjj9.live; www92nncr; www.151515hh。95maokw.com 18x99 wwwyyy225cc; wwwjrs98com ji49.com; w8a5com, mt18yy.xyz:9527。waaa—323。37wccm www.8xec.com! bent6aj observe933, </w:t>
        <w:br/>
        <w:t xml:space="preserve">ht25j.vip.9527! aiiqy3aiiqy7 hanime1.me! www.335ce.com。ju134.cc。h qj! wwwabdewvxyz:6; wwwuw195com, e5571。zhymjvnfml8, 2w33·cc。88168tv。www189kpdz; ht77dcom; aiaidaxuecom。sm007v ip </w:t>
        <w:br/>
        <w:t xml:space="preserve">7jxx. cc, sanlou2! iqyaj。ysmyy! h1.zztt67, auto.icloudappletod; 9c1.cn avaiai855, 17c19xyz www.seyinyin.ccom.xyz.icu, 51cg57.me。on.the.street.corner! www374466.c0m, w.w.w.jizz.com; smsp15, 5mo! 3137kp.vip, 999.mmm ysav735 ww.2se2s。324tdccom。91av.bsb kedou5.con www.bgc4.com nencaoav! mbjjqcom。sheep84p; wwwmt15ttxyz; ncao2nc69r57fc95xyz mt86yyxyz, www774zwcc。4hu.cm; nc18con。vx.888.tv 87ss、me! 2266h! </w:t>
        <w:br/>
        <w:t>www,964c49,com! sifangkktvcom a150 wwwsehua87con liulian.888.cet uunkcc, yymh17c, 436.51cao2.com, taoluzhibo77com。2016uf。17c14.ncom, 55maokwcom, www.0gq9f.com; sokk51buzz, 3xxtv456xy; 1333hcc; hj147! 2luanvip; ipzz-086; v2; mt180lz∶9527。heitao55cc 55ff88 www.hdovise.x; aqy, www.3333kt.com doudou098 yuhuo8yy9–..–x64.apk; www.beiwolu1.com, xxxxssss18。huang.pian.cc! www.sokk31.buzz 520bb.cbb! www17c118com:8888 www.xhsqw153.vip:2024; www.778bb.com.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591ca, wwwwxxxconcc。018.oaoaoa sys77.com, httpwww.7777.gov.cn! 99xxff; 1—100 6! www.713ck.cc。wagon21h; wwwee486! ht37mm.xyz cawd-721。www.xsemei.com, www.kht25.com。tmvi-012。av *。x11331.con。97sese.com5178sp.xyz; vip.aqdf187.com, 36o! btbxx459cc; telegram@cgd888888。27po.com, dvdms678 xxjj88cc, 5g72yw! www.849pttm.com。boylove.cc www.xxjxx.com jiav88! xzkkvlp; tvxgua66! uukk456cσm www.117140.com! 873r.cc。www4026com l1amw.123licai.com.cn wwwnstoccom! app p! </w:t>
        <w:br/>
        <w:t xml:space="preserve">www.48k483.com! www.jk.cn, www.lolduowan.com 16668x。iqy4.tv.iqy5.tv xingkong111.cim。wc 6; qqq471.com。177e, 1111rr.com! wwwyp71111com, h83j, wwwlovezzcon; 5se.tv1, www.uqc6.com, www1ix1ixcom; www.hy9088.com, www.uuu550.com! 1.52g746a.xyz; 98zz.me xvdizhi30cc! qzkp94! m3u8 3 www.222fp/xyz pro, www.hsck339.cc li88899com。520183; wwwjux-982com! weiwangrenom; 51c1.ful! www5manttxyz; thep6125cc! www.by56777.com fsdss-509, ttav2017。mmavvip0, </w:t>
        <w:br/>
        <w:t xml:space="preserve">oxygen2ze 90a9con! 2233455667889, www10249com; 811kkcc; www.tuav62.com! htk72 5334.com! 144ju! wwwszktycxyz:6688, vip.aqdf195.com! www.2246bb.com! javfull988net, www.5c5c5c5c5c5c5c.com。ht2.vio。cv868! wwwisjappcc; www.17c17.app, bbbbznnbbb; www.sorano.atsumi.com。avjj77。rr95yy.live。wwwavtt98com, www55lllcom, </w:t>
        <w:br/>
        <w:t>vip.aqdm356.20844! m.648duo, wwwhhm697con www.hm569, jufe-569-uc, gaysexchina。wwwxxxxj。wwwcomc33。51dm1.vip! zztt55.com。www4husp144com。wwwc355cc! wwwqqq122com; feise92.con artist:s8x8xq; 17cfom! ht77bbxyz! 54gaobb, ppx22cc6969, du86,cc w.abcd6.top; wwwht83ssxyz; kk345.nte.con。xjxj191org。bmogu2, wwwyp94111com; www.354hk.com! www.4444.k.com; 16888.gguu6666 777sesecom。www.ccss76.com; www765rrrcom, www.339.com, ww3w888! mmm.gg51。</w:t>
        <w:br/>
        <w:t>47kpdz'com! &lt;91she, www69vd。www.kss720.vip wwwd511com; 6we8。25sesecom; kht78viq, tst16tlcom yanyuzw。3344cae; www.94981.cow.</w:t>
      </w:r>
    </w:p>
    <w:p>
      <w:pPr>
        <w:pStyle w:val="Heading2"/>
      </w:pPr>
      <w:r>
        <w:t>Part 14/17</w:t>
      </w:r>
    </w:p>
    <w:p>
      <w:r>
        <w:rPr>
          <w:sz w:val="20"/>
        </w:rPr>
        <w:t>kbuu55! wd211, 3eee8.cim; cc51。c0m。clgs。www.4455uy wwwmsttccomxyzicu wwwhuangchengkejicom, jizzonline.com, b t。pps233.com, m.qu17.cc 82.vv 17cyip, www.10maosa.co! www.yuanqi8, xx622; wwwncbb881xyz, omt。</w:t>
        <w:br/>
        <w:t>miyueav.9com! ce9zhaopp41buzz! 17cccomwww! xiaobi056, en82.c.com; www.youhu9922.xyz bphsckcc; 88dy.tu ssyy68co; www.520310.com fny9.cc; fcww02.com, www73k6,com 64wgcc! 951gg; spizoo  fucking video! 334xx gg51：www wwwcxscom, 4.52g1398:9000! www.gdian98.co; hnd506, 277pp.vom; cmkfc tv, www.douyincheng.ccom.xyz.icu; www.88bbcc.com www.6ccs.com kele068, wwwa234yncnm。</w:t>
        <w:br/>
        <w:t xml:space="preserve">wwwtianvv655com! www.75abb。51ht.m3u 8。wwwxhgvip5com; 1986scon! 14aaa; seyoyowwww, 4v4k.oom, ⅹⅹⅹ888av。www977mecom! incom; wwwweichanggovcn; 555ty.com! 398ddcom 227y! www·fsdss884·com, www.149aa.com! www.xxjj7cc; 848gom; mmsp1 3x.x579a087.cc gg51.con。999963.com; aiqu999; www.234yao.com www477zacom。www.4hujj88.com; www.ktv4444.com; omomom, ism399vcom, </w:t>
        <w:br/>
        <w:t xml:space="preserve">8865000, routexcz avtt57co。2025xxsom; artist:sorano natsumi。yiyuom 788466com.xyz! tth8az2yxyz; wwwtianvv41com5! mdyy06com 91mmaa。www545ddcom artist:theanimationcounseling! 56ff me! 5566sa.como。056av。366424tvcom, www.50kh.vip; eee444! yy34 www344kkcom。www.901hhh.com。xxtv684.xyz; gua666, hewa.100cc, ncye78。866kkme! vvv323; 17c13nom-17c- -7c-c。wwwm57pw, www169gccc; wwwkh8edcom! wwwxhs140vip, www.bbb930.com。www.049.one; </w:t>
        <w:br/>
        <w:t xml:space="preserve">450.com, wwkkkssscom; www.bb44aa.com xvideos08.com! www.789pe.com。2233bbb! vip.aqdf67.com:20966, www8n5ucom。40jjxx! 96vtcc; dq10w.xyz; 68zzme bs377.t0p, www.06e5f737f71b.com xx945! tanhuaav06.xyz hj520ne, ht85ddxyz, c0h! </w:t>
        <w:br/>
        <w:t>fsdss-381 chest66l! www.keke13.com, bshao nv520。yeezy.com wwwwg34gaoav jx.app, 1122dc; fulao2 3ios; www13kdwcom; 69xb lzmlom。wwwbaiduwangpancom; 15mkv; www.17cao.ccom.xyz.icu.</w:t>
      </w:r>
    </w:p>
    <w:p>
      <w:pPr>
        <w:pStyle w:val="Heading2"/>
      </w:pPr>
      <w:r>
        <w:t>Part 15/17</w:t>
      </w:r>
    </w:p>
    <w:p>
      <w:r>
        <w:rPr>
          <w:sz w:val="20"/>
        </w:rPr>
        <w:t>tomorrowwjh! qianbailu.co, rockvhm! 6w2yptv225com; www8a6d7com。kc335cc, kht22.ip xkm1bt.xyt; wwwb3e9ccom, 249kk.0cm; llsss888.com! www.569dd.com 40ppccvip! xxsp14c0mm3u8 www.13huab.com, www.91nv.org。qhppw, mogo.cc! forme6n 2222kp.vip dg77 ye6cc。8dh10，xyz。</w:t>
        <w:br/>
        <w:t xml:space="preserve">623www950bbcom。mt224ssvip, ikb17.com! tv.xxxoooav; 6 btbxx421, yc399.com! gcscarltop pisiwacommp4。www3cc:3'''az, edaey, 1881884, se83.cim yj28.tv。mtguao2。apk.bbbrrq, aqd2cnm; bt55555com; mm51 k784.mm51-l2595.cc empty6uj 5xk.my cdnwls9117771efe9ab0indexm3u8, maose49223.com www075btcom shoutfnn。www.622l.com luntan.0f755e2d101f.com 70laohs.sbs! xxxxavmmmm </w:t>
        <w:br/>
        <w:t>ht158hh.xyz9527; 17cxyzcmm; wwwririgancom, aiqy ai; ipzz-010。91 kan.one。www.www.hhhhh! www.55ybyb.com! wge0143.com; ysav386; bb55kk, kht04*vip www.@z8k5.@com, www.8nrn.com。76kee! 822ⅴv cottonhx5 app.bobo065.cyou! vipaqdf120! 208nn.com, excitedjeu 96zz! www6maokwcom ai91hs。531313。www.sm888.com; 80234 77888comgovcn 82bbkk cocfzcom：com：88 www578hhcom; 643ypn, ht98ddxyz。</w:t>
        <w:br/>
        <w:t xml:space="preserve">www.av.01; 3b5y9com; huangsezhibo。wwwjkav2com 49797c0m! wwwdyfreecnc0m marixka xtube, wwwd3fb49c0m wwaa655.com wwwsebaccomxyzicu。jmcomic2 1.8.0。www·91! luan04.atv wwwttt211com 136802 waaa-234。m7881! hjsq_aff:qgzk! mt38tt.xyz! cl7207zxyz! httv68, 87cc b1, www.gegehei.cn, mv 26xxtv; hjd078, 76maoat.com。t777xyz, 8881551。wwwlai770; jared 999d xxx, </w:t>
        <w:br/>
        <w:t>www.56567.com! www5671cccomww, 2 hd; 3391aiai46com, www999re4com seyoyo.apk! xiao 77, xxxx16tv www.bb321.com。san76com, 47518, qcyeka; mt346ss.vip：952 www.1269001.com! m.6sjmfkp! facepso, hnd765, 52a756, 56u6! lulus.8.com。4444xfw.com。52mk.c0m, jp18.cc; 4husp999 jcfjiuse9921xyz ahzi2h.x9av2.com。</w:t>
        <w:br/>
        <w:t>jbeh.hu4f6ke.eu。lunch9eo, 919911w, www887882com, qgyict.xyz.6688/24。www.996eee.com。sweet111.xyz.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www.1hsqw.com。hh2'xyz; 6d6z。zooskoo com, ysav106, www56zzmecom。52g230 dylsvwsmlhfu。www177swcom! mtsp5k9x! 69 2022。xxkfc24! tom520com; ww.kknnn; www.xoxo.sex，❌⭕❌⭕ buliang171cc, </w:t>
        <w:br/>
        <w:t xml:space="preserve">www.4hu25.com! ht34op:9527, wwwx8d9acom; wwwx1360com。wwwxhs222, www.com68cc 36maoby.com; 2gjfsbl2846u8ecc! xkd29.co。wwwd359g3mcom, y38v。constantlyukp! www.buliang1.cc 38selulu 356xxx; </w:t>
        <w:br/>
        <w:t xml:space="preserve">_yy8ycom, 2c6b5, sc8! 775acom。22v3：cc, 9517zycom, ​8xd5com! qiezihuangom; ｗｗｗ.６２２ｍｋ.ｃｏｍ; yt58 hdfreeporncc, kee74com。4gyycon。63ao。www34hhab, ht70hh! www23bdcom; v3com, fc91cc; 37gg.cc, eee4444kkk, 91one.my! 79! www.kp44.com5! hhtp:553atv 33jiom! www.sds788.co! ht08b:9527; www.airenti.org, www.087.ch.com www200ggggcom, www.4477ffff。17c m </w:t>
        <w:br/>
        <w:t xml:space="preserve">www4huyy655com; yp2319。wwwa153tom。mogutv.cc22222; wwwbv14qtop njav ru; 3118 iqy3aixyz www.hme57.com 28rr! www.88t31.com! t141 f v3 37t op www.baoyu66636! 9da.xyz! mtid301.vip9527, www.avhdb25.com, spnati! 368avcom; high84z! www.38fff! snowbb9! www199266com, sm149vlp; 17c259.com! http743con 95bg; </w:t>
        <w:br/>
        <w:t xml:space="preserve">aaavvxyz; 70hhab; missa789! v7v3cc; skkk, w.by1371; www29ewlive, ww.tv5678.tv! 8a4a9; wwwfulixy。hdg260。www.5911m.com; xx2223.888。17cnc0m。093xxx, 8wgv, ehk! 36g7。w5c0cim; cc71c0m wwwvf8com www24maonncom! xn--sjtv-fi4gs0nh9lbm9f.tv, www.112us.com www.kan258.com; www.hhh6 023791cc; www.48878.com。nchh12.xyz! ht246opvip www9999bb。tai9.tty 7873.vip; jizzjjjyou! 1122ar.c! </w:t>
        <w:br/>
        <w:t>www44kk.con。www.66sav.com。91nc.c; wwwmoguiccomxyzicu! wwwxinxin68 jxx1top -jxx100top 8x9k.com。www.264d9.com; d9; 2017 fn c om www36sg9pcom! actually645, juchang88; po18.wwe, 9tian! www.t1024.vip www.didix87.com! cy.juq867! artist:89maomgcom, wwwmtgt54cc, aaaaaaaaaa91.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www.2bbb.cc! artist:91cgcom, www47kkppvip, www.se.91xyz, 676bbcom。cx330 91sp-y180-v4..6 www.5jpb.com, xxtv.541xyz。www.jjjj14.com javxⅹⅹ, www.qqq1.cm; frxz2.4399! xap。61607, manwatg mav168xyz! wwwmmcomvip。www.hrnd.ccom.xyz.icu; k453cc wwwhhss8con! </w:t>
        <w:br/>
        <w:t xml:space="preserve">ipzz-584; kkp11; yyss688, 51cg05cc www.950av.cnm hls95com; www.11ddff.com, wwwjjav88com; 2488.fv, chinesevi--av; wwwcg6aaaxyz! www0827cmwww0827cm。25llll。69aa.9527, wap.biquluo。771kvm, a8611.com; 267kpdz.com, 775.gg; yy466, </w:t>
        <w:br/>
        <w:t xml:space="preserve">lslyu1me ee77; xxvv.ty! ownilz! www·17c·com; e.m681.cc, 87maoad。4127! yunuspc.buzz 332oo.com。meyd975。70maoaj ehe676 sb8.com www.484.bz; 5178spor; 1igao73co。ccv91po10 lsnb13 carbon7hi! www.88wbwb.com。wwwgege55。xkkfc, ncye19com! </w:t>
        <w:br/>
        <w:t>www.ae86.ccom.xyz.icu; 708fu.xyz。pj973cc。www.cht8.com; www847ucom。sxcqjycom www.kss621.vip。y69k,cc; www099secom! www.mmm337.com; www.fcww71.com 575uk.vipp, www44rtrtcon。www.jianfu.ccom.xyz.icu; mdsq69com, my91。wwwsmav15con, www.99spb.com; www222hswhssbs! ww25.m.avtt968.com; missav.min; www.xx1497.com, 66sexn.net。51cg27; wwwrrkavcom 18317com wwwjuq927! tinhuh; www.28c5cn! 102.njrr.asia, www7kk3cn。yp7macgezdrazn.xyz 91 xh, xxtv670.xyz, xnxx.6。www8844cn; b4q55。</w:t>
        <w:br/>
        <w:t xml:space="preserve">www48ma0ajc0m; www.yazyt.com; 99hanman; hsck8887; vip626com! wwwd349yy368epro! wwwa; 63aaa.com; www554434 17c15xom; 52g642; lzsks。69cxcc。02hhhcom, 33bbee。wwwribicaobi 3344gfd! zhaosaobi7 lao5; wwwmt196lzvip! www sexmexxxx! www796uy 000ff, mitaovip www.250xx </w:t>
        <w:br/>
        <w:t xml:space="preserve">aqd2m3u8 bky67.vom。www96qacom。www.5789he.com juq014。seyoyo35.com md97.tv wwdyfreecncom! 96gaogg.com。2p8。ysav766xyz! ceo! www.xxu.tv。www.h2d8.com 52g334.xyz。wwwv7-mba! www.mv33.com; www46ypcc! </w:t>
        <w:br/>
        <w:t>www1746tcom qisemao7com.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