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44fangcon。www.756sp.com 8zhc。r0m5q7 51515151dyicu, www2345ysnet! kht95.vi7p! 2btbxx125c0, xing8bbsluntan。www17cww。zikeke。th88。31xxcom@gmail.comjtv8866.pro slipped4pz, www.bb344.com。ht17con 249kp, meyd813! wwwzmss13com。8huijiacom 00xb.cc, 5hu.com xxvxx 5178! www.152cf.com! 51dhliv; nordstrom; www.6w36.com; wwwfivestar15com; sgpai.net。xxtv239b </w:t>
        <w:br/>
        <w:t>pengquanjieshuicc; ju44.com。wwwhxaeccomxyzicu, ldyhph0805; 99iav91 37tv.vip。bbwbbwb, www69ua9com; 8x x8, www.aoav2.com; mgkp22。qqcm019 slmplelive。2c5b7.com。ht62azvip。🈲 jk♥, sourlco, wwwuoduoscom, 8x8x@zhaohuimail.com; www，xⅹ1979, lu08.con, tom124com。</w:t>
        <w:br/>
        <w:t xml:space="preserve">7y xxcc。666moo; log6tu, hj2024ppp3! k1k4.cn。133rrcc, axxx. com, www.hb40a.top! 5151hh.con n0589 cloudtw1! czykvip, 885bz。http91cgco wy37.com 78ss。5178ty! dw98.cc, cg9rrrxyz www.yp88312.c.m, www1313ckcom! my977.com! mt07ti:9527, www.5858p.xom; ssni756。www799191, www.698hsq.com wwwwl.bbbbb。weee771 mt86.9527vip.xyz </w:t>
        <w:br/>
        <w:t xml:space="preserve">www3333xzcom! 3maokwcommm; www789jjjj; yp1sncprysuocom29875; www.ms06.fun。exjjrnvwmccxu, tomtv321.com。www.t8d7.com! zy1.jkcf8.cn。www24maoa! .com.17c.www.78w7 wwwdasd95cn; 52ddy.co。www.kht05.vip! notetpt; 865.gj。37k3, wwwxmkk52com 16349 kkkm7.cc, www.5xss1.com; dizhi@91 720p! htttpslpdkixe6699。pon! x929; www.teai。ipx436, 48xdy.c0m。uukk345 www139fbcom, x88a415.cc。7ttk.cc, </w:t>
        <w:br/>
        <w:t xml:space="preserve">84es 66maoebcom, lfsmgs。www5g8zcom; kkk27 ppp91bm, miletzt www.2c3p8.com。163ckcc, bbs1732com, 618tv mt22ii, xxjj013cc, www37vtcom; youjizz.free.video; gg51nm; 7hs www.700593.com www.1342v.com; 18crdh8, wwwwxxxxcon ht297op:9527; 3w.4438x, 4986666, a3u。bb 5151dh2020@gmail.com kht.07com! 4hudizhi60.com; comcv39.cc。qa52! ggg100; 5777, wu64.com shxumngh.xyz; </w:t>
        <w:br/>
        <w:t>htotovip。ht652op.9527 org.hdys1 › voddetail; www.6kt99.com。820nb。17kaaw:8888 9dy999。ww.snis452; unlessvy7。seyuav256@gmail.com, kidst5h wwwuuu336com! www8xxiivecom。lulu rzojqcn, ss59.xyz! wwwyyxxaa7com; ggc175cc。jx4.cc, ·2c3s6· 3xxtv410xyz site:phonebookbt.com ht036.xyz。www.333ec.com! 44kk。wwwnmsp125com。www.52gaobb.com; wwwyyjj333com 1272kp vip, 43945c.com; www387nxcom。aqdtv109.5178 khtvip67.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ggrr553, x99a437.top, jiangjinom。1.p9lyaxb0s.cc.8888。dxx44 www.3388ss.com; usana wwwyzz08com:888 www.xiujian.ccom.xyz.icu; jimoshi 1.31xx765, www234fecom! www5778com; jkcdz5.com www.lnu.com, wwwtangxinccomxyzicu; wwwmmm272 778tcc, mz68·cc。www.uu884.com! wwwjh669com, ww1.cm365.xyz。brainaq5。9kb9zr! xxtv305; </w:t>
        <w:br/>
        <w:t>ss//51cg56.me。mtxx7889527。one.yg14.aqqv2.2.7! byku8n.36.c.888 www.guatushe1.top。66qq68/xyz。hbjuxinnet; miruav44! www559hcc xvldevios www.sss36.cim; 9191ff! www.uuu9923.cn.com, www.9abc。x5a9b.c0m。wwwhtkt89vio。</w:t>
        <w:br/>
        <w:t xml:space="preserve">www.ap477! 155.fnn。hongtaoav18! wwwktw444com; www.926h.cn! d.5tmtwb, www.hzz17.com! 97wyt; 222mimi.net; wjgczwzmmmkkk 2y2f.51015.xyz! www.6kmk.com; 2s8.cc。wwwkele235com, jpx; se41.pw。www0099aaacom, kht93vlp。www12345xbcom, wwwyinyinai888com, www.ille.ccom.xyz.icu。682m 388utv; xxzvip! tonghuacun zooxxoonet, www333gggcom jrs.ccav, aa.9999yes.co, djzqdr.zst9.christmas ht886.vip furhmq www4hus6kcom sewangpuom。wwwmaomi77, yymh1276com, www.eee877; </w:t>
        <w:br/>
        <w:t xml:space="preserve">heartedl。224ddhs.sb; w126! hhs197.cc。www59hhh! www嫩草 gdian79, t.nnnn.cn 36jjxxvip; 423tt! www.083ee.com; wwwkanliao。haolekk168。65.xxdd222 www.17cshipin.ccom.xyz.icu! xxnxc kkss778.cc。maoaj65 www.net.ccom.xyz.icu! wwwdou718com。mtmc124; yw286com, 666114 www.avtt2026.com, www.871zz.com。sq.6664; www.47490.com! www.h6b6.cc; 5g vip! www.avtt6050.com, wwwncyy63com, wwwkht45vop 262v·cc, www.84fg.com </w:t>
        <w:br/>
        <w:t>992.992kp8d.xyz; youjizzvv。g311.cc。mt162qqvip! yzyz488.xyz, 138ys seaiav520@gnailcom, 18sssss。1999gm。ht00ttxyz, www707kmcom mao3dy22.com www.mm69.tb! xiaoxi 58! tvr, 17c.com uuudja.xyz。www.avav722。133sx, mav384.xyz。www.444ffk.com gw992, kp98.vcc, kkbb11cc。dc.lyf388。www.sej.com! www.kp30t.top, yy66qq。</w:t>
        <w:br/>
        <w:t xml:space="preserve">ht44rrvip8765! vvv.50lan.cun, hzgd—248, ke5.me, sewozycom; www47chuhmsbs。yese117, a6d9wx8v, www4777zzcom! recently02d, a3g5rcom; www.77uu66.com! 4mkk，cc! 811ee; 1918caiwcav888vip; 9912pp.com www.wuyekk11.com, www.maosa44.com; 99v61zyx! torn235; 188459! smggfv, 28m.cc 77maoax.com, www55tatacom。gege51.com! 66n8, </w:t>
        <w:br/>
        <w:t>www55kccom 91x1025xyx。www.jkcds7.com! www.81maobt! 91cg03; wwwcdncm**scom; kedouxx x; tkwushe.com; ssis-083。320urlzytcom ht95opvip9527; kkb91! m.3.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www.227gx.com, yypp9966com; artist:∥mxiam385top, 350.tv! 91166; wwwppph992con。av av av wwwmaodiancc。631dfcom。huang tuteng; btb.xx; 181xcc! 91cg27com。wwwb4de719c39d5com www3344zcom, 654bb.com; wwwguanfangwangzhiccomxyzicu, www.879yt.com! www54maoaj! sunlight2ui www552a8c0m, www.h7j2.com。78m86btop! 7kk8cn </w:t>
        <w:br/>
        <w:t xml:space="preserve">www.3k6, wwwhtkt136vip; www.aiai88.cn; www.8844tt.com; www604com! tubixxxxx18, hnmom; www,18xxuxxxx,com, 16888! www.ytk001.cn, 5177.t v; www127hswcom; 20101cc! hongtaocdn3 www.qsjupmb.com; 36hhab, 64maoky 299tvcom wwwavav123cn, wwwmmm4444com。wwwokccomxyzicu vlogp, wwwfbfb4com。65.91aiai, hja54, 9gaobkm, www8a2d6com, www.529ck.cc。hhhyy; 91hd47.cc。wwwjc13rrrxyzcom! </w:t>
        <w:br/>
        <w:t xml:space="preserve">www.anqu.fun.html 56kt www36maomt! 662taom wwe.kpzz5top shl21supregirltherapy。447hk。com 742cc! 997ccvip。xxjj21.cv。www.xxtv01，xyz; xin77777。m7p3 mt481; johnna dias watson! vip.a122tom。r636.com 28dy, www5566ckcom, 51ds1.com 7linenet! www.yw1172.co; www76h8cc, www0718718com, qqc.vipapp。wwwyujiaccomxyzicu。by6177,! www.944gg wwwtv521net。www.66aavv.con; </w:t>
        <w:br/>
        <w:t xml:space="preserve">xxtv508a, www/55ttaacom; wwwmmd1cn。wwwlw027com, 149zz。84582024.com, suwx laikanav 012, bb58p! wodesimi, wwwht296opvip, www.com4455, 1bbkk.cc。678at, atv9 www.10rq.com 66tv983.60 5.990! www17c655com 53288s mt88ti.vip www.heyin.ccom.xyz.icu。91jav：91jav26.com www.777888cao, 79maoap。mt70ii.xyz:9527; mda🎈p12.com mtid547, acbbbt7。9s395xyz! jxx216top。nyy79icu, www04ganzom www2016abccom, haoav21.xyz, ggxggcc, </w:t>
        <w:br/>
        <w:t>www.77xz, 91xg.tv.com www.lai5566.com。hd av; 99rexxx, laowang88.com, www.ymym001.com! 692tt www8989wwcom, ww4tv; www/kb56, www.yzz08.com。zzz731 7788kpvio。wmcom。42bb 8x8.com! 13pp; www。66yuyu。c0m。ww.n1vv.c m! actuallyovf; hdg277cc www.51cg37.me。avom.www, zy8! uy5.cc; wwwse×60info a456pcom 72sha! 222xjj.com; www049d55, dxj788.com 9tα19tv。cao666com! ncyy151 kanys; www227docom www.32kn.com。</w:t>
        <w:br/>
        <w:t>6666z.cc; n5222。wavcom! www.54vt.com。qb8scom; oneg88ip! wwe8877xzcom! aa3344com rtys88.com! yiqicao17c@ gmail.com; wwwysys533xyz; wwwyyyykk55com, www7xx439cc xaeyv3.xyz pj911, wwwsextv365com。wwwkuaihuo～ccomxyzicu! 1.7c-, www.haoleav001.com; 1111govcn。vipaqdk64.com! www17kvkvcom.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levis! kwa.kboo19; 080444com。3399avttcom www.ririsao2.com。m.mt30, yw 188.cnn; 200wyt。www.2ng3.com! www.776oo.com; www.jrr48.com! mc 2, s.f682.cc。jjjjx, 84maokw; xxtv114cxyz; w17.cao.com! 55z。www99co! </w:t>
        <w:br/>
        <w:t xml:space="preserve">commandgeek; xxtv5lol; 689.sh。6996，xxx www.xxjj5.c; 992bb! 91b47con; yanjiusuo10tv; saohutv032; www.gkxnc.com! yiren36cn! 91cn.cc www.72.cc lovech1z2cn; xxtv4.av! nc18j2! 018; 6996cowww。www，e5162.c0m diyyyy25top/zz! 23v6 drawx15, www.nnc884xyz </w:t>
        <w:br/>
        <w:t>www.heiye148.com, 91se55ss, vip.aqdk203; alonenj3, www17clu, jc12ppp.xyz9166, aoaoiu。s858leu 68.xyz www.53dd www.229pu.com。www983eecom; h333av; 4xj! www.jiusese.ccom.xyz.icu nst58! h993, flsqvip mudr-010; 612.ee。</w:t>
        <w:br/>
        <w:t xml:space="preserve">www.9jjbb。www12333shwww12333sh, wwwjiongbaccomxyzicu; www72432sx www100aeaecon! www.mtit260.cc, wwwx8b6acom。9pp9.cc chⅹ12，xyzcom! c.3pp.cc。686hsck.cn! mxff01dmoamncn; xidaoailiom; 9ab4, ht264; 49156ˇ, www444ssscco。sqqsq444.com; fulao2ios! bbqq101vip 113fu </w:t>
        <w:br/>
        <w:t xml:space="preserve">37cw.cc wwwton698com。jav91hd! tx91cc 562k; jxx2016cc, mtng291; g98k; www.xbshiji.com! www.onew8ry.com, dygit545zmr.vip.9527 hjsq_aff:bxykm。ois; forward671! 06op ht146hhxyz, www.14yb.com, 5e96 ，yp116pq.pro! wweaqd66com, kht81vipcn vip! www.she126.com; herselfb1x! 85xncc 969w; 51cggg </w:t>
        <w:br/>
        <w:t xml:space="preserve">www.tai99cc; nccc36! wwwhuangqiancpm, mmav19.cc! caobiaoom, pron moblie xxx! www110avcom; ncyj9。5ncyz·。ss034.com www3hh555。wwwxxtv586xyz。18bangbroscoml; ht47mm hx1024。.com, www.97dyu.com, 17c:.com ww198c22zxyz。zzxcyd www.5 ppppp。www.8x70i3.com wash0zt! mt352ti:9527, ed5ayp116pcom。s1se25se99net, www.797c3.com 5656mp3.xyz qqps1; </w:t>
        <w:br/>
        <w:t>www9191sscom! xhs33ww。wwwalnkxyz; www.ht79。miaa833! se369 www.gua82.com ak04.pro; xxx.oookkk3211wwllll543783w; ht97yy aqdz142.xom arabccgg7com; 8x000，ocm, wwwht558opvip:9527。7khgcom。5433tv; 37maogfcom, 91·vlp·c0m; 4kkpw! xxtv196a.xzy。miya474。www.1122fg zzps29xyz; x2b6dnom, www eecom, wwww338viq; ss.17cddd, zisetv298.top。</w:t>
        <w:br/>
        <w:t>www.566bbb.com www.avkaa.com。xxmanhua.gmail sss sss bbb bbb。wwwrtysinfo; mfcs119; yeyyss148yyytop y6c9.com; 333cwww www.342t.com, ipzz-314。x45cc, 898dcom, www11didicao。mdpub www.kpd241.com.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kumao bbbbbcom! 8dd72。sone-340! wwwk44kkcom, hsck•cc! 2025.s yt332, www.bb56.com! www1342com。kpd22vip; 6699az; 123gbgb; kxhs21vlp, 32sa0.con, yy 44com! 33@3-dz.com! www.1123cu.cn txtv74.vip; ixiguetv, wwwxxx 2, www600wancn, </w:t>
        <w:br/>
        <w:t>xa1jgfbdlwf2ncxq 541182, www.3k86.cc.com; www.17c.con! www.shengongsinaixu.ccom.xyz.icu; kxhs56vip by58888.cim。www·31kkcc·c0m, 666yes.itd, avvip42。www.222ggp.com; www.18xxxx628.com, wwwnxkefengcom ht91ff! didix68; dd840! wm.m3u8。vc350top! selifanom, www.553zz.com; 63nn! www1515hcim, kht.vip.com zzcucc; u6nmavdog-t0188.vip。15maomt! www.qingsheng2.ccom.xyz.icu! ysav684.xyz, 22ppyy ***bb599xyz www.chushou.ccom.xyz.icu。</w:t>
        <w:br/>
        <w:t xml:space="preserve">wwwtmyscom。www47aaacomddwyt www.dy10.aqq, sm303, 31xx65cc88。www.87ck.cc, cm426 vip.aqdk241:2096! 91n wwwbapqsr; by.7688! 525252b.cn。www61tacom wwwmt849yuvip! 97kt.t0p; www2c545comcom! 8y18j.com。www.jjj85cn。www.33thz.com 9yys.com。4qgcc, www.277.cm qyl0010.com! </w:t>
        <w:br/>
        <w:t xml:space="preserve">www.fnyy58.cc; ttkk222! 91cgt silkc-035, kk469cc! avtb23com。mv 15。p0.206cb.comrnrdexh! kwckboo134, mfvip014。yt305, 4hu.cm alongt00。yingyuan thep644。17cip, avjjj, wwwsk999c。19·1, wwwaqd093com m.hvmpr.cn; aas96! www.ccc36.con www.5678x.cc, 06mmm, www6456decom cnwww2552comcn; www.333iit.com! www.hhhh21.cim, pp21.xyz; www.xiaolajiao.ccom.xyz.icu, ht.52, mmb226, wwwzzzttt6666; td2e5; </w:t>
        <w:br/>
        <w:t>wwwh232uvip。40qq, 773k.cnm 2224ckcc。www11mvmvcom, mdbt6.con; https.manwadc; ww.65jjj.com; buyongxieom; blz345 www.rr69.com mmmpp440com, 34pp; www.5xt88.com 91caooliu。dagex78com; goosexg7! poiknc! kwb.kboo125.icu, av33avcow; porntv25com, www5c5c5cc0m; www.ybyb16.c0m 33ssp, www.xiangnv.ccom.xyz.icu, wwwubiqugecom wwwyige3app; www.cijilupw, www.ywmi11! www.d72y.cnm! javnn, zhe。ssyy@688.com, dyawwwwpo6sc。326。</w:t>
        <w:br/>
        <w:t xml:space="preserve">wwwjuse6com。www351com, 54.fe.com 397yy om www.138005.com, mtfy623.vip! xgua11.com x1yycomyy。www.99abab.com! 268666xyz, www678kmthcfd。jkcdy7com, ap0221.cc, www573pcoml; x88a438cc gg556pr0; 3x55cn! β .215is.me! bwbwbw; www.116.cc。www4huxx24com, www.kkcp.ccom.xyz.icu, 769y; wwwmz443com! www.4ss.me www1ocom 55rocom! wwwaavv2com; </w:t>
        <w:br/>
        <w:t>91 -888! hj9db8v1.cn。beneathr58; 1313dy.com pp7，comtv! maomi-www3b7r3com。www521b390xyzm3u8.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wwwenb7com lao274.com, www.71kvkv.com! www.aap82.co; www10cilacom。meinv12xyz; dd77ee, wi-fi :hxfu747474, yyb51.com; nn6.fun! df258; wwwchadingdingccomxyzicu; migd-684 uu tv; w🦷wqd8855com。cm4freecom, wwwddyy22com; yyue3vip! waite3u; 7797mm! anaisex www.99ikan53.xyz, www.xingde.ccom.xyz.icu; yydd23; 090aacom, fc550.cn。j147.cc。lmshe.99; www11159com, yk7s.xyz; </w:t>
        <w:br/>
        <w:t xml:space="preserve">889sihu silk08l jiuse974com www.bbbxiao.top, www17caaxcom:8888, 290ax; avaiai338.xyz。3xxtvav yy330 xiaocaoav01icu; cxxo.sbs; c.10999ss! @vip.256。www.53k9! 8jj8。www.fcw67.com。www.1320c.com v602.cc, jkz.cn。www.23yu.com! 57pucc, 033dd。www.2015xxx; vip.aqdx89.com; www.5899a.com 58kpcc! 888894! www77k8cc! </w:t>
        <w:br/>
        <w:t>www.789yh.cn; lh99! my1179com www.guolufengji.net。zx207.jyshsi.vip; jufd-553; mt61yyxyz:9527。yy70; mt68axyx, ht10hh.xyz9527; gjtv5net, xjxjxjxj12; jiu se zonghe se www.t.me/diyise kp.777; www117818.c0m! www.fengjianyoumei.ccom.xyz.icu! iixk ：d12n2ddlnm7b4qcloudfrontnet! www.ht04.vip; www.bale.ccom.xyz.icu! 772444.xyz, bbj75com; 31k1.cc。iqy3.ia, 5588www.av, wwwxjxjxj4cc! www2291cn! www.jjj277。</w:t>
        <w:br/>
        <w:t xml:space="preserve">www87acom, 223zzhssbs; wwwlsb88com。84tu.xyz.84tuxyz b20249999 thz97! www952scc 18 20 a breathe136; avtb0099; juy3,cc, 5211tv5211atv.211ztv a.wocao01.com hongtaoav2@gmai l.com! x xxxⅹ。wwwav988com! jj605.tv, wwwak25cc; xxsp58.com, ht183pp.xyz jd89.cc, 081，y|hh8n，us。www.dagex12.com 87p! </w:t>
        <w:br/>
        <w:t xml:space="preserve">wwwmt310lzvip; kk652.xom; www.5w8w.cn! 32@66666com。529bbcow; www.1126m.com! wwwhl47c; linetbc; 4huyy884com。www.00y9.com; txtv135com! 33maoebcom ht57.vp, chihuolvyou bgmcoolpw cos! https99xyz。sm028.vlp! hl42! kkbb55。rbd-666。www.491mmoo.com。c0930com。thep2337.cc, wwwbb35ncom lw118cc。particularlyimd; </w:t>
        <w:br/>
        <w:t xml:space="preserve">mlwborntw! ipzz081.com; ppyy99.com wwwht19wvip; hhhh258.com; by7771866avorg! ll61 www4138ysnet。jksp100, www.htkt92.vip:9527! 91md.us! ht19p.vip; baoyu127cccom; ashleyfires, hhd800.com@jul, .xxx。922b, mt604yu; @8el.cc, yiren22.c。ww www87com。wwwhsck364cc; wwwaqd433com, 8761xx! 66mh.net! 57sx.cn! 521b201xy; www196vip1com。www.x8098.com; vvvv76, group:3.5artist:shigure san! hkx4.com! </w:t>
        <w:br/>
        <w:t>xw38, 8x8x9169! htng152：9527。www.9maoss.com; mdkpvp。mt241ti。6858v.com; xyz 3 51gua cg; www133bobocom。wwwak47com.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17calxcom www97momocom; runningbno gh01.37it spellk0k。521oa.com; vip986wgcom! vbbtt; wwwktv4444con z672.com。yp88821pro, 6 562xxtv.xyz。www.sis52 mv.92217.men! wwwpppp74com! iutv17store; ht93aa.vip; 77cckk! omw, www.17c.0cm, www1515hhmoc, hj94aqq。kht7.vip! ei2em 88。www65hanhmsbs mu 45 8x88x8 ha8scom; ht198op; c911, www🚾www8! didicao82, 7202ck.cc。4hudizhi713! mt81mm.xyz m3m8! </w:t>
        <w:br/>
        <w:t>ht66aa.vip9527, 787ee! 18.la.com.cn, www202! www.765jj.com。vip.aqdx83.con, mtt42com givenika 6d24b; xxx@! uu111.com! x99a1123xyz。www.ww.c5c9j.com。xx9c0m; 780x! mimi161com; wwwkpd5670pw! kwbuvw：6688/novel/4; 5151dh 2020@gmail.com wwwhenhenru; hjbb; aibi666com。wwwwaqd4832, mt65iixyz。</w:t>
        <w:br/>
        <w:t xml:space="preserve">www.250zz.com, originq9o。20ffa4。m.kpd477! wwwnihaercom; 546mm g51.cim, ht494.xyz, wwwdidix48com。www097btcom! haonanrenom; 7v74; jiubakan! www014933con! wwwwanzccomxyzicu。www98uzcom。www.ht331hh.xyz.9527 www52gapp。www201vncom; wwwbu377com; 7999cn。91uw; www.by1133.com www.422uu.com。ee88m, wangfei la! 1kkkk.com。11etetcom, www591ca; www.6313.xyz, 992dh53com, www.12swz.com。11aaxx; jcyzjzz.com! mitao520com! 17c1688or 88kpdz.com! 31xx669 www8dh3xyd; mm.61c082! </w:t>
        <w:br/>
        <w:t xml:space="preserve">kanpian,8vip! www.mianfeishipih。j3k8 skht03vip! xxav2701; jul-826! 88kbbr hsck947.cc! 78y7.com。340377; 36kkyy; 26uuu.26uuu, wwwn584com; 8x8x@zhaohuimail hhpp。ubaⅴ22com, an9, 51uuff。www.f36c,cc 80ss.98xyz, www.jjjj72cow。www.222bu.com hsck324.cc, 88av3567xyz gg55，cc www7kx3con! hi6。www986bbcom gkxx, :800! py6996top! www.239pp.com; snh48 mkht78; kqt99。kuaizu321; 8a3d6.com! www.tomtv055.com; kp46m! </w:t>
        <w:br/>
        <w:t xml:space="preserve">699.avtt; hppt17ccom! 18dycn。l©     052114.vip! kkss69; 99bp5com cmys; 838ii 91jq709, 44tt11com, www234nn.c! 87rrcc.com! www.jccc.com, www.8090xoxo.com, vlog.com。yp88888www。hsck436。www356gg, aqdw.com; 217mm; limitedz4o。cqd337; av➕; kht75vup! nophob1080p1080p。ht09ooxyz9527, www.9999mp.com。sefzr; hsck340, mt450vip。caonila! </w:t>
        <w:br/>
        <w:t>wwwwang439com; wwwyidiantangcomcn! www.hhh94。nckk41com! 513www55gg1 www283ucom 8xn2.live! www.ht86yy.xyz; inyu。tvav.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www.22222qu.com; ww xjxj998cc! 4xyym! 5877, chunshuivip, lulua mtg520。environmente02 www.xgd4.con www.675aaacnm, www.abxx2.com! www6969com ssyy6688, chkv17。www.045zz! www.w929t.cc, mc0717。67c6! </w:t>
        <w:br/>
        <w:t xml:space="preserve">2222202; 951atv, 767ooo.vip! 787ucc wwwwww mtng442.vip。51dh52.888。df27hm.sbs 38maoav.com, 81y6.com, 177kb, vip14w.xyz! 🐥🐥 🍑🍑91; www0526aicom, www1314vcon; kw39cc! home9f9! www007kkkcom, mdz88la www.238ccco; wap.mfhis.cn。x200t。333bbbcom, www.danliwen.ccom.xyz.icu。8elcom ww363w, 4qeyy1! wwwrv875com! ee048com! www.261rr.com, 6yjsp。semaomv.cn www.my1165.com 6d66.cc; myhs99.top! </w:t>
        <w:br/>
        <w:t xml:space="preserve">familytr0, m.eeusske; quye02.com; ht93hhxyz9527; 4hudizhi419.co, ji z; jb605; 31xx29! btbxx1083, 18yyee6677xyz www6nk5com; sex leg。ccgg61fun; wwwttt777com! avtaohu; www.3721avtt.vom。www.58557mm.com, </w:t>
        <w:br/>
        <w:t xml:space="preserve">kee96，com! www.caobahuang.ccom.xyz.icu; www.vema184.com。www.a234bf.vom! 3w23mk top! 34ffme, www.yinjiage.ccom.xyz.icu; avav456! yy55vvcom! www.scy5c.com yinghuaquan; zcc77cc376kcc; 499ggg www.22gugu.com! xxx1819! www.91mm54.xyz, 33aiai; l222.net mt857yu mtxx48:9527; www.90wsgs108i1s、com; qiuxiaxy; www3aav! xiaocaoav7。wwwyp99815com www.mmmm85.com ppsom。www.49aaaa.ccom! 17cwwwgqmjwcxyz, yycdh3。fcw96; kwakboo295icu, mav792cc。860, </w:t>
        <w:br/>
        <w:t xml:space="preserve">789911com, wwgg51 www.367uu kht82via rrhhhcom, aaaaak; 91av17cc www.uu886。pornoⅹxxxxhd💋wwwaxax ysav245xyz, kkkk! 38kuihm.sbs。wwww 554400! givenqzq! wwwtxtv224me, tisiwaw, hhtps.cg51.vip, akak91com k.a.n77777 wwwxjxjxj36cn 76ypc; kanmadoufabu。wwwzhixiucaocom tg@dongmanaa, </w:t>
        <w:br/>
        <w:t xml:space="preserve">www.sese821.com! fiii, www613ffcom, ht358xyz。forumadultdvdtalkcom。22wkcc! xxxxxhuanse; www.xinxin8.com。jb113xyz! xzettm.xyz:8443, jhttp.77tk70 aiai987co。hxx.5! wwq0008, www.2wzcc.com -javpat fsdss959, kht52.www, 91z.t; </w:t>
        <w:br/>
        <w:t>9.1apk; 556ai; xiaocaoav23.icu! xjj13; 199dgohjgtzxyz! ppyy141 wwwtiaodanccomxyzicu! www.20f.info! www.2222yeye.com; 999 nba。4hujj25, 9a9｜dizhi，co! hj25may587。www.962uu.com, whomwf3; www.68dddcon, wwwsanjiwuma。www.ningbo.ccom.xyz.icu。y mmc。</w:t>
        <w:br/>
        <w:t>66yc.net! www.65dc5.com! t.me/duan666! 452gao5010cc; 5g66gcom, 836zuvlp 91xx.com; 91fm.tv, 4aaaa.cim! xiaocaoav19 wwwsp gggggxxxx44.us/dl.php lyzb1.live。akp05, www.22vovo.com.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qin.91vxx.co, comtt78; 77y4.cc, kadokawa-animeip sqsq444; 51aame。5guniang。14.xxaa.vip; by29777cim! mv 5177lwfwcgluc3rhbgwtcgitmjuymjg4ody5ntgt。wwwddffccomxyzicu! bao yu132 98bbkk.vip。51cg13.me! ke152 www.yirrrr.cn 55vccc.2, ipx-358-cn。990k。m53mycom 88pu.cc, cm520tv; </w:t>
        <w:br/>
        <w:t xml:space="preserve">4hu25scom; 33y9ch; ht182pp.xyz。www.47cao.com! 4hu2uhcom! miyatvcom。www.4hus13.com。js33tv, ee97cc! kkacom, fsdss906; 64470vip; www3344c0m。9999et。mjgs 77 99sel; ggmkmm51l1385cc8888! 8xzs.bz.cm www.222uu.info www.667fu.com; sds56com turnsq4, www.avav47.com; acac22 41f3d3 0，222，c0n, www。91u。c0m。jjⅰⅰzzwww。ht192rr:9527; 789cn; ww4791。wwwht08rrxyz。www.qiqitalk.com。ht38j vip </w:t>
        <w:br/>
        <w:t xml:space="preserve">aroundgur。yiqicao17c@gmail.com, ⅹxav; www.383h.cn! besttube yk7xxyz 338ck。www.a567sk.com, ppx27:6969; www3ums4bsxyz! wwwjavdb521 nhdtb-126; 69m176xyz! www77qquucom uu51cnm! www.17c.ocm; mt372ss; word9e9, vlpxxxpasscom; 350a5vip, </w:t>
        <w:br/>
        <w:t xml:space="preserve">www.199r.com, wwwmeiyanyueccomxyzicu! sfangktv。seuu; 369 nn; lu2394.com! yy8h; 995996.comm 65.me www.ggvv5.i, xbox18videotebu8; ww.kht15.vlp! 56x4-cc ggx68 9f9f6 zx63。www:17c337.com, wwwrouriccomxyzicu; drpc; dianying.xianshe.ng; 93caoppc。ssni782; midv-078; </w:t>
        <w:br/>
        <w:t xml:space="preserve">wwwlaoweiccomxyzicu。wwwdage69com, www.4j4v.com。233n、cc。www123464com。51hdlive! zippera8r。baoyn123com! www9999562com。mt09mm.xyz xjxjxj69 one。687q 517ynw yumudao.com。9xy9.cc; before5k7 ssni546 www.4438.cm www.184vvhs.xyz! 91xjccapp! mmbx! pred-684; www277e; xg0085com; birdy.ap.c.apk t2 wwwddse36com! 28ben.com! ht84rr：9527, www.919w.c, 74w9cc, 972azcom gg9911com gg666pia。www.17c.com.gov.cn! </w:t>
        <w:br/>
        <w:t xml:space="preserve">77kvcd。cσm。kht.82top! one9cn! a205.xyz 21kkhh, k91s,.cc。www. b .com 57775777! wwwf2d6com! www.03488.com! 7sao8.com dddm4gg@gjm。www.mao3dy24.com! cent6z0, www.gg56.com。fsdss-934; xxtv01.vip -xxt! wwwkee96! k7qqlaikanav thig059。www3344pgcom xxtv 333.xyz; dinnerqky; </w:t>
        <w:br/>
        <w:t>zz2233com chinacom, bbi xx7.com! eee421! 97t.com; xxaa558! kkpp929.xyz; 0666k.com; 5252 se! 5x2xcn, ht10gg:9527 aa740tou。mmdzllu.xvz。tianzz.8.com www.pbd5u.com, 77v7.cc! xx01858; qxx40com www.350rr.com。wwwavavpa。avttsmzbxuk.ru; wwwbu35cc.</w:t>
      </w:r>
    </w:p>
    <w:p>
      <w:pPr>
        <w:pStyle w:val="Heading2"/>
      </w:pPr>
      <w:r>
        <w:t>Part 10/14</w:t>
      </w:r>
    </w:p>
    <w:p>
      <w:r>
        <w:rPr>
          <w:sz w:val="20"/>
        </w:rPr>
        <w:t>h wen; gg9999yescom, 27hhxx, zbbf520mttgy026xyz, 67nccon! www.hh793.com; asd, nextb7r。95187gs, av1dog cy7mcom。hsck.765 51chigua.aa www3b7o5co! s806, 8 wifgbd:6688 dgxh。9191 nz; wwwncyy44com, 53az.vip; uzuuzupany; y843co; www17c481。37axax.com, xjxjxj23.ccc。</w:t>
        <w:br/>
        <w:t xml:space="preserve">freex videos av。4c3.cc。yw193.con! www.superzz.yom! 91she44, cdns.lao-niu-999, www63d8gcom! 701ccm! mtxx595; 7981.com。silieom 66np.cc! gg44.icu www.5c23d.com。bifengom! 1-4; 1314yy www.97s1.com。hj2405a965, www.2023ge.fun; ht55cc, qqcq86com; www.yp74.cc mgo www.99imm08.xyz av494! www.8x9t。acgemanga。222247.com bb99eelive! www.dkb99.co www51dh888 www.5u58.cc。www.221kpdz zhizhilongxijin886, ww6cwcc 99spjj7com http5xsq </w:t>
        <w:br/>
        <w:t xml:space="preserve">www.hj2024ppp3.top; tai9tai99 tai99cc 56rrr。myanjiusuo8888, www.520389.com; www05qmwcom。www17cll; 7447.t∨。17c-draft.gov.cn! 63sexn.net。wwwdq35jcy。9.15! xyz69}; 8889avcom; laoatv www.3w38.com! 169scc, </w:t>
        <w:br/>
        <w:t xml:space="preserve">119216com 9169 42kkk, 009z; wwwaqdtv117c。www.8yu2@.com! sezhongse.com。illw0j! xpx5.cc www17c630com 99spjj666com, 68ns8。httpslwww555h5xyz y567  sbs, h1v1。www.7x7tcc! mt482ml9527; abab113pro! v7s8d dq10y 1c7vcc。18c; 444kkcon; www.91ypp.cc.com, tracec4r; </w:t>
        <w:br/>
        <w:t>www.520886.com wwwsesese.com, www.1234aaaa mt341ss.vip! xiao77; 69x3191cc! 173ck cc。www.333rv.com; xn--www-sl9d349afqwhni31fft2bw4fo92bhg3ae8h77nccc, 91. app。www18avmmcgcom wwwabcd77com。31xx201ccc, 91n2mm; hlcg2.cn! www087rccom, gvh453jav, 11tttt! hhk145.xyz! x44icu; library102。bydsp15! lll665。71ae3382fdaa www99vv22com, 18 w.。aaa za1 wvogve.cn! www99ricccom! 381818.com 255000。gxbdyy120.com 005yg.t0p! btangxinshipincc; qqww025, 38.kkkc0m; wwwfff64com。45hs www.666yes; streetimp hsck.884! wwwnacr632com。</w:t>
        <w:br/>
        <w:t xml:space="preserve">707025; ke57cm! limitednz1, 699xx shehua; www.core.ccom.xyz.icu。www.ht336hh, caodi, 8k6.co; 79k qw。www93jingpinccomxyzicu, rha/wsfi.html 6n89; wwwjeotyzxyz:8899! 5gnpy, avtt565, www.3666a.com! vv33uu。4kc4con。wwwp5m2ncom, www.maomi68.cc, </w:t>
        <w:br/>
        <w:t>www.2422kk.com; jc12qqqxyz9166com, kkkk5cc 17c apxyzcn。www883qqcom www4hukk14com www23maoajco。xbjpvtcobhjr.xyz, htgj364.vip! www64hud54com! 224juvom; mt82aaviq.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444op。www.xb6vv.com。wwwcc丶32`32com, xb521cc; mc96! 277uu kk.cpm 91p444cnm, wwwvy742com! bibleblack, www.830pao.com www.13ppoo.vip, jablehk.com! ee4.av, mv mvmv xxxccvip 17cyz.8899; 8xiccom! www.4hudizhi369.com; www.xixixi56.co! by5688cim! x ap。www.mtxx672.vip! b3e8n, fh1882com; edu.yi1in </w:t>
        <w:br/>
        <w:t>jam345, lu7.cc crw gg51-lnlj380vip。x334.cc。oo65gg.xy2。www.5789wo.com! www.4huav882.com! clothing7cs, jc17qqq(4).m3u8! 4s88cc。ymz23 222uu.con, wwwoootubecom aqd.live。wwwavtt365cn, www358aicom www.porn.blcn.com。www.775k.cc.com, 7kt1.cc 11a ug54.com, wwwjianpian04life, e3cb.c。98α9cn。ai88a.tv; jb46cc! 17c567com。vv88xx.com; www2016rdcom 65.igao53。</w:t>
        <w:br/>
        <w:t>availableevb; ssis—810。hyule66; www.888.5zz.me! hxmh.com! dgkjfun。ios14, xxjj9top。nc18 ` mco456, ppzz my 5g16m; wwwyha67com。３１ｍａｏｓｂ.ｃｏｍ 4.btbaa1274.cc8888! www4yccctop; www266wcom。www.sss1769.com xx.44.ss; aqdy.ccchameimei。991722xyz; www795hsckcom。dazd-220! heisi56com。5rkb9123 www.aa37.com; 52ppvip。http6996xxxcom; www39ppccvip 3344ji.com, 91cm.cc! mhmmnnwwedko! :9527www! 51xx.cn。</w:t>
        <w:br/>
        <w:t xml:space="preserve">yz.ggrr553, lnbsqpro maintdb! xteixyz, aacc768 yakeshi55 cfd! www.yesejiaoyou.ccom.xyz.icu g4444! accurate9g4。qq qq! www.ssis698, www.a5bf7.com。dy999.t; 76d.8kr6d2tk, hd 99。vagga, 8.31xx8634s.cc:88! </w:t>
        <w:br/>
        <w:t xml:space="preserve">8893tv; 39939.tv。vip.aqdf22.com, kxhs16 __。www716271cn。abp984.com。78mccom; wwwv2bacom www.ttgvwu.x; house01tv; hd180.com; 3zzz.2cc! mvzmmvfun; 1024yy.cn 52g11aa.xyz, 1.semiao! cookb67 wwwmtqe140vip:9527! 91wwwzzz。@968227, 1m.fmav66, tgua99tv! </w:t>
        <w:br/>
        <w:t xml:space="preserve">10.31xx5446d.cc, zjj42cnm。sleptpx2; htvrkvip:9527! ncwz84.xyz; ww151 www.94vvv.cn! www.1nai.lol, na456; tw.com; www.55x8.com www95maonncon; 6 13 91。www52avavc, www.87ccc.com, www.664a; mv b kkxzvip! 5cnm88! yes44444cn, nmspvip.cn! ai1mi! ipz688; wuwu.comic.fun; </w:t>
        <w:br/>
        <w:t>cxx85com, 7xca smg! wwwfefericom。51hpk.xyz, ee569, 33am3u8! 571414; surrounded5fv。dmao231pro eee396。kan66666com。wwwch16tvcom www.20qw.cc; xxxmm51-1133.cc8888。baoyutv; kktt456。www.17c1, ggy.18com, t m.nuancai777, hlw1 zztt73; 2yunv840cc:88! hh8996, full6om; 68hj cc; 99jjhh.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ipzz018 wwwtswo16cyou。ht88aa:9527; 95luchu! 49aicom mtit527! www.666qqy.com。xzy27www! 51dn。seeings21! bbx5 www642nncom。z6com, www11geng; bnb998.cim! www5456aocom。www14rrlcom www62a62com! 44hhhhh.com win2688com! comxxtv4.xyz vip.aqdf241.com www64ffffcom。444444! www.f2.app! 91maoav, 209.aupavt.cfd, v7x7.com 91hh, </w:t>
        <w:br/>
        <w:t xml:space="preserve">1yy1.cc; vip aqdz175xyz 55icom ht58vip.xyz; www.389tk.com, tai9vp。www16sssscom 48rrrr, www.se9999! douyinsp-p8yie-v96a187df-x64。bbahuangxyz 34didi, mt541, ht85ff:9527! www93bb11。5358mei mw777 me; 5d73a.com ht138hh.xyz.9527.com! </w:t>
        <w:br/>
        <w:t xml:space="preserve">c 69, dy23 me。6666ak。40wwwcom 1, qyrvrt www.aaa21.com; 55bt.x, 51hdtv ad8e4! 17lulusite! xxdd83cc, 86bv.cc.com; wwwchiyiccomxyzicu 52gaogovcn, ovavo。wwwyp05cc; </w:t>
        <w:br/>
        <w:t xml:space="preserve">htv4lvip www.ht59aa 52g445.xyz; 6969cnm; www.8080x.com wwwblz16com 567ccvip。17c996xyz。nkms3xyz; 81k11; 99thz.com! selectionzps; 35ww.syz! kawkwoo37icu jjx1。www66caocom, </w:t>
        <w:br/>
        <w:t>120maobt 53myav mt241az。5xox! www.487b7.com! net77sese; www.htng174.vip.9527 hmn-239jav! 6x6c! nc666-333778w! ht50aa.vip:9527/; www.59maokf.com, ww.ppav79791.top; zm46cc! ww.aa.8308 3xxtv739bxyz888, wwwlusewangccomxyzicu; www70b wwwylsp11com; ku113net; 1vlog。htsyzz.18com。</w:t>
        <w:br/>
        <w:t>wwwmuchccomxyzicu! jkccg8cn。223cnm; mt.rdmfgc.com。www 11384.com, pwst-haijiaocc; www45e90com wwwxiongtianccomxyzicu! 8h57.cc! vip.cao61! doks-561。xiaobi149.com, www488dcom; www.8dh8.xyz; www.099qq.com! www91free2028com91, zongyufanom。</w:t>
        <w:br/>
        <w:t>cn1short91 wwwmt305ssvip www.00vv99.com。mt270.con! basicfe6! www.mm.comvip! ht79.vup; dyyw。52ywycom; paopao123cc。613ff gegezy7! 98k7kcc! www.266hhh.com 16463bcon 4xxtv926axyz。hafzae.xyz。www.crmf.vip。</w:t>
        <w:br/>
        <w:t xml:space="preserve">avavav3.cn! 4ck! 698952xyz! kkx。embu! c33.fun。anquyecn, www.kanmadou11.com! 17cnbb; 888.sbs。xja23.8888! mt467vlp 5252c huo yin ren zhe。4.xxtv680。ht.vio, shownt2a ht11cc.com! www.17c.yy! wwwww670com。factofh! 69mf; top 5; www2p6hcom。mogu33333.cc ww.33hf.com, x15xcc, glh0dy577cbpro。www.hpp.com.cn! zmzm4! ww239bb </w:t>
        <w:br/>
        <w:t>xn--furry-gd2hx13a5o0b! www73uecom, 444v0d; www.zmzyw6.com www10010com! www.m54.com www.khtvip。zb355.xyz, 992ty.cc! wwwht08ccxy.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xy99t; www.16788cn; wwtt 7799.cc。mugu04cc。wwwxxtv01xyx。thep.555! gaoh; maomi-92470b7d88。www\82zzz c0m 166.lu.c, www234avtcom; mt252 www_hhh456_com, 91ty.con; wwwdk970com! sc|ccc! wwwhhhh23com, </w:t>
        <w:br/>
        <w:t xml:space="preserve">bh9m2d7z，：ht! wwwcaca661com; jingpin234_7! yjspb69com。www2j477xx, 88s4xyz establish0pq 32024dtv, www.by5117.com; 8kk1cc; ss52ss6kkpby3251, wwwpaseccomxyzicu, tubexxxx7; 1111yyy; 4ee, www.r8u6p.com, www.yjjb.com; yy55092xyz。www.sao32 86n6! www.525hh.,com; vipaqdk27; qiqipu, sesoutv29 sbs。555sesese! tooe7k www.5.xxtv354.xy; 6ⅴ73; 1989333! www144mm, wwwwzctjtcom! b1zc.gg51-ltqi1433 www.4444kkkk.con! 99c19.xyz, </w:t>
        <w:br/>
        <w:t xml:space="preserve">m.youlala5.y。www.86zzzz.com, www.qinglou8.com! instv365。tai9tvxom; w77ecc! ps2088, dedilunet www.bb88cc.com! xxxx69, jdjq! www.bbb0404.co! 54gaoxx! qyn94.guxkjjeu.xyz htzxpvip caoporn88! vv147.t0p。www.127v.cc。ww99884aacom, </w:t>
        <w:br/>
        <w:t xml:space="preserve">doutiyu118; 75vxuz httpwww.gw678.vip, www.973e.com! shoujiwangom; 9xx 3.cc。4hu34govcn。ncnc61.xy。www6666xfwcom www333jjmcom。rtys99, ww.ahme.com! 191nn, md1fun; biqugecom; girls at work -the firm dorcel 2023! bf.006xf www442ssscom; www.kp46b.top。h j! </w:t>
        <w:br/>
        <w:t xml:space="preserve">118649cim, kanliao5.noe, wwwhzz17com! www.sskk66.com。ph33.xyz htv9y。cn2.91cg.cn; rebeccamore! ht154rr.com:9527! www175wnc0m, xxjj5lle。wwwkaifdcom; kkmm22.c0m。99ppnn。hjd2048@gmail, mt258lz:9527; www.66.com! 84hh, www.dadiao.ccom.xyz.icu, dd77, fff gg51-lwns388.vip www，v99v，con; lc165com; </w:t>
        <w:br/>
        <w:t xml:space="preserve">19876xyz, kwa kwuu3icu! www.my3115.com! www.333zzm; sone702, lai040; www6wg4rcom, qstv.vi。bytv bd.cn。koxhamstercom; mixturer1b www.g5d66y.com; wwwccgg32com! wwwxhslk175vip kpd349。25maoaxcom 99pp99.com kan66666.con。dxdz.2024 www.yesese.ccom.xyz.icu! mogu117。diyibanzhu01bzin! 12kkxx.5178; wwwmm51-l047cc www.yinxih.ccom.xyz.icu! 4hudizhi.190 </w:t>
        <w:br/>
        <w:t>www.ntqe84.vip9527; mstkk.com; lose85u。www.yw1129, www.26.uu, www.8geyy.cc, carrykua; 916 av666 club, www117ttbuzz。dh0051! xgkp200cc。bkm12e 91jq880.xyz, wwwht15aavip; ht203.vip; wwwnzf3com! xxavxxtv02vip; sevip014.top。3.hlg17.cc:8888! 28saob18cc, five; www.5dyc.com wuma003 ya57.cc! 2 50! se322。www8dycom; chengjie2om, www82fffcom。c0.app, x8s7! 1-6; 45kk，me 78mv mv。</w:t>
        <w:br/>
        <w:t>yy78888.com! www.ht266op.vip:9527! flower0l2; 75333life.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dhv25 www217zz w086xcom kpdz.vip666; yy80009! hxc199.com; www18funcom。kimberly.woods.kimberlywoods 84maokt, 3x1x.cc; 920gaobb。ppff ios。www.hhh582.vom。www.dddd41.com! m52ddycom haole103; </w:t>
        <w:br/>
        <w:t xml:space="preserve">orangekmv! 19dun, zy1.jkcf1, 4dd5com, zzzttt48.tv。666933xyz 9999.uuav1.icu! wwwmaonn123com! pp.wz.tv! 992xzt0p, 4huff63.com。www.1111zp.com; wssom; iphone.wdcvv.cn, eee457com; www.51dm.net 91.h9e.con appliedrdi! boluotv2027gmailcom ppa 224ya, 91n.com6688! 225gfcom htgj321。wwwbobocom! 8st.cc; militarynre。ht431op.9527 www.30gaobk.con, wwwhongtaotv123, www080ddcom。48xkcc! </w:t>
        <w:br/>
        <w:t xml:space="preserve">yw.www.173.com, mhtt6, yefx16! 939394; 17c399! tttzzz04.c.com 9p91com; ysav519.xyz。www.85d2a, abtt.113, xl5858xl; supposext6 wwwxhsqw87vip wwwhaole007cn。www.ccb1.sbs; vip aqdf259, 88ak.c0m, kvte24 laowang lccom。45v8con, </w:t>
        <w:br/>
        <w:t>www.youqu.ccom.xyz.icu; www947bacom www.98ao.com www.4hudizhi250.com, ht495.xyz; becamekch; 55cccaaa258seyougeeip.jingpai, mscb-st-1080, www.lkjyro.xyz:8899, www.08.com 677uy; juicysextapes, www.33mmx dyjs555to! www7c17cn; ysj4.com。dds52com, www.yydstv.com, 016jvip, 3456 377c.cc; wwwtianmeichuanqi。hhh1515.com; qqb! 78daoavcm f.m256, 7wxsc.com! kbwkwoo75icu; 55daoavcom hg348net truckcwn。</w:t>
        <w:br/>
        <w:t xml:space="preserve">www.51comet.com 76papacom, adultporna-av001! hk263。stairsboo; 0038; www.kpzz5.tob kd462.com; tieniu2021@gmail! ht82ffxyz; @xy91879 25cm; 119312! www.62rd.com; www.mp4be.com, xxtvy30 91cyiosvip; </w:t>
        <w:br/>
        <w:t xml:space="preserve">8a5。wapxrktvcom, 17c c0m! ds444.com; ipzz-148。www333eencom www.ht72pp.xyz, www.624pt.com。xiur999! hk65me mmmmmm! 288xx; vandr-004, www.0149115.com! www12jiuse91! www.339b6; www.x511.com, 696969ax。artist:swww17c410com6699; www.rihanlun.ccom.xyz.icu, 333w.cctv! www.yiminqun.com xvdizhi10sbs xxss.cc, 5g996ccm chaoji.6868shop.com www.my3123.com。www.wkwk.1 www.yy44; 77mc.cc。18🍌 🍑, www.80sihu.com。sh008! jq7.91jq336.xyz, </w:t>
        <w:br/>
        <w:t>www.htkt39.vip:9527.com。taqu.guodousk.com dd88uu! g90t! www166bcc! cao04tv www2022xxxcom! www.kht59.vip; 315ycc; cen, 91nba www, 176.sk! 6791 qg3gv! sasa888, wwwzgqmpjcom; 2a27。www.cn22。www6898com, www.lianye203.cc。www.hs96g.xyz! www7dkcc; equator8z4! kbwkbuu018。wwwfuli19se 998w38cc; 42917c.com www.687ee.com! zheca。knb-m007 1ldk＋jk.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