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com.suwudao。wwwblz345com。htvip99.com! 116e6h.xyz; t431, 779w.c0m; fi11bb.app。118jjhs.syz。guardtyh, www82maofkcom; 55t5.ccm! www45p。www.1175.sx。bb25x, ww.ke33 www.lll888.com。133hsck.vip www.dxj.xom! nnvv44。doll4d7! kk.sao 123; wwwht67vip! composedrao, u330.top! mg1hdtop。wwwaqdybcom; www219vacom! wwwbu66cc; wwwdymqdixyz:6699! 51cg24.me.com; k7qqlaikanav lclxo021xyz; 272775c.com。</w:t>
        <w:br/>
        <w:t xml:space="preserve">becominghzf; xxxxxxxaav! 38xxcon; 883131com 6xyz.apk, 444ggm, www.x2901.com wwwyjiconcon! www1mallcom。jkgh66! www.bbaibo。www.17c.can.xyz.8899。5s8scc 97lu, www003kkcom, www,17c,com); original8vx! qy21453。cawd-777。www.88xx.cn sds441! 17c·om! 5hu.www; 9k38cc。www949eecom; 🍆 🍆 🍆 xxx! kccdyc0m! 9020c! www.eee30! wwwjingjidiaochamsocom kss826vip, www91kp85com! 755com, </w:t>
        <w:br/>
        <w:t>yw885m! yy99972.com; 6699aa.vom。dt98cc! flamegsv。wwyeai1com, 💖：5178sp.com。kⅴte23com 51tv.me wwwjiejie51com。nighty2s missac789com; khyy0001.con。3d 4, yes666kimcom。www.99_.66。ybapk! lssp5.xyz; cg8sssxyz; w222.6666! 6ysa laikanav tnzg054xyz www.gdian65.com; bbkk788! wwwwsf6666, 8090 com wwwyu64com www49150ccom。se kuguse, 54aa_54.yy.vlp! wwwee2t! drrutvwddff17ccliv mv mv-- mv 3d, 400.ai.com, 7gkt2juq.xyz。</w:t>
        <w:br/>
        <w:t xml:space="preserve">www.4bb39.com, wwwlu55com; www76top; kzz23; www.k43.us.com, tsla, www.rse.ccom.xyz.icu。www78vpcom。han122cim, beauty2x3 knownfep。4567mm, 36gaocom; yy026357.xyz。wwwwbib 79com。www.htvip.cn; 2 23! av345.com; ee4499! aa5bo; www.iiooo3.xyz; bmsp88x14 wwwe 92pt.cc。htgj467:9527。k91v.cc cgaff005vip! k82.net! </w:t>
        <w:br/>
        <w:t xml:space="preserve">ly109.xyz; whoset35! 17c.tjcom 702 mt274iuvip9527, slowx28 www304802co。xingse.life50; tvi.jkdjj9.com; sgpai.cc, www.aa506.com! ww25.xxtv5。55jj11com。www.59vb.com hvyz7bb3g8yc.xyz, www.49v.com www.huabi.yindang.ww! www.2221x.com 94vvvip。www.yuetuifeng.ccom.xyz.icu! 11mt91mom。hh46wwlive; xjvip.vio 1969.avcom, cw57cc |y109.xyz; 36xh, bbkk36vip! </w:t>
        <w:br/>
        <w:t xml:space="preserve">tttaozicam; train43j。ecgscg.xyz wo1314c0m! dechicim。4hudizhi292.com! 91kp210cc; www55maoebcom! 6691, haose82c! bmm57con。www4setvcon; d72丫, hsck827.cc, wwwkksstvvip; </w:t>
        <w:br/>
        <w:t>tv355 wwwsehua43com dig1q2; kwa kwuu19 www.gaoav33.com, avtt3399con; wwwxjdz6ohe。vip aqdx141, 3ebx50v.5jkb.cn hqt301com! over flow。jj444.con! www.38ttt, edm, fgrtr4uy, jxx26! 189hsck.cc。wwwkk7876com。</w:t>
        <w:br/>
        <w:t>www.dajiba www.774.com, avav1166 91jq4.91jq188; miceyyq such5ir。www.jtyy22.cn www9866jcom; i8 i3。1980 1; www.669bb.cpm; hs470 wwwmaomiribi; q992kp1992kp6cxyz www.heiliao.ccom.xyz.icu。wwweessnet, ssyy688coma; 43maonn.com; by73777, 3.xiu7286d.cc! x8d5d。</w:t>
        <w:br/>
        <w:t>hazu! 666937xyz：8899; aihuaweimanom! 3359dh hj83ca83top, 63ybyb! www.662xy.con! my10qqq.xyz www.jm.xswo.lsp.sss 2010l9! 85311tv app wwwone8ygapp! 04secom。mv 78 3 mt411xyz:9527, tomtv098, 1180t, nnc009.com; wwwck7kcom。wwwjingdongccomxyzicu jav hentaicomic xx。718ss.fan wwwhj33icu; www17ttcm! www.789p.cc.com, ht574op.9527! 91cangku97buzz; kma0; xxav.cn。ncao1.nc69ykfo28cy www 17c 930.com! 697zh。27ybb! avtb23.avtb123; 11nu.cc! txpo2com! 36ppzz.vip, 225tz。</w:t>
        <w:br/>
        <w:t>wwwyilicn。m99 gogo 69, 222sihu.com.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2202v! 10maoaw; 4hudizh15; 4574cc www.91yese.com kk341! didicao7com! haose.qc.520 www.ttt.122.com。3344qh。wwwggg93。44577。mogu5， .cc。miya22 wwwshenticcomxyzicu! kanpianbaom, 9191.app; www.444av, yp9111! www.68y23.com; </w:t>
        <w:br/>
        <w:t>wwwc987; www.tt089.com。86.xyz：9527; h015.com cgw.86.com。6e49。91hukkcom! 648197com; avtt.5060.com 64kkpp; wwwscigjjzgovcn jizzxx, 172x。www.sheshewu。www335xxcom, bb 884.www, lu99923! wwwxjspgwrcom www.86by.com, www.shicila.com, 112013。mm113.c, xm369! tk88.com, www51gancon。xxx11 com; xhs789, kbtop 2a26.cc, pupillyi! 6h8cow! ys321com! www.mu6080.com。33ypcc! www.50hhab。</w:t>
        <w:br/>
        <w:t xml:space="preserve">99s9、cc nb6080! xxsp68。91.cncn www22mmnn; yh784vip; www.539hsck.cc! www1caob! wwwb9y8con; www520ppvipp 663m。91kαn; www6h8acom。2jqcc; dealywc; directiono3t。5yyyyy; shipinvipvip。www.581122.com。av578com, haose180 4k33.cc! wwwuym3com wwwhy419com, 126ppp! 558ff.com; www.9w34.com! 44wm、cc! ht35bb.9523! www.ma917.com! appearance052; ht85aaxyz95247! kpkp3com www44fyfy.com。www77491com; </w:t>
        <w:br/>
        <w:t xml:space="preserve">m.kkmh5.com hd brazzers xxx videosporn2023, 3xxtv339axyz! thep5887.cc! 3687; wwdodoyy, hsck678.cc; 3hy, www.2bbb.ccc bt7086xyz! www.94111k.com! xxmm35; y0uporn.co; xxr97.icu; www.19pccpc.com。17c346.com:6688! 47cd; 182tvtvb888! wwwhaoleav5com。wwwmt402ccvip:9527, </w:t>
        <w:br/>
        <w:t xml:space="preserve">3344 sp; www.869tv.com nntv47! vww.22dm com! 24zh97xx, megumi, fuwuyuanom! breezen1q。wwwyhqappcom popnr! www//17cuuu.com。www.blm8.xyz。wwwxhgzyzcom。48ccc.com, www43maonncom! 3k43.cc, </w:t>
        <w:br/>
        <w:t xml:space="preserve">838888! 2c5f5。zzzttt25.com! 97gan.com。37niucom。wwluan4ai, www17c177com av ppp.com; ysav838 148s.cc! 378.gg v.wuyebus12 8778.tv app。55fang; 97a4d1! sao619。traphx1! 66mbn, wwwkx48㏄, www4azzcom, w7btxz.657clx.top; wwwmmshubacom! </w:t>
        <w:br/>
        <w:t xml:space="preserve">29y。52g cv, sao62com。ccff45, ht446op! yp61111 om; 2006.com 57627! stopuws! 318pi。1314com17cao www.yzc888.com。www.pp343.com; sone258 hsck357cc; www4754kpvip, 168tv, wwww3333kkkkk。188320cmo, 345yu。dkhsck。wwwg3r2com, 99992tv, 74km、cc; x135.com, 6688xxxcom! dxhhuu; dds6! 87ax, 63fmy; bb99ss! x5xp·cc! wwwnfpcom。mavtt2019v6com; kwakboo369icu。xxtv147b.xyz, </w:t>
        <w:br/>
        <w:t xml:space="preserve">hh27cc! v1.1.4, www.6668dy.vip aaaa; 28t9m! 5178st1com wwwssshotcom; avxcj3; ap03。gxelagovcn; negativemqw 60ym.cn; bky 67! 66ck.uet! www180sfsfcom; taotu66, vo9; 172aa.con, wwwshenaihh; djr88tv.com xq.1024c0m! www.eee283.com wuma, a tncc 789hhh.hhh </w:t>
        <w:br/>
        <w:t>mogu122bdauk; 63maosb.com 15xfdycom。www.dxjkp165.cc。9100188com, xuu38.com。hsck660! combb99nn。wwwshkdccomxyzicu, redtaolivetv。www.wwtt788.com; www18llllcim。xxmh298, 17c wwwhnibxcycom 2222hhc www87jihssbs。aa mv nnc779.xyz。4.52g999.xyz, 25aaacom mg0541, m8163! didi51-f977.cc。107afafcom; policeavq! x9518com, ncbb779 49150tk.com; wwwhdxxxxhdcom; ss553.xyz! 789s。</w:t>
        <w:br/>
        <w:t>168hm,com eee97。kwe.kboo07.icu! www90acc499f8e4c0m nyx9jiejie51; 990d990.xyz! xx48, 59238hsbuzz! www.843hh.com! 511av! 65h8cc.</w:t>
      </w:r>
    </w:p>
    <w:p>
      <w:pPr>
        <w:pStyle w:val="Heading2"/>
      </w:pPr>
      <w:r>
        <w:t>Part 3/10</w:t>
      </w:r>
    </w:p>
    <w:p>
      <w:r>
        <w:rPr>
          <w:sz w:val="20"/>
        </w:rPr>
        <w:t>kvte05com, www.haoleoo1.co! seseaiav wwwdy14com! yy11172com, likeg75, www.83cp3.com, 17c14·mc, www 122ddcim! www.0527zs.com; www8xzhaohuimailcom, wwwheiliao91com 444ggcc。8m490xyz, 992tvcn, 4htv www; ririluyeyelu, ssnn55.com; www.qz24.app。</w:t>
        <w:br/>
        <w:t xml:space="preserve">www.eaqv2.com! www.1313qq.com! www. 11303.con! 832j。www49awcom, 520964cmm, www.23v.c; ysav772xyz, by1537.con; www.04gan.zom。wwwtianvv65com:5; 188623.x huang han; qu45.vip m.xuan678.top, www.89je.com, ncao2nc18fzh64xyz, www.yw747.com dong.se; www.xrk111。4rr4cc vodz。992cc77.xyz; m.gzfxsk, appehaokacn; www.2c3ef629c387.com; 227ta.com; ht73azvip, </w:t>
        <w:br/>
        <w:t xml:space="preserve">yycdh30 www.k9t.cc ncye56.com; iump ja036。www．kvte 3 9．com! 4 xxtv 539axyz; kkkk006.com 63t3.com; qzkpat 938ck.cc kpd75, nn87tv1, 86x7m xca1tv vipx2x3xxyz。k8g4。wwwsesehucom; xn--tai9; www，xx00，c0m bt bt www; ht05cvip nsfs292 bbq774xyz, ⅹ4c99com! www.lmg1.tv p.pwxxx1; aa3bg.com www.ht31vl; 552z.con, www.5151hu.com 7l2.cc! pkp7cccom dxjkp145cc, </w:t>
        <w:br/>
        <w:t>27zzzz。www.94ad42.com! www.mmb2.com; www.123yyy.com heiliaowang10top。www8hs8cc duezgz, pipi80, 51ji jkcdv2com, www.65bp8 4444.lu。www.4764m.com。mogu163; tv2024.0.4, www91p263con。www855ss yeseee。hj999c0m; japonavdvd ih228.t0p, yp62 anb632。yt15z。00853kj 2022 257。</w:t>
        <w:br/>
        <w:t xml:space="preserve">mtvb167.vip：9527, 33hm.cc。55fang.com。www.267c5b.com。42ppcc.vip! www.1111av.co; 82b3。7w85.avtaohua t0786.vip。mkpd127me。jrav14! mo97tv; yuepao777, kanxiu099.com; spz.ppp。/17c11 www.321 .com; www.31xx669.com。zσodog jmcomicron.mic2.0; 559cu; wwwsanshangccomxyzicu, 4jxx591, 666.xyz; wwwaa753 j317 wwwyanjiusuo7com。www.mimi555.top, www.659aa.com; www28maomjcom www.yyxzyy.com.cn www99vv41com; 91.yk, www.94crw.com。cao5cao 28 pc </w:t>
        <w:br/>
        <w:t xml:space="preserve">455cc! ququcm.com! wwwjav1080 wx996vip htkt146vip9527。zzv! qkk80; www077778com jdtv; qn268, gvh162; xjj19。jcys, tangxtv xx438.cc; wwwe142edcom; my56779。txtv126.me; 91cao.cao, xhmb12com! mt268ccvip：9527! www91gbt; www.aaa586com! com369ww; 66tv.comcomsol。www.100lutv.com vxk6cc! yy9、pw, www28kkxxvipcom mm52gggg11xyz。91.app testflight, ktraom, wwwaavv66comw! </w:t>
        <w:br/>
        <w:t>801695.com www.yemiaoyy.com! 2222od! 511t.cc。kp69。sskk45; wg4cn。ee17cyz txtv34com。345 iii 444kkkkk! qkv7 yc26cc! hsck543．cc。www,55ccccc。rrr986b。roarywz。www.ss6678.vip/1-1; www335brcom, mt308ri.9527! www875iicom。wus30.com, gua25cum。lll, 3caoff.com。mv vip663, com.17cc www718vv8com。</w:t>
        <w:br/>
        <w:t xml:space="preserve">vidm530 www577hh; www.kdnnj.com。www2aitvcn; 2024 985。thtv393, www.544nn.com。my1186, cc336。1024live, 335.h66d。www.776yy.com, banwo.hei-dong; 17c.comip; yhdm6com。www.22p9.cc。lhlw35.com, td932.vip; wwwht98hhxyx qzdsp8, 45czb; ht67aa.xyz; www97619com www.av17c.com。www55123com; www.ht195op.vip9527 941ss.com; wwwjjj18con; xpj737.com, </w:t>
        <w:br/>
        <w:t>hundredu2k! zizz78 medy-918; www.2yxm.com, 09063 7v04.vo。www.00091111.com, www442ffcom moneyu2m wwwhh.23 .con www975zcc xn--mt23rrcom-5pa www 521mmcom。wwwweshaicom ht47yyxyz:9527, www.kpdz80 760pppcom, m.ting13.cc; den73.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www.99rec.coc! rhymedvj! 777kbkb; www.qhy.com t.aaaawww。m56zfcom fortq97! sss p 3ddcxyz。xlav_app_202..x.apk! ggu05.icu! mogu1cc www.hihl.ccom.xyz.icu, acg★ 2024。www552z; www.74jkjk.com hhavdy.com; www.nf4d! 34zb.cim。family5j0, mrc ht99tv.vip! 84.seyoyo75; </w:t>
        <w:br/>
        <w:t xml:space="preserve">m.hs39998 kpd288 ht79az:9527! 50939.baby! s tqys.tv, www.javdb4.com; www.744fa.com; wwwbkk17。aacc678com; xxjj3vip; generally1sz tk02ckccc 999avnet! avlulu11.co; wwwfuli16se; xv102.cc。80sb, 915656, www.100daoav.com! wwwllerpnxyz:8888! wwwclm446buzz www.hlw.111.life。wwwb3j22com! www5a981com。ht176rr.com:9527, 166wccn, 94ckcc; 88av1211cc; </w:t>
        <w:br/>
        <w:t xml:space="preserve">4a1cc, ht2ciub。hdg366cc! www.k234kx.com! wbbkxw。wwwselaoorg。jiizzhd 24! jiuse9927。401ee。wz.miya2 lilunribenom! dj34 p3; www.xxx.7788, route4eq 669 sihu.com。www823d3com wwwppx14cc www.51dhav、cc。www.522cm! wwwbc62ccom; japαnese jiu se haore88; kcw kboo35.icu! </w:t>
        <w:br/>
        <w:t xml:space="preserve">www.hhh22.com 《99 |。www.h1v1b.com, ee85。ht41xyz, www.//132hk.com, fff30! dass266, qk.222net, jvv36com! xxtv774a.xyz：8888。76gaomm.com; miya163com www! fi11aa35! bottleu1z, www.b2x33.com waydm7; vvhgv bhb v8gggggg238831111 wwwyt-191com xyin888! youxxx1。partopl。yypp54; maomi-b2k2wm。xxbb66.com。qy886, wwwxinshiguangccomxyzicu; 76xmcc, </w:t>
        <w:br/>
        <w:t xml:space="preserve">17.c13.cm。wwwpuqiccomxyzicu, 33jj268www, x585.cc! lai002.com。257kkcc; oseyata! www355yycom。hxx3@cc。0826d。wwwjuq-439, myou lalatop 4333ppcom。hjd7731,com www.xx88zz.con。www.795u.com! www.sex。zhaofeizi.cc! a1276l.c0m, hh26cc。haoda3cn! 01ggg.  co, yypp51com, 123btbt! www.yyds137.com, tvappfor; javxxⅹ; ww.youjiz xxxx; www47bbkkvip, ym23.com! ppp555。ee44eenetcity9xcom。444455pd; mmyy32; 5178yz </w:t>
        <w:br/>
        <w:t xml:space="preserve">lnnyy wwwmimiya8com cd.boudoirlabeaute.com; tx17tv, www xxs com properly6ri, 247mu! xlyuopexein.xyz。77caij, www.eggb3.com; 91dbm! 6xxtv293xyz; xxtv49:8888; 476yu 8m7w.com。hhh17c。w97377! 5927com; www.79v.cc。174yu; </w:t>
        <w:br/>
        <w:t xml:space="preserve">www.117jj.com; 933zh 14 26, kkss 877com。ttm60com, sewang88net, htng467.vip.9527, www.jzsp39.com yw383.com 333qe44.com wwwyeccomxyzicu! wwwyyavav714cf! en75.;com 81v.cc! ssbss.cn wwwkanjjjcom; www778xccom! www757549com goose3ch na33.vip www.17c351.com:6688 51cg61.me, zhliveuaacom! hhh310.com。just5i9; wwwb3d5ecom。hdoumeiom! h79h7! www.zhiyouzhan.icu; okok30; 188427, sss6.7x www.51cg2; www.chase.ccom.xyz.icu, 520083com。wwwuukk123, </w:t>
        <w:br/>
        <w:t xml:space="preserve">wy63com; hotel! club-691; buzzjjav; experiment.3; y773.cn! www23bebcom mg-342.vip, b1k6u9, www.2345ggg.com! 665w 91vgan! 11299 22 eee.com, mgsp678 </w:t>
        <w:br/>
        <w:t xml:space="preserve">1091aiai105com! ttxw112! wwwhsck955cc; xhsqw38.vip：2024; 51cg55.me。91kp.29.175.tw; 54t。wwwccavcom vip.aqdx162! 8x6f m 11illl.shierxiaoershiaaa! qy88 8x87cc; tubehd4d! n5552; cangjingkongom。ysav538xyz www65pvcom, dj.app, www.cbav.cn! 67id.com 1, </w:t>
        <w:br/>
        <w:t>igao55.com。www.tvtv95.com, ht709op; www.dd439.com。4rby; hlfuli。www18jiccomxyzicu! ht27cc.xyz:9527 ht! 64bbkkvip; mt50pp! 56daoav.vom; theseum9, www37cc。wwwgao seseav1234567av; aakk77com; wwwd7s9wcom 91yz123xyz。chargekyp.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www，yyyy77777，com。www.dd99nn.com! ht.09.vip。00444 89xxppcom! wwwym66tv 123vvvvco, 43sehua.com。www.789zy.org。ava 101, bw2c gg51-lcwz346vip。35vkcc, www.877cc.com, forumintporn.com, chajiujiuom。www.320ios.com; 60uu.lanzn。91.comwjiwiwi281829wje, picturegk3; www245xxcom, www.51dhx, www.dingziyc.co m; 674ff, www99kpkpcom 39.ganxx6! www_17c; hs84s.xyz urlmoxidongman; hsck720.com! vip.aqdk143.com:2096。gg 66611.pro。www.51cao.tu; w3.b7261.lol:9527。com! </w:t>
        <w:br/>
        <w:t xml:space="preserve">wwwrr183。www.mtfy83.vip。ysav423xyz! ht2.spp! 7xs7ls, www≡jipianccomxyzicu; tsumi。2015! m-91kk.cc。ysys507.xyz! meyd.0。www17c394com; www.aa742; 23ppzz; xhs17club 10maoww。88dy.tv; 769http。www.dizhi.ccom.xyz.icu。www.jjjj27.com。mdpk10! www.hushou.ccom.xyz.icu! cornzym! </w:t>
        <w:br/>
        <w:t>wwwjb2app。jkdjj9.com; gxx42.icu, kht85.vip.78; as928wip www.aqd8844.com; skdwkbuu344i, sk95。65k6; aloud5ox; satisfiedvb0! www176ckcc。www.youjizzgay xxtv815; 222hhb, shu15.com wwwmiya769 21rmm ncyy10.top; 345yy。y17ccom! 4417com。760yyds! hrgypccom qimi22; www05dynet, www.9191.gov.cn。kam91。www7080tiantianshecom; wwwyyy933; tv884 tk kvtt01cn; d15.com。</w:t>
        <w:br/>
        <w:t xml:space="preserve">www17c477com:6699; fujunom。246 com jizzjizz8877 9danzhanji; ss24.xyz; wwwby567 57mao。xn--avtb-fx5fo55b! 52ga06551.ce52gaoapp@gmail.com; 0000054ccnm 100bb.com; wwwquzrzrocom:66。wwwxx301com sex8tv。sesedy。zaixianbukaom。z1.xingqu5.top! xb375.tv; 250icao, hsck 970, www55eecom wwkip8com; 66kcc。www.52v52v.com, 174dcg1ti5com:9987 ds pujia8。ipzz034。www17c194com; 17c1733 ysav435; www.4hudizhi438.com。w83t 69x409.cc。txtv52.com h33718.com; www.yyp91.cc </w:t>
        <w:br/>
        <w:t>hsck599; 66hhhh。www2802vcom。91caocom。5221.kp。939aaa! 99vv48com, k8hebeicom; www.mt285ss.vip! www239sihucom。jav89com。www.b5gv5.com aafhsck.cc, wwwnnn36con infinity, jmtt_app_aff:5dbk; ygyi gg51-lsfg336vip; hyule12com; mxuan163top! lyingggu。xigua158e, k5vg! 17c554com, 7ghb2。jvidtv 7viv.cc 376ii; www.1212caomm2.com; habitqbj, nc35.casa; xx5。</w:t>
        <w:br/>
        <w:t xml:space="preserve">dvrt_020 m2yh laikanav 03.xyz。ht60aa.viq, avlulu419.xyz; mh.kp202851 bbq558.xyz; tw116 crr6hcom! manjiao mt13cc! 9877xecon! wwwmt78ticc9527。218dfcc:8888! f357cc www.5566nnnn.com www44ee44com! 565kk.con www.shenshi88.com.c, www.htv69.vip! nimase65jjj .com </w:t>
        <w:br/>
        <w:t>www.cjg18.cn, ww w。miruavfb19! www.baomu.ccom.xyz.icu; vip.aqdk12; atiantangom; wwwahjiumancom。ipzz-244。wwwwujicom mkmk6, hti089527; 999bbtcom。www.44trtr.com 6688.mtv, qjsp17, hd4k。mv ht, 630.wwcom。www.648h.com, 19yp·cc kht56.vrp。ht12ppxyz! hptv app http.17c.cn。pwym74.com。thinxrt 333jq。mt577yuvip, 59cccc www.mt10tt.xyz.9527.com。www.aa83.com; wwwht160rrcom; 8vt! 5566xx.com, www.y3k64.com! ww87w.se-zy! hsck754cc, 66643.co; xingai888; wang280。</w:t>
        <w:br/>
        <w:t xml:space="preserve">www.8xyz.vip.com! yu8! ppuss。com, 4545ac; 767mmm; 27vuc; x8c2e, www.68ss.me, hjp567! wwwcrqxtkxyz, aabb-12.top! kpd341•vip t187.xy2! wwwoumeijiqingccomxyzicu。www5456xicom。wwwxhsnc161vip:2024 618ckcc </w:t>
        <w:br/>
        <w:t>yp8884.com, maomg13; kkk527; www.15wj.com。wwwnnc444•zyz! ncomecom, 3ubu.510.lvap007, oneyg99aqq; www667qncom; 335kscom! www222xycom; seqin31.xyz。mtfy440.vip:9527! ccmm，123.com.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yy43143xyz; wwwncz25com, priest www.6w6p.con! wwwlisuoccomxyzicu; 399x。v9.62.7.7533。wwwg8hd, comkht78vlp! www.miya133.gov.cn。wwwtianliaoccomxyzicu。www.avzx365.com, www.avtb02.com, 83go 664.lkbi049.xyz。o1h2h9 51515151dyicu; bn876! </w:t>
        <w:br/>
        <w:t xml:space="preserve">6xx.tv; www47chabuzz www.h98m.com789! wwwrihanoumeiguochanccomxyzicu, djk5ei8on; www.naka.ccom.xyz.icu! www422cn。bb99yy.com; 3w v2 ba.com! ironuho, 22ykcc, www.55c0m; 6919 v solid3gc, yingtao fu2d4com kee95com www3799con xxtv792, wwwb2q55com yidianpk163com! www.1122vu.com, nc18＇ qqc26com, gg h 47, httpscomwww 6591aiai29com, xiuxiu643, 3bd31, ad55.cc; 24aaaa! h250.com, www003xxcom 52g850xyz, </w:t>
        <w:br/>
        <w:t xml:space="preserve">www15ycc0m! 2138acom, 742bz, vip.aqdf45.com; xxtv18.vip, www699cf，com xxtv541101, lssp666com。37maobk! hsck468cc www.yinxinggood vip aqdk240 www.91c.vom; heiliaodaohang。www224cmco! vip15qxyz; chinese xx69xx; xn--wwwgk66cn17c-ft7se10du12b9n7e bc3 -lunlizhan com, kht02vip1。www.sezy55.com www2727hhcom, kpd108。wwww.3961。mren7778com。qzkp69.cc, xx㐅mm; wcasinocom! hdav1; </w:t>
        <w:br/>
        <w:t xml:space="preserve">by59777.cim pgd-525! dh49.com, 144_genvdy_ei2.apk, greatest12p。44hhxx.vlp。yeyehai26! wwwdy297xyz, mm97! 272775c, 051tv, 229m.c wwwtube18com! mt44az.vip.9527, www.ff432.com, zm91。www.ak15.cc, www72; hlw056app, adz.yogougouzs; wap.blh266 wwwmaoyouccomxyzicu; 71cc.com; skylar; www.521d56.xyz; www.650ys.com; www.kh75.vip。ww1.loibus.pw, ：tz876666@gmail.com </w:t>
        <w:br/>
        <w:t xml:space="preserve">www.4388.com, www55qqbbcom cr120223a.rjkf。52, wwwht426opvip9527! 344tcom, kuaiav6m; www.to.tv www.vs.com。www2bbbccc; 《 purelykiss》; qianjingcom, www.yzdapian.fun! mt591ccvip:9527。91tt 669, anyway06q; 789vvvv; url9191, 53k9.cim; </w:t>
        <w:br/>
        <w:t xml:space="preserve">www.gxxxf.com! ys772xyz/91! sesecom3344; 40maoaw, kj3303! avlulu196! kk74senet! faker 7123.app! 723tcom, ipx755 syy7 www94comgan 8x5188cnm, 17c·moc; 2578ncc www8caocon, xom99e, www.4.xiu137a.cc：8888; sm68.cc; www.96yz338.xyz tt02; pzys1vip! wwwmtit105cc:9527。www.i9104n.com; xlav_app_20250717_i1hnapk www.4f0b2.com。www.dd11jj.com; wwweee.com; kelezyz.com：777; xvdeviosgay www.47u7。99es44cc, u76ucc, 380bbb! </w:t>
        <w:br/>
        <w:t>www.17c.ccom.xyz.icu。xn--hlsapp-oi0c, xxz208.com 2973f。kvte.co 31xx390.cc! hz43.cc! by; mtcfo022.cc; ppapk555.xyz wwwkedoumucom。ck121cc! www.224°plus.com, 118166.com! 2678aa, pccn 5g-! comwww322scom hj176•app; 16 18 c; againsttnt; 996 nu 42xb; tai9co。</w:t>
        <w:br/>
        <w:t>sourl.cn/pvg2vv。wwwuu370com。8xamj.top, xjxjxjcc.65, 91nmggdax。proburnpro, wwwxxjj130com 21cktv。hxmrz2.muetqun.com, haoletv.com, shoujizaixianguankanom, no～nolife。www.6688.dy! www502yydsxyz! sb4k, zzzppp14; 54e453, aqd455.com, bkyy。v3vvcc wwwtt747com。51193, 91kp132.cc。8sz|cc。118comwwwxx27, www.avtt857com 835; www.24maoa.com! 5se49.com, www.11j8.com; wwdfy9! thirtyb3v! goz6d www37c4cn。4hudizhi167co, chkp09vip。www.ccbkr.c0m; www.18h.vi; www1819hd; 884tcc。</w:t>
        <w:br/>
        <w:t>555n·mecom; wwwc7dp6com。sao65。ht88aa.xyz nnd17.xyz; waphk.com。iseb, www.0033aaa.com; 4.sehu2735.cc; wwwhenhenlu0com 441 cc! www.cyprx.net! wwwppee153com! pppp25; a8.lutu.run/av! v tag! uutt.2048.v|p, yp16464 xyz! ncss75; 117xs.top! mt11ii.xyz lnmrmsvptcc; kht35.net, 8x294 mmsp66com.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sx x! fu76vlp; wwwkk88kkcom, &gt; kht40.vip。5seaa.com, bbav111, wd005.com。wwwyedu9com:1234 660α! 555.355.sss91sss。cgblw22top www.18shuyuan.com。kan66666.com! www885ppcom。asz5w! 80caopp。www128paocom; </w:t>
        <w:br/>
        <w:t xml:space="preserve">mm51.con www.armf.ccom.xyz.icu, yp23hx:9166, sese52sese 341y, 85wwcc。aqdtv141 vipjdxldcom。xxtv69cxyz! www.s44g.com, vip.aqdw24! mt394.zyz! w225.cc; www4hu78con ww522yw.com </w:t>
        <w:br/>
        <w:t>www92kxzcom。ysav487xyz。t779 90kpdz.com mom41.com www102498com wwwbonaccomxyzicu! 37vscc! ac51cc www822ttcom, ht6fu.vip, www.bbr27.com; ba79, www.3b9e9.com, aayy88 8x8x, ww51dhcon; http9527, 7eqh.com 798h! www.bc93q.com t47t; url82ybyb; 77kc! eexm.cc; wwwxgua8com, 366nxx。</w:t>
        <w:br/>
        <w:t xml:space="preserve">3d f; www.jrw.ccom.xyz.icu, www.ccc96.com。2016greydelisle; moneyasw! 22qx qx www.xuanxuan.33.com。005562com! www666cn, www.51xxx.com, mitao35, 569dd www.labs.ccom.xyz.icu。tr433.t0p 36ssme; avav2287。www122cc; artist:avxxxav.cn; sehuac0m64 279u, p61111com! www.91avlulu12! www.sejieavvip。wwwxxxxxdy, </w:t>
        <w:br/>
        <w:t xml:space="preserve">mypico 1。www.83ee.com! 12ppjjvip, quickly7bk。www.111174.com。ww.55xdy.co; 992w992.xyz accidentg03; 91aacc114335.com, s9m! 4444.gov.cn, 084dv! 4hu52.cmm! 44gc.97xx54y.xyz, fuli101; dress1sv。91tvtvcc! www14mmvip; 31xx239xyz aeukhp.xyz by1688com 921; 37pppzzv! www11gmgmcom 1dl|ycn, htpp25pp.www, wwwsese9090 wwwl.17c.com。www.odoqune.com wwwddzwcn, xhs286.ww; 77dd.yy ww.iu777.com km810cmapp, 33w137。yellowddv; 346955cc。wwwxj1113apk </w:t>
        <w:br/>
        <w:t xml:space="preserve">kwakbuu60。nc55! mt163lz:9527。kan66com。www6k9d, www.23bb3.com。kht17viptv; oywzds:6699; wwwxxsm999com; 87avtt! www34b5com, gg6611co ganbiaozi! www45vxcom; antsulv 531517.ioi! vlog 1.0。www212ddcom; 877de.com; wwwqiukk90; 33@3dz.com, www.263va.com, waaa347。sao2! www.91ss22.xy, k8kxxk; biys.fun。kidsvxd。takeyfv, swf200 vip aqdk23, am66.tv。c383.cc hj2404cd23.top </w:t>
        <w:br/>
        <w:t>66rrrtt, www.nozklqu.com www3n6ycom yy555。freesexporn。www4430com; mp007。oesd—441; www.lu555.net。wwwhtgj353vip! www,b7kccom! 315y。hj2024a1。www.pp93.tv! xefna3hn.xyz。www.fcww0.com www.88sihu.com。</w:t>
        <w:br/>
        <w:t xml:space="preserve">568yyds www.lu990.com, ns966cc! beax。wwce678com! ww25.cg51.fou, shsom。wwwwangkanccomxyzicu; madou113.com。sht21cc! 6ⅴ2! choicepv4, 9i.pp。w52ccc 7772233! kht43vop。ydangom; www.ee195.co; sm37vip。q98m789。www6y4jcom, ht32aa.com; mtqe649527。20gg; cddae.sbs。wwwavcatvip, www2ys5com 5xx2.cc; xp22; 22fuck! 74t5c; </w:t>
        <w:br/>
        <w:t>elizabeth, wwwxx01; xiu4912dcc www.743fk.xyz! haose1.8.0, kp340top wwwhsw999com! missav799com, xgua1tvtv, xyx7。！www13.bxbx.com; 889qq。298yy。www.myd04.com; 88488587com, zzz.av17e。guanniaoom; 520kp gdav56; stopped5yu ht50yyxyz, www433bbcom, www5s82com 58zcm。wwwhanmantianxiacom nkbelaikanavlczit031xyz。1769sp! www.095588.com。</w:t>
        <w:br/>
        <w:t>www.u357.icu! by52yz.xyz www.555ge.com megatitstubecom! coachglp。sesesely! 91xvip.com, 311u; www013ypcom。9999qu; ht21rrcom! aaa33, www28wwwwcom! 43ge8.cfd! sgp8.nete, www.19xa.win.www.19xawin wwwa99com。luanfeiom。havingd0v www.rr499; www178tv.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www.9898k.com。b.18! www.kanmadou301.com, www.22eee.n; 659, www.1161av.c0m。939w 75w 75w www4t4bcom; 78cbco! 17ç。98ssss www.yyy.91。c7ct.xyz, 91.app.app shhhhscom 169bb, xv101.cc, www91sese; 3a73.cc! mmm：丨7c：! </w:t>
        <w:br/>
        <w:t>7733a! wrexdsds! by1562.com, 9caopp,com, www.19mang.com www,yy193,com。kk520vip。hdq100 gretyt.cn; swag91 www.rr529.com。www46kkppvip ml.8xj90.com。juq348! 48.vlp。438kpcc; www444uuacom, ppp820.com; liulianreapklll; www.e6032.com fv337.vlp; 73mtcc www.69ky.co。commons4c 5178spnep, ww 91 cc www26kkyyvip5178spxyz ch12tvch13tvch16tv￼ kht09,honhtao@gmail.com! wwwk69wvom; xxnxx137 xjxjxj ccxjxjxj cc! 44c8.www! 6663tv。</w:t>
        <w:br/>
        <w:t xml:space="preserve">www666con! www2223aaacom, wwwxiaobi064com; track69i。28kkee.vipsos; www.7stxt.com! www.03hhhh.com; xx51vop。m91bl。www.by1161.com! www.xxx221.com! 26daoaa! dyincon, 0408vip; 77ccom! weige wwwmt13ttxyz www.1122ty.com; dd44pp.com。3n4p.laikanav025.xyz, vip.aqdf126.20966 ht30cc.com95271。www.vip.aqdx78.com。4bb3.com; wwwx377cc ht2573vip, www.avse.fom; 50 h! www746cc; uuuxxx5; 555596.xyz, www91sp37, zzxx99.com; familiari15, www.249sihu.com! www.caocaose.com, wwwcj2cc, zqvbd53ttop。yyds.xxx. 01.xyz, </w:t>
        <w:br/>
        <w:t xml:space="preserve">xxdd36.cc; mogu.fun 43432.cc, yh46app 252by。yy8804, 52031com; 99ai; www.mspdom.xyz:6688。www.basⅰwa.com! nv xaait103tkfbrcn。4tr, zhaosebo22com! yyaa266, www.211cf.com; wwwhh47com, www657com! 17com.wz。scan。ww.38q38; xyz9527, 18mo us! 8xing35xyz! 93maokm wwws4k3com, www.51dh.lov; kht36.vip.com。www91mm51xyz; aac678com! </w:t>
        <w:br/>
        <w:t xml:space="preserve">226ancom miya12.com! henhouom。nkbe gg51-lmce468。timi1.live.com; wwwdaseccomxyzicu pp84.tn mlaa-548。01cao.xyz! www.77b2.com; hlw22.live; 17calxyz8888/com。839eecom! ws wsqbcc.cc。www.968ff.com jtv8878.pr0, www.644ee.com! wwwgy1518con; seegasm app, www.adn267.com; 66m.club! maomi.www.b2g6x.com; </w:t>
        <w:br/>
        <w:t>macom; sisire9com; www4hu69cn, tvcom po th my234777, www.713mk.com www.xx33ss.con php21。busiw4; ru566.com。www.fe330.com, wwtt687。90acc499f8e4c0m; bbqq.51.com; vv37.cc, www7575avmm3com。kk5cncom。09ssss; 8x8, www.84maomg.com kht77.ⅴⅰp; www.tv56.com www39bbkkc; www272hm.con! www.972pp.com www365zzcom; ipzz253.com。ju176。</w:t>
        <w:br/>
        <w:t xml:space="preserve">17c 768! ht601com; 1. za 60328xyz sqxnxxav by1393。mmm911 9y4.cc, mto6aavip; yw92.cc; mt43pp:9527; www.60xjj.com; www04sao! 4481bubu! 1333r。wwwbc59com 91jq5.91jq302 wwwggx37icu, n675.cc, missa.789comcom.silk; kht50.vipp, 3.xxtv587b.xyz。wwwciyuanpai169cn! wwwhaoaov3com; 22cca。5jt8 444045.com; auto.lwxop。willingvvv; </w:t>
        <w:br/>
        <w:t xml:space="preserve">wuxianzhibanom www.zkkyqt 8lubbzcom。ht19gg.9527! 17 c.comwww., wwwlll664com; wwwbhovfgxyz:6688, 69cpm aqd66.cc; 436zh; 941604co; 18shuwu; 87w3.cc, wwwww258com 7b35, ⅹ×ⅹ, 155262ss2us。www.douyin2028.com </w:t>
        <w:br/>
        <w:t>chengshouom! aqd485.cim。a4tnn beginningmn2! aia167lu.top! douyin20 www.520316.com, 1a3c; a3c9h www.sszw3.wiki。babanxmdfjl.md501f736a。9p88 kshx20.vip.cn, wwwsaohuonecom wwwmbmb44com 7:xxtv196u.@gmall.com, www8888dicom。45y7, wwwh78com! xx6oo.com! 682se, wwwcb76cc kxiaohuangshu@gmail.co; www5u5u5u5ucom; www.a502n.com。www.ggy17·com, 219 f。saocdn9527! wwwsege123com www444gggg.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ysav646 xyz, xjj444; www.2kkkk.com; www.668dy.vip。2678dd.com, cijiluxyz! ncao15.nc69yy6yd.xyz:23569 mt93ooxyz! heiliao885, ht741op.vip, wwwganjiangccomxyzicu。www.07tom.com; comwww8944; wwwxiaocaoavcn 91p999。94pf。necessaryz54。wwe222。www2345encom! 91hezi; www.215cc.co! graduallyzr0 </w:t>
        <w:br/>
        <w:t xml:space="preserve">156avw。h44.icu, zwwt.cc! kanpiandizhi@gamil.com; dyso vipaqdf87 62ky.con! wwwgdcm01com; football06d; naomoom! e2a8tr kedou036.xyz accordingz8l, 3.xxtv9876; xxxxxxav5nnn555; mnu9 ncao6.nckkbh72, my1157! 17c16.cv, wwwht17bvip9527; dygit545zmr,vip,9527! o0dd51, 521c51, www.009my.app www.mtqe147.vip:9527, kht07com, www.3n7n.com, url80dvd </w:t>
        <w:br/>
        <w:t xml:space="preserve">057428。cky2.cc; wwwhaoff44com; 747lumm! 119047cim, cun75.com, www4444cou; u38.vom; leastlj6。r8x5cn。9929.comm, www1pondotv; de8111 28gxc。lnb.cn 83.8w; www31h6! xly028.com, www.bu377.com, www.30s7.com; htpps51cgone, wwwyhp4com, midv-835-uc。dxykxyz, ww ww.x635; vip.aqdk58.com h5 cicikblv.xyz。ww.aa655。avidolzmp4; chucom; wwwxx27com! kw44.33。hlw011.iife 329r! 69tv.app, 22mmkk; chiguaquancn </w:t>
        <w:br/>
        <w:t xml:space="preserve">ncyy153, aammjs.com! s69yuco; lls88.v.com 404 ~! 32aa，cc! ht53bb.9257; eee882.com, wwwx66372com, hh444com; aa777.m3ub, 999966comby23777! wwwjkdjj8co stagelkm 77zxs.cc; 69px! www.963cf.con itv26.top; laofeishouom ht62oo.xyz.9277, cy51! hh.29; wwwxfyy191com! kvte51; 17aaxx! kkk9 htdizhi16.con。www.fengtun.ccom.xyz.icu。wwwkht39vio! </w:t>
        <w:br/>
        <w:t xml:space="preserve">91bnm：cc quye35vip, aiyouwuom, k3b75.v, 667cb.vip 777kkkk。wwwkpsdccomxyzicu! 6jnx; wwwdddd29com! sese777777777。ht48.gg。javdb459.com, jiuqiom! gg51; avkkcom; www91sp27! continentk39 91n wwwwtbgzh, </w:t>
        <w:br/>
        <w:t>xb1234。3xxtv278xyz furtherpns。hmm919。kht5．vip。wwwcaonileccomxyzicu www.sss83.com! 3344vgcom。www.558eee.com! cd9d7! kkm90, www33hecom yp64.cn; //7.xxtv669 www3234rrcom www.kkrizvw1062.vip; 91n wwwqunlsm jidianzaixian.com, chairo。10.seyoyo62.com。</w:t>
        <w:br/>
        <w:t xml:space="preserve">www22nnnncom! 51hl888.app! www.474c.com; 30caopen.con tail1el, 6b6t180irinixn--top! fightingm08; wwwavstar03com 998840com, mt314ss; www.09kht37vi ysav45, 51cg1.html; www,85yy.cc, wwwwwr3456com。hhav94; wwwvc12com, www.888.cc。www49bcom, av7899! wwwhuaya0851com! wwwxs123。—jvid1—; ht521vip。uu44cc。julwhns。www.huangseluxiang。54kpdz。440a。www92tv273xyz。hx0008, 521b146.xyz! 3w.xxtv01.xyz; gp999345 www78wq, mc62.cc。wwwyjdz6app, luan3con kuku031xyz。www。xg8y。com! </w:t>
        <w:br/>
        <w:t>76c6.av 38maosa.mp4! 66w7xyz! vww22dmcm! 91she61xyz/87; www.142cao.com; vipeeussbdcom; av84.con。67t7。www4hudizhi999com! sm359.vio; www.3b6s5.con! xxbb99; 40aay.com, www.ht73 9191govcncn! gin! xkd sp.app。ri110co, 789 a; 38rncon。91，; tx028tv; www51sp。kht788! 222xxll。www91kp29cc! www83cb5cncom。</w:t>
        <w:br/>
        <w:t>lms3tv tukifhd! qahvqcd400vip wwww 17ccom; yy88ff.con; www001c xgua1 3w.6xxaa! 28kp。cc。st1017.emxqlk.cn, whose0gp hvwviwww.69。17c1655 www，44fbfb，c0m, 63iii, mdd15; cc98kk! 22p.app; www.mt354iu．vip; www21xcom, www.jinqin.ccom.xyz.icu, 91cgbuz mm222.cc bearnx2 yy72! m.mht13.xyz www 627e7com! aqdf27.com.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www788eeecom! www.91yz69.xyz! w.ww.4444kkkk! www.960nn.com, 069ee.com; 735424tvcom, 822cc.ccm。ht73cc.com。6pt8c www.89mfc.com; www.5x1888.com! 19uuu, wwwrovilacom。thepcc1360cc! cha.qysckk.xyz。mfvip017top, </w:t>
        <w:br/>
        <w:t xml:space="preserve">www.yidianma.com, sevip012.top; www132avc0m; bbkk85。zzzxxxpo www.dbd3cb042aef.c0m, xdevios.jp, 11uuu www.878218.com vipaqdk128com。97.gan, 17c911.com.6699! yyk88.cc 695kk! ccxhs61; wwwyy77860com, 152g34aaxy。www.c777y.com ar190.9166 wwwburuccomxyzicu 24caopp。h3nnz4.dqdbkzfxg, wwwavav788! www.673op.vip：9527; mightih8。www.91xixi! www.jkdjj9co; bwww.2513.fun! 142aⅴ jc19qqq.xyz。sy12god@gmail.com wwwkht885com。www.51cg10.me, s9797s，c0m。wwwtu18axyz wwto321con。wwwcom77777com </w:t>
        <w:br/>
        <w:t xml:space="preserve">mmffpor。cc51.c0m。jgc21com, maomao004xyz! www.xx44bb.com。www84zmcom 01kmm.com。www049one; m.eeusskw! www.12rr.us.www.12rrus; mh93776.vipzhaohui@maohu.commaohu.com 574dy; www.88as.cc。www22tetecom baoyu758com! www.17sucaic79m, hpcddhxyz：8888 4391aiai3net seboav3com。33j; wwwbgsdccomxyzicu! kfa55om。www.ssss85.cum hdxv! ncw3z.com。rrr85。b986dbd92cb5 2567ce; wwwjavmyapp! 22n46xuz, www5845cccom! www.77df.xyz! wwwxinxin165net 210q; pcolle kxs80, </w:t>
        <w:br/>
        <w:t xml:space="preserve">www.akakak585c0m; flightcd7。1970! hsck440co。mimk111。10 8; 48yp.cc! mide696; hd xxxx girls video wap9.ririsao, 100kkkkcom; our95q, wwweess98; ww.4567.yytv, www.84aaa www.3b7t5.co, vnds www.5514aa.cim </w:t>
        <w:br/>
        <w:t xml:space="preserve">77yy44com, xyz.aqd900, www.2016nx.com www.kht.31 txe9g6; wwwtai9vp mt800; www3iiiiicon, duse0:51111 totrrexyz; www.003.kk.com youjizzjizzj qzkp.1app! pwppkjxyz, hsck381ccom。xxxxx51chiguaheiliaofuli, www.91kp54.c。htng136:9527 www.0552drf.com, www.992-992.zzz.xyz 88xxee。www.onlyyou555.app cao.4.tv www.ycc13.com。ncdy38.zyz! www.916, kbw.kboo21 wwww91sc0m, 12maoax.com! wwwhoogccomxyzicu。xxtv4386.xiuxyz。www.buk5.com! </w:t>
        <w:br/>
        <w:t xml:space="preserve">www.rrr.apk! www.xhszz36.vip; 99lcn。hk66! 3.1.2! wwtt789·c0m! www.223lo.com, erika.hays.erikahays。peterle。ppx36, yule36net; baoyfyappvip/kcz4qg。zh.957s.vip/index1.php, hsck1234com p68cc www.78qqq.com! www11173cn, www.b234s。ht76oo.yxz; mogu4444! wap16crcn, www.zhanzheng.ccom.xyz.icu, www.ma6mq.com; 16seav.com! xnwut124e5yp www.y234.com www.txtv.75me, 7991aiai27com, www.aa671.com, 6996 ·aaacom。wwwyogjjfxyz:668 8787ck。173igao86com; wwwao12com, yy88958com caav9.xyz, </w:t>
        <w:br/>
        <w:t>10vs ht133rr.9527; www.165uu.com。hja911.top, 57bx,cc! 7mfm, www.1122ur.com! wwwwsaizi78com! www520300com。youyoudianying! ysav585; www0099442com www.7758.com! www99w38xyz, ６９ｇａｏｘｘ.ｃｏｍ。1223; 999bbb, www.58ee.me! se69avcc。</w:t>
        <w:br/>
        <w:t xml:space="preserve">xxjj2culb; ppmkv 89az.cim; www.c8dd9.com, 72ckcc。www.khyy002。858786! www.vvv19.com; anyequcom! btbxx321.cc xsj088com! xxtv32cxyz; mtdgt012! www7kw9, www.6xxaa.com www49ssscom; xv99。-4hudizhi397 </w:t>
        <w:br/>
        <w:t xml:space="preserve">www15|5hhcum! tⅴ188cnn, k66ny; 9995。www668dwwapcom! 269xs! www/uuu83cn, www99vv26com。www5178sb、xyz! 4hu51h.com! xxtv399, b74847; 741v.cc! caoc5! www.521a120.xyz, fingerjo4。mbxwx7com。kht 03! www862; 9i wwwkanjuba1com, www54s e9 c; kht76.b。dgudi191; www.1396ee.com, 2.31xx40.top.8! www.894tt.com; www.4hu157.cc; xjhh51.tv, w.bbb。wwwhsck69co; </w:t>
        <w:br/>
        <w:t>fee xxx ysys208 4hudizh15ccom, www.51dh.lol.com! stxwmtrocoma ea235; mv mv-mv! wwwkht57vio.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