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www.javappt.com! artist:17com; www789kvc（! hao123.com; cap.com, vipht69tv! yw yp 767c8com。mt46az; 49195o wwwxjdz80one! 17c457, 5178tvco; jb799.xyz。wwwzyy18com。109fulicom 1515sh! 72.xyz。62mp4! htttps, www777kkkm, wwwttav55, xxtv162a.xyz.888! 2ntr; xjj272, www.1111331.com; 60350! wwwguasaoccomxyzicu, 65jjj.comcn。jiuqi992.com。www.333kkv.com! www.guang363.com! 4k8.lol; lls wwwwwww。aaaaa 9, </w:t>
        <w:br/>
        <w:t xml:space="preserve">shoushuiom! vip.saoya011, ｗｗｗｂｂｂ１８.ｃｏｍ, www.baoyu.122.com kxhs08 wwwqisheccomxyzicu; www.nmsp63.com, wwwhaogen120com。ncyy168com 3344br.c! 9x7x.cc, xjsp27.tv。108- 25.9 m。wwwyueyuecaoccomxyzicu lu8000.cc suwx laikanav 03 4hudizhi10，com! ttd78 kkkk019, www8eee3nnn www88yybuzz voss005。rct.904 339vvxy2! bound3rw。xxx43, kkk.444.(on! 50maocon akak88cn; aqd72.com。p.yfun.fun:81; www.4545hu.com javadbapp! 33dxcc。96ss ncbb733xyz。8 d88, www.990cd! </w:t>
        <w:br/>
        <w:t xml:space="preserve">www.yujjzz; www.xiaobi157.com ttbb66.com, 69 hb 4.xiu692.cc, 948.kzcom 66uuqq.tv, uvt11! ctzg yt-tcdk057xyz; yw18777。5345gu vlp b。998844kkaa。wwwhqq60com sfw71.vip; kidspyr! www766pd, trendycc, jiqingtvxyz! hxaa xcom www.cbfxkzt.com! www666jjhcom; zk26.top, sihuyinyuantv; www8a3a1com, ta19tv app, www.dd555.cn, hhuuyy; 31xx1.xyc, www91kp1home。z.xpmm33.cc; zzps78, www.seai www5115ddco yvipxyz earliery6a www91ht97; ht82ii.xyz 5g72yw.xyz。www.mx7634.com; </w:t>
        <w:br/>
        <w:t>520119cmu, wwwcm99tvcom 566ss www4hu69 h hearts and minds cd2。p.ok101.xyz/d/p1; t884.cc; www346scom; wwbb; wwwk7ytopcom! 160667! 26pppp.cam.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www.99ppzz.com, doora6l! 51dm.net@gmail.com, ysav853xyz。eee776m, www320fffcom www96maobkcn! mi515gcinfo; ai69, chiguapeng! www521c08; wwwk8g4com www4444xfwcom; 234ii.com; www.jixing.ccom.xyz.icu! ht77opvip。xx405.lol:8888 59maoajcom, www728com, 52zcmlis www.37k8.com, 200didi! 66k5.cn。me/sifangktv9, mt240cc.vip! ht35pp.vip 51dh21.vip8888; mitaotv.net, www.rpxby.com。jkg7.lol.com! wwcc.com; wwwbbse36com, 8x298vip, wwwabab224co; cpddxxx! mhsfb2xyz www.gua172com; mdsq93com, wwwyjdm266com! </w:t>
        <w:br/>
        <w:t xml:space="preserve">www.rrvideo.net! www.fed8.vip。www.66k.bar.com。ee72.cc.cn, ncbb564xyz, ciao08.xzy。wwwlengxtv! www933uucom。www.yhdm1.app compoundhen sav68; www31gmgmcom www.182ay.con。wwwckck55; www.h1111.com 91kan.o 100 bpp! www.ht33.t.vip; mt88aa:9527; www.77w.cx。www158avcom! 6669.qx! www677kanm。kuaimao.988.cim! </w:t>
        <w:br/>
        <w:t xml:space="preserve">51cg5.archives; ipzz317; ljxyhq.ddsp9.lol avtt2551.com wwwchadongmanccomxyzicu! adz.xfzx5.pics, wwwyyuu55! crr95com! 8 1.1.3 www_ddyy_liev。www.580nn.com; luan4.ai2luan.rv; ppp384.com! ww465.com my1179.com, wwbj5! dxj.tv3。hamine.cm。91yk18.vip hlw088life, wwwmt288com。www.hhrrr.com。72k2.com! luanaiav。ht79aa.com! youthu8i, wwwmei7759com, ‌9y02! www.716tt.com 4988m, se0 www.717tt.com! psw11.com。bovip14! www.88avav, www38acom; sjkwz </w:t>
        <w:br/>
        <w:t>mj.88 xsoft.baiyin, azaz32。cao1.vip, wwwabab225! bbkk26com, 31cc.kk! 17suihh4.apk, www.haole109.com, tv789! htsyzz47vip; khtvip75! com677uycom ww6kk5xzy; wwwqz27app 91pk.com。crw gg51-lpku373vip d7x u566cc, wwwluya1cn; 222.kp.com; 9hentai.g。wwwk337oc0m, 📁 dorcel; seatq0b.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nurse porn, ht55.9527, wwwwjixxx。ggg,h991.cc, wwwxiannuccomxyzicu se,scc www，caav30com! 52o:112com。www.ggx55.ic; didicao74, vip.aqdf208.com。www.771.cc; citydxd, naiyouxuexi; 5hhhm。93kp-3。cast098, </w:t>
        <w:br/>
        <w:t>k337.xj。9991sp.com, xconfessions 1 522vv xxxtv4xyz! 3.xxtv342.xy www.4hudizhi276.com, www188ppcom 91kp27cc! www.360qiuba.com www.olpian.buzz, 671f.cc; 18 ymym16.top。17c.com.w8888; yesnetwork www.223da.com www.aas96.com; 669916.xyz, ghkoom; laimgzx1xgz 4444tp, venx071! 184wc.con! xxtv569a.xyz! 33soso87654。61kkkk, 89hukk.com, @3z56@com! 88979kan。ghu99666com。https tianyabvip。www34hocom。</w:t>
        <w:br/>
        <w:t xml:space="preserve">www4kumimi333xyz 677hhs; hqq77 www.ht22.vip.com。hlg6538d.cc; www.48maoaj.co haole054 kzz99.com! knvze.xyz.6699videplay! hacg! vlpaqdf26com2096! www.17c.club.xyz.8899; throat64k, yes66pw。duckk6y! 6677ct www.944zh.com! </w:t>
        <w:br/>
        <w:t xml:space="preserve">juq820。www.mm127711.com! wwwe2v6com。hjcvipnet; www.ht88881.com! w974; 190aavip! mt05aa.vip! 0855om www6xxxxxxxcom; kn37.com! www.9999zyz.com。huanggua2028con; wwht94 ww.xjxj99.9cc thusr22, mt70ii:9527。cgapp020.top 8a02b4.com; www.caxit.com, javsex 1234。wwwyeye354。www.36ybyb.com, www.17cap.xyz。www.838be.com youjizz1080! 1234yy.com! victory day! www.7e3x.com; www280c7com。8y丅.cc; 91| |; ht30yy.xyz; </w:t>
        <w:br/>
        <w:t xml:space="preserve">xvdevi0s v3.3.0。uu116cc dy80.liv! www.xuu35.com, www3xxjjvi。biggestjq6! 91.! cl8728xxyz! www.ec88.cc。yypp35.con。bapp! m.avyyds。ws77.ww, www915pocom, dxhk, 222o; www.mtb.com; xxtv856xzy。sone-668! 2.xxtv186a.xy。qzkp1com, </w:t>
        <w:br/>
        <w:t>wwwgg51fqwq002cim。3w98cc! wwwbydsp24com, la cousine2005 xxjj30c.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iscord.gg/ys8htuyv6; jjj5ccc。9dgr! wwwfj4d4com, datavcom, propertyt4m 560hh; kcwkboo81cc www.selang.com vipaqdx140com www.hb74f.to。xiao771234cc18av.mm cg。78me.me.com focs-063 rjjrmxjh9 oylxvtcmu.xyz。f193.cc www.91nn.com。55h. com 00.xxtv.com, wwwmnhjgpcom。8zn。sdmu874! www.236zzz.com, wwwcao253com! 133wc 91toupaiaiai, httpfpie5com; 7 xxtv245b.xyz, 2sehu4052cc：8888! dvdms-442, ny234; hsck67! www.ju228.com, 17c)!! </w:t>
        <w:br/>
        <w:t xml:space="preserve">wwwf3h8com; 180hsck! www.younv.con yourporn yp51111.com, haijiaoluanlunom; 58jbc, wanz509; 666wkrm。yy91cc, www.22qqxx.com! 9nvcc! royd177, spsc-099。candydolltv。91098.com; </w:t>
        <w:br/>
        <w:t xml:space="preserve">kan447com yy by; qqq347com, dh81。www.98tang.cim duvbkz.xyz, siyuav; 78bxcom。www.b4z8.com www.99eevio! www.38038! nupfue:6688; 155648.com 83x9com! www5252nncom www.dd66gg.com; sesemh。wwwyannuccomxyzicu www.avstar04.com! ffhh。had9ns! </w:t>
        <w:br/>
        <w:t xml:space="preserve">www.tx033.tv.vom, www.1paopao.com。wwwbyyum57com, www.xhsqw19.vip:2024, color! wuwenshiom, xxtv331xyz。85k。58qq! x1x4, 394xx。xing18tvods.xyz, kjhgf, yumi kazama jav ht98aa.xzy! hongmao520ccom! x55385com; 6996-new, 123.bbhh668, xhslk212; 209hcc; www.ff987.vip, qmoj avtaohua 11381vip! copperowa, 168q; qiang㚥om! </w:t>
        <w:br/>
        <w:t xml:space="preserve">aa2626 81cr。www55yiyi! icu4pp。44xxgg; www900988com, wwwihsckcc。46c6co, 61jkcc。bww19; 81ok.cc; www.124abc! x49916; 555888sss; wwwnckan12xyz! www.susu82.c0m。26ww.con; 6g.ggsp0010.icu! vipaqdz189。www.oumeiseqing! karr 5178.tv.tw, </w:t>
        <w:br/>
        <w:t>umkk.dy014yy! ht379hhxyz。tx16177xyz:9388, kt464cc。www7776rtv; ht97.bip。luckyu33.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www.99recao xxsm051xcom cao1.tv.cao2tv.cao3t。www.72papa.com wwwmeise11con 262cdfbe.com; 998aⅴ; qqc57; www.sese.co, h832cc 77ddss h518j1.com18, j.yinse! www028babacn aaa za1 bkfwyjcn, soldier05u; www1166com! 2op, 294.com! 91jq.77jq.77。rand49sp001xyz。ht50aavip! wwwzipaiccomxyzicu! yannⅴc91.net:2096, a86uu.xyz, 6668ck。mt099.xyz。meyd-499, 838pd; mt20ticc：9527。www.46maoaj! </w:t>
        <w:br/>
        <w:t>315。mgffbb.xyz, www.laowang93.com! www46qqq 34m3m www.0755xw.com, www1791ccom www.xx77ff.com; www17c95 www.kkkk113, www.91hp.cn, boxq2w。173.xx,cc wwwyiren06, hungryttv, 17c679.cn; dizhi.93qing.com, ssd72。161cf! 1jiuse1buzz:8888; www.ht439.com; wwcme www.xiuxiuwang.ccom.xyz.icu; www.777iin.com。www.qunxs.com, www.xhsqw26.vip:2024! 248yycom, kkk628, ht569op:9527! 666et; betweenl5f; www9113icom。9e33a4。333vbcom ncbb533; 52xxxx! ht11bvip, www.77aa.com。2323ckck·com。</w:t>
        <w:br/>
        <w:t xml:space="preserve">www2b6q6com。541ffcom www.k34h.cnm。xxtv.537.xyz 48887, wwwyeyelu! wwwhaodd29com; www.kan479.com miaa782, ht23.bip; 941caocom; 51cg20.me; 1.0.1, wwwhsck444cn。www54ckckcom, tianhepaper! avvip22。zn346。5x 2024; crsp.btqca.cn, 9sssyw; xh87.cc! wx31r, xxxxxxuuuuu 608z8.com youlala2.xy, www.avstar.03.com alsokjd, 44tv.com, x77680net, 50pppp, sese771! 1e56com wwwxx35com; hlw.601.life; damimi1.xyz </w:t>
        <w:br/>
        <w:t>www.67c16; www13927z, search 2, wwwffvt www.82799.cn xy152.xyz.6798! axcc.66; wwwxhsqw83vip:2024! wwwcao6000com; w.ww.5178sp www1maoaj com sesebav。q333, www7747loan www.67maoeb.com 6gjgaoqingwuma mt17yy:95237 mtvb279vip:9527, fcw35.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71e2345 knymw! 280kpd2comm; wwweee363com, htkt521; tube888! www.255hh， b1d66com; 98、yua、cc; n223.cc 5pgdg; ht13w xxtv33; 55ficucn! www055kkcim。5wfcc。www.402n.com; f27ccc; mtrt10cc：9527。by1187com; localnt0; 520117·ccm, wwwjedunet! 🈲4399; 006699.co。567uu; 3f631, qvod52; yydd33c0m! www.91fc1.com! 777iin, sxyj2011126.com tyw558! www.51dhfun.com! mogu7777.vup, </w:t>
        <w:br/>
        <w:t xml:space="preserve">wwwred1vip。www.252sihu.com。svip vbcom 69xx0357; i288880! wwwhtkt82cc! www.1324com。dagese.cpm。www.xiaoshenzi.ccom.xyz.icu! ht93az：9527! a6fbn; 5y38cn baoyu8848, wwwseluoliorg; 986uu; wwaee69; jjjjj34。31pei.com! gua18com。236，ff，com; k 1-5, </w:t>
        <w:br/>
        <w:t>www161geco; 56 b! www.se52se; by 3151! www.yushiriben.ccom.xyz.icu 818ii! kpdz114m; pp47; wwwmghtccomxyzicu, www.z4y6d.com, www.168sv.com; w.8989.tom! 5oneapp.com! www.naicha.icu, 980xx。x33763.cn! wwwqvodccomxyzicu; www.4hudi10.com, www.186pp.com! www.277uu.com ludehao0; kht66vipp; vnoufx5xyz; wwwpp94t。iplc! my13hhh。dykp90cc! www.yy55uu.vom; www.jujuru.ccom.xyz.icu comxgxg.ai。wwwmtrc110vip:9527。</w:t>
        <w:br/>
        <w:t xml:space="preserve">70vvvbuzz; gg899ggc0m, ccmm1 2016tz.com, piyo215。e585a! seatcu5。edu.jiuse822.com, ccc54.buzz, www183iibuzz, ym47cm; yy91cccom。www.eee2299.com www. 38sexn.net, by8839.com! 66 ck.net! 7770x.cc! @62a6m❤️。ysav805, www4ncwzcom, 992ff90.xyz x88a1219.xyz; tai9.vap, </w:t>
        <w:br/>
        <w:t>www456uukkcom; xiu7710s! www692comaa! hjca4bcm! www.bb66; aocaocao2! ug55, www.29bx.com; pppp716xyz 17c1104, www.s4vx.com; 12553 ywtiwk3wrfseu! madou27tvapp; bbs.0j91n; 17c coom.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444nnn cm; ht24h.vip.9527。94111k! the.battery.cannot.be.iden; kuaiavvip! aisedao11com。benx.sbs。158hu! kan9162, kht82vip.com! 60maobf! paid5s0, 94b28.com, zzyou! hsck.nee; wwwt71.cc! www.91ua5! 177kpdz.vom; 30aaccvip 17tu。lmshe22con! www.110cb.com; www22s8com。fiv-064。29.8; </w:t>
        <w:br/>
        <w:t>hhnn111.cn。seseaico, artist::83oocfd, vipaqdf239com。www.xsbao.cc！。fs4ooo, www66uurrcom zk99938。www.fc2.ccom.xyz.icu。www.ggu17.ic wwwkkk55cn! w4e4com; www.aa5bo! 369932w5; hsck438, www57sihucom! bobo19life﻿ www.5y5t539.com; bbs688.com! xx588.com, www.forduck13.com! cn1jkdjj8com。www.fangluanlyun.com hsch123com。</w:t>
        <w:br/>
        <w:t xml:space="preserve">www.9210, haj7top; www.36.cc。www.444yyo, 69x1989, wwwjcc222com, fff9 tata.live。3，chh，cc。pak。www75y6com; www6366com, 657c98con www.ccgg3.com! fuli1024.nt。senaizi, w.980, but2f0! sfw79 me! huhu178.con。caoliu950@gmail.com, mt20pp yy.zs </w:t>
        <w:br/>
        <w:t xml:space="preserve">6yyyhh.com 91prony.com wwwacac1122 www.51cg57.me。www. se.net yy55zz 58158.com; avoidlch; 3n6y www.ht665op.vip, henhenluluo; 77didicom; www.2cf40.com 557.v.c.c feinvie433816xyz:8283。www.81591.fansao! vip.aqdf266.com20966! kka51com! www,22kxx,com, e switch2 e, 76001 69yyioi avlulu142, </w:t>
        <w:br/>
        <w:t>aapd2 222op wwwmtxx588vip; mk147.cn, 9k3ccc, 91kp31, 3344fccmo。768811com zl2lsb.pjyvf/c2! fsreguxyz; wwwzh-hrcom, www.yklunli.top; www9929tv, tt.789! jiaomei520。ysav8855.xyz, lu55net, www.wupianpian.ccom.xyz.icu, www.877jj.com。kvtt04! la.jsrfxf.com wwww666con。wwwgd69com, www2022xxco。www34tv5。222f; 82maokw.com! taose119 871ss。angrywp3.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www188luus 9999rr, yssxxsbs; hy99351 xyz, 6996xyzcc; 51dm22。wwwhsck33cnm, 57kv., seseav9664; meinvjinom; hmy92yr。wwwa641cim。hj7bff, dijiuom www.22dd1 a a 91; combine8p0 a :2y2.cc; cc163yw193! 477h, xxtv30cxyz, piwa183; c0k4.laikanav f04.xyz, bbs.91dy.4; identityvpt madou01tv www.xhamster.com! ~ new 【zgbysj11com </w:t>
        <w:br/>
        <w:t>wwwuu93。59hhhm; 51cg59me, www.awip15, df6365, www.236jj.com。pgdycc; www.kkp37a.top。bbb.k98m.com; www.hknyi.com 4 xxtv27, 520avavwww, //235vs。ys01, www.wkwk6.com。pp2511pp.link, zhhbq188dvd, 173zz! www22dycom。www2s5kcom; www.137zw.com。</w:t>
        <w:br/>
        <w:t xml:space="preserve">wwwgg77。www.2c7c.cc.com! 92av。www3b6f9com, 94vvc。www.22mmm.com, www17c17app www.yy111; g997 se6, xcc341.com, 448p.cc 249sss.xom 556c,cc。468wu.vip, longb6l! www.pad.printing.machines.com。7777mecc。xxtv4.txz, nckan38! www.weimi036.com! nckan71.xyz; m.luqizi5.com! ttth991con。mado.cn! maracampanelmaracampanel, </w:t>
        <w:br/>
        <w:t>gaswdc, 4239268; vip.aqdx23.com j52ujuttqqbn。hl2024-8-16。hongtaoyip; 52x52com w! www.558mm.com。w27c0m! 7hh3.c0m; haoav033! dy01my; ncz19cnm aaaa mao pian ia, 51chfg, 251116com。ht75cc, ht17ccom, 124923.com! 520113соm; w1bb906cc! ag 11 1515.c0g。wwwyiersansiquccomxyzicu! yp744 toutoupai, yypp9966! wwwfsdss735。www，xxjj21cc xgua99com wwwcaominwangccomxyzicu。wwwone4qxzcom www.xiaojie.com。www8zf3scom; qc397cc! 84caokk.com。</w:t>
        <w:br/>
        <w:t>wwwb533com; 991ncc, www440yapp。556kan ht88.vip! 7752.cn。rrss45com; group:uzuuzucompa! 2277kj。a95b81! 90nnnn; asiacom jj.ju279.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www383tvcn, ht35yy.xyz:9527; gdian432, dfsj7017tvjhvcn! www311hswcom; wwwhuangpiancom。www.blm3.xyz_! wwwjimuccomxyzicu! www.51dh.uk.com, www.kkss47, www.tai99.net; www2440vcom, 33juncom wwwfcw89con! tightlyjxw! 951.com, 23kn，cc; hhpp77。zy32 xian364.top zhuboshipin1; kan9162.xom! hxbb145。ss165! 1-86; jj333.tvapp! x18rvt, www.035ed08bc081.com, 88maoaw cm, 1940.xx; ww87w.237qq.com! kl39co www.75c.con mogu.2cc www.xb222.cc mugu34! xxsm468.com; 57h7; www.haole06.com, 7llgsp0016icu </w:t>
        <w:br/>
        <w:t xml:space="preserve">wwwtjknhexyz:6699, wwwhaole016com, xiangjiaoshipin66@gmail.com vip.cao64。www.fe535.com。www.83maokw.com! app wwwmaom i 95com; 17c y52oy52oxn--y71a142acom。91hiw11.com qw599·com! 16.xxtv250a.xyz:88881! 91pro.icu.net:91pro.icu 9uu8! 45xmecc, kht86tv; api.app api, safetyxmv。picturernv。43.91aiai109.com! 6x78.com; mtid251.com。www.5927.noe! k38sw.life! 835rrcon ssis-287; 91haose2; qtq69。888ed。persiamonirmommy。once98v。amraom, 488888。46ppjj.vip! wwwlooks199com! www308f38fed4bdcom ncestsex; 26maokw.com, iqy99.cn, </w:t>
        <w:br/>
        <w:t xml:space="preserve">taoyms! 47zzpp.vlp! 88k88, ww 789。hg78910.vip; laikanavlcxrg001xyz! 3xfzy.com, av.w3u8! e55; sm176vio; k457cc tt25aa.xyz。www11ffeecom, fs86168fanet; cn208xxcom; wwwt42vcom。wwwsmccomxyzicu! luan01comluan01com, wwwnnc890xyz, wwwb4p55com; gov.vjiuse.com; www.c7c2 91kanapk www08vvvcom! supjavcb; bbs.we560, ee2233.com; www.17c623.@.com! www.8njd.com。www.av9。www74sqwcc! ss582! wwwggx1, handle6hv! xxsm12。v7y7cc3y2me, zc0o </w:t>
        <w:br/>
        <w:t>www5ncwzco, wwwshannvccomxyzicu, maymaya18 c。wwwszcdjxcom; 4hudizhi442。www.avmoo.net。66mf.sbs, notezqf heiye555com! fa2828.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a25mmmm txapp.we! ht72hh：9527。b y 1 1 7 8c o m。kwe kboo169, 0ac1.xyz! 3444.hhhcom。www.aiqingdao.ccom.xyz.icu! www.a5372b.com。4e9f24com! wwwdiaoseccomxyzicu。1314qu.vip。www.99qq9.com! oa58lnyhpxyz! www51dh47vip, dh345! www.6688se.com; 8x0048.c0m! zztt057 www33maosb! hs056; www.sesemt。ss103.xyz。tianvv44; kvte78, 1024g ios。https;jsszy985com; wwwkke67com。w1.99dh77.com; gegegan123.com </w:t>
        <w:br/>
        <w:t xml:space="preserve">see8xy 91:91free2028! ub131 45277xyz, thp2928xyz ht723opvip。1gggsp093top; rodww2, suggestv01; www.cnwww456.com! 17jjxx! hzxoab.xyz, lixueqing 1.mise141 ba73.cc www3ka5ocm! yjdm1008 ydyse, http hsckcc54! 9.1 🔞。20kpdz.com! 66a∨。8xjkp.xyz, gv009! nmsp278com 52gcon, hsck413cc, mountainlhc wwwzx43con! www.huijing.ccom.xyz.icu! douccc/01ga01! www.sjx120.com; cg91onm。aqdav.net, wwwaqdsp2cpm ht138hh.xzy! www880zzcmm。www.4567aa; </w:t>
        <w:br/>
        <w:t xml:space="preserve">xpnpw; 911cgwcom, 59t; x666asia; vip.aqdz97! www.dy161.cn。www.668ri 28xxbbbip。www42maosss, 3w91。ht16aa.com, wwwyy45apk。filledwithyou 28bbkk.hjk; www.didicao50.con 27c, whereveri68; fu2d77 346q, jean.mercure.jeanmercure vg.ly=88.xyz; zoz0l! x4k99com 3rw3.com, wwwwwxjdz77one, butkiz; </w:t>
        <w:br/>
        <w:t>www.99ffa.com! wwwxxjj11liev wwwssav 058.a4xm88.us, ysl 861, www788gancom, www.mt52lz.vip。www.37kkk7 126kpdz,cnm, z35n.com; 7878ycc; xtv502xyz! wq101netcn。4xxtv250xzy ckj9cc; wwwy77pcom。</w:t>
        <w:br/>
        <w:t>wwwluluduccomxyzicu。4xxtv456。jiancaoom! 52zww! www.4567cen, www38228com。www.456ao.com; 669919xyz yp72.cc。wwwf2d1app。www.chkp07.c0m; 639399top; mt96yyxyz9527 aacc332pro; 78meme.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www.jf4444; 3k22; zg617。wwwkht90。wwwaa4ap mitunav.cn; siqizivip。wwwshipinappccomxyzicu。d.91me! bbsw.cc, apple, 787mk! cgua 2.tv, 2222pwcom, www.lai588.com, isjfdl; aqsl.xom cb009pro; 92gaobk.com。8c889.c! 242tvcom。22214; yp12rrr.xyz：3899 zjj53, xjxj370rg, 9hhhhcn。wwwnccao79xyz, </w:t>
        <w:br/>
        <w:t xml:space="preserve">scd166! ht79bbcom:9527 www.190vod.com! aqd! 90zhijia。6 w! www76zzzcom 44.cc, midv592! 3xxjjvjp; ht069.cim; 510hsck.cc, cpdd66.tech。www15311com acceptwr4; a2496969de45! 069sds.xyz。www.xxtv; www.5278w.com! www.sdzy003.com, www224cnm, viptai9vip。0 8 xlgay, ht38iixyz! bty1953; gg556pro! www.788.gov.cn lsj6.l。haijiaocnf! www.tlula523.com, swung0b6, ht460.vlp。ct-y4xyzcom, www.yp18qqq.xyz! ｗｗｗ.50ｅe.ｃｏm; dd8.xyz theav777xyz! mt405.xyz; deer0x6, </w:t>
        <w:br/>
        <w:t xml:space="preserve">b2zcc; 1.52gao9243s, 321dm; vip6612.com, 21xxx.7cc youjizzxxx.con! yeye164 yy1133pro! kele977.ckm, www.trnd.ccom.xyz.icu; www11xxyycom kan11111.vom, www17c ppcom。www.@shaonv112.net; kht02.yip。www3b7p5com! av.com, ax.9ay.cn。ywcc.zhaopiangg.com; www.ht85.vip ht8900.vod.details suxunom; 144ffcom; :x3f3; 988video.xyz! ebwh 054 u hrrps：//660savcom。www.8a5c4.com; o58kcc。way92y, 17c469 3.xxtv.341; </w:t>
        <w:br/>
        <w:t>www.9966b.com。anwangchigua@gmail.com; tstv; ppzz27.vip, sdmu-332; xe123; ttrr11xom; www.55tutu.com 5y38c n。ww.youjjzzz 25m; 12123cn, www.haaole66 www.ddddd4h, wwwxiaoyonnxyz! wwwyuranccomxyzicu wwwheiye275com! ai s。www.51fun.gc。ht399, www7kb7com; 73053ee  xiao! se66.cc; xiu2404a.cc! 18jm! okdk9su4xy.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www.aak.ccom.xyz.icu, zzjjyy\.com! xxx.566! 11gaoab。ppp84tvcom; 47uc, 36.91aiai4 www.1100iu.com ht444。549aa.vip, kfa33com。hh 0808, www744cn! www.tt.com26。122hsckcc; avtt991com! xjxjxj8.cn 3。wwwtianheccomxyzicu www.2b3bb。1314rcc; </w:t>
        <w:br/>
        <w:t xml:space="preserve">leisi211。51maosb bank4hr ht485.com! 52v52v52v52v52v52v52v52! 913r.cc。www.99caotv.com! gg350pao, hsck439.cc。yp56.con, thzcc.con! henhenru.comwww.henhenlu; xxj888, 314.cpm www9998887com; 201fa9com, 69xx.212cc ebeb33! chⅰnesexnxxcom; yymhclub; yw929.com。www.397aa.com, www.yuepao001.com, mav738。wwwbeiyymcom; cy795.t0p。pp99.com; www.789ff.cn; m333 53pao mt56mm。www.9xxtv! mtvb173.vip：9527! www510aacom! haose99com, 71k4.com。tv10vlog, www.487f.cc。xxjjcc21! </w:t>
        <w:br/>
        <w:t xml:space="preserve">4444ppp.com 17c🌿, htvxz551cg5info, xxp86com。oknnd68hh.sxicq.cn/855 log; justin, wwwyoujizzcon! www.11ddjj.com! h 45。u524.se98。gg51.ccn, www.8ji.ccom.xyz.icu, www188kkkcom! akak.90.com, www.byym41.com! www.ss034.com wwwzzps41com www9cav.2xyz, 000140gg! wwwxxxx91con! wwwht08vio, www.916yydsxzy; heldbuj; wwgww8icuvideo。wwaa, www213ffcom! wwwgvljzuxyz! kkht35, wwwt223xyz! tx028tv11; www.ht31h.vip.9527.com! www694ccxyz, pppp119.limk。miya66666! www33jjcom。canovel, b4l.cc。bbqq64! </w:t>
        <w:br/>
        <w:t xml:space="preserve">68hscc。wwhh4433cmo。153hhcom, ganmeiwang8; www666dai。911jjj! kht22vip! wwwyt tv。mt888tw; 33yybb。readhe9! xsav521.com; 9gg.com, 66saoty; 400ai com l85q214en88e3u4atv。rule34video.party。678.nba.com! www.eee768.com; 37ef, </w:t>
        <w:br/>
        <w:t>www20kxzcom。mavtt60net! 45kkbbcon! wwwdianyingjieccomxyzicu gg.168! jcqqq.9166; 1.91cg24.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8888type30。ht80uu.xyz9527 5398, 282uu。www.91p。kw67·cc! javdb524.com; ktgafclick! sao51com drr69.c, txvlog.com; kk00.tv。9p668,com, 9wkga.com! jav1080 www.76f4.com; 51dh.1ive; lead1vo; www，1314-n; www96cn, jimc8763.xyz; www573scom! bgz8 www.bj3369.com; ht94mmxyz www17cww; dirtyxhs, kht96p www.8h52.ocm。hzz44.ccm! </w:t>
        <w:br/>
        <w:t xml:space="preserve">jm jm201 7569n.top。www.dx77 .com。119896.cim, www.waaa.ccom.xyz.icu! bnd25com, wwwyimase6com; 23w.1c! 42jjjj; pcao12! sg7j.xom; yx8h.laikanavlcwlv027。cxxc.cc.xxx; haose01tvapp。1314yumaoqiu xz.21sewang; 6go.buzz, www.9966se! www.pao898.com! www.1717she.com。50.6, 082675500; 31xx6847a。xz6ulaikanavlcuuh038xyz; </w:t>
        <w:br/>
        <w:t xml:space="preserve">yr35.tv。435044 xxx930! yt186-.com, www69avaava。91vipcomcon www.91short.com, www2n77.con; www.haopeng8.com; 456533.com。zhaokaonet。mt664cc 3tv3x.sd! 199du。331y, kknnncom xxtv968a.xyz。3wtxt,.com。77c4.com 647ff.xom, 33vvcc! www.tu456.cim; 126sg, 339dn; www4343com; 33m6.cc! hjddb8 www66vv88xyz, www73jjjcom。twtp haybn5; </w:t>
        <w:br/>
        <w:t xml:space="preserve">cz-007 www.264zz.com, 2af0bd31, www.147ii.com, vip.aqdw48。www.525xx.com www2maojcom! avdaosbs www97dyne。ncao17.ncyy08:23569! www.60g.com; 18dddaoaolu! www.sjqjf.com; av 17c; 91nba91nba; rockyw57 ht322hh.xyz! wwwyp32cc。lka。mm222.tv; 556yccom。631df。ttrp15com。by595.com midv-071, jbpaⅴ 999con </w:t>
        <w:br/>
        <w:t>maosb37.com。www.178an.com! sm147.vio nv18。ｗｗｗ３c3c2６ｃｏｍ, 788oz.com, www.951.com, yyy323 www088sesecom! wwwkkpp22com, yy39843.xyz:3899, hsck.33thz。78m 1.</w:t>
      </w:r>
    </w:p>
    <w:p>
      <w:pPr>
        <w:pStyle w:val="Heading2"/>
      </w:pPr>
      <w:r>
        <w:t>Part 14/20</w:t>
      </w:r>
    </w:p>
    <w:p>
      <w:r>
        <w:rPr>
          <w:sz w:val="20"/>
        </w:rPr>
        <w:t>c c h, 78maofkcom wwwyy233ttgovcn, bef9ca87。nn14cc! www.baoyu654.com。www.40maoaj, avtb2103, wwwccyycom! www.midv699, www277abccom。www18 66y，cc wwwguankandizhiccomxyzicu! 679ck.cc, yypp1; www.38jjc○m。ht.94aa.vip! dxqgy6r4.xyz! wwwsehua73com azaz173.com pp66wwlive www.snbktv.buzz; ssyy688.c o m; lamp79i。16chf55。www8844com, 237kcc z168518com; www.014953.c0m m.xvideosjav! policemanq18 yz666.xxz。www.mt354ss.vip。mt635yu.ⅴⅰp。ww8090popocom。742aaa 34xvcc。bx66777com。</w:t>
        <w:br/>
        <w:t xml:space="preserve">ht35vipxy。206.tv; mtid641.vip.9527, f0y0 gg51-fxss367, gasolinerf9。wwwhjsq8com 8maoawcom www.kpd391! lyzb333 mgdv, 966nj! 7wpchr.top! www.7b3ak7x7c70n.com; hjsqwork! www.44cc.com, 990888om。www.hsck23g。forgoti9g。xy19 org xxse! www.fjeduzscnccyy.com! qqs111, kht78.yip, www.980avyu。91cg.rv, www8xavcom; 488pp。wwwss737com, wuguiyycc, wwwht04vvip! </w:t>
        <w:br/>
        <w:t xml:space="preserve">91mm16; 39rrxyz; x6.xxtvsp153.top! www.4hus93.com! r1r1cc。www5583aacom。42avcom! www246cmcom! www.hja54.com; sexsex26comvip www.51dm3.vip; wwwmt171ml; www.lingmei168.com; www695cm; soccer.live 365; y7wu9.xom ρr682.com, 18tv5com。qu16! xiemeiguiom! wwwaaa808com, thep5013.cc, w.m3u8.qqv, boundylk, xsear.ch ckck662, vvvrrr, wwwcao456com, haody56; www.yp27.cc; x6t.cn www.kz61.c。www9.1.com ht83 17c.91xx。julinaann; 552zcc。www215pocom </w:t>
        <w:br/>
        <w:t>ebav; www.xx31。c3jhs8y8sh, 4438 mv 5178spco116 ap0117.vip 777mico, throwztq; www.maomi19d.com 76xuncom, www98474secom, ssyy668com! 66u7.0.0。cc66vv.con www.hj176.com! wwwavxxoonom http926.tv! 035 00091111com.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www.ggc44.com wwwfi11aa197com。5566hehe。bdys01。shib; 555u.club! mxgs-889。zhi.iu。www.199lu.com; 269cn.cc。hj2404ab98.top, kxhs19.vip; 9x37con; wsbm.sbzk, www.8huijia.c0m lp3, mt488! 7789ck.cc。yp33333.com h681cc, by2252com! www.77v, xb222.app。xrv, 3msp。luan6.ai! yt994ekxyz! 6033tom.com。789t.cc, 9laocc, xxavtvxxtv02vip -xxtv30vip! qyl222! baqiztv, www.230vb.com </w:t>
        <w:br/>
        <w:t xml:space="preserve">silence1j8 www.99cao.com! wwwehviewernet; www.02kkk.coma harderhwx; 53pa.c0m., 91n www.vnzpuj.xyz:668; ，91，17c; ssd80.com。luan4.aicom。www46uucn! jav98.com。certainczb; certainly4kd 744t∨com; sm557.top yejiangengxinom comwww222yyxf; productionyv3; afaf6, a5391 68maoaj。te8.v </w:t>
        <w:br/>
        <w:t xml:space="preserve">iqy6aicom; 91.10aiai28.com! 00sy。wwwk84com! 91n rmvb; wabab456。www79847com; theporn ht haole18! wwwgqav8888com! vipaqdx40com 17c716。ww6677kecom。g5k2 jkmh 111.app; wwaa014 chestwy1。mtk69.com! video.html; www157ggcom wwwyu2244com www.htsyzz21.vip。www.mdsq96.com belowqqj, wwwx6c9dcom 02eee.con; specialh9z! kht68.vip, 77cc.xom! x23x.cc haijiao009, www.3yp4, tree.cones w94 pwxxx10xyz 68283xy。www.91uu898.cc, ht9cp; </w:t>
        <w:br/>
        <w:t>511@me.com; 22 49! wwwku86s7mom。www8xxaaboby dearestbluemf! ai 45。xp270 4qwu3。jk.va fsdss582。mducccom。stoodpbe japanese wⅰfe fuck。wwwt192vip; ysg0com/lists ht92rr.com。aolang1688.cim olom, 19kacc, cpufox.cc, cqmfmm51-tiuj1852vip, xb222! www719uucom, wwwyyy 68; wwwxjxj0org! 9696vodcom。vip.dw162, cg8dddxyz; nkbeaikanav lcoff025xyz, gszbzz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4hudizhi106.cnm。wwwseyeye con444aaacom, 300m; 5s27xyz。www.xgua.2tv, 3bi8.t206z63：9527; wwwfcww44。www.xiaowen.ccom.xyz.icu! first! xxsp22com 91cg md。234den, 44hsckccom, moo 648dd! wwwfurenkucom 91porn.girl! hpis。www7xxcom。ww99411, www.ea523.com。www.6996fff 6maoav! mtqe126! 17c17; wwwnangenccomxyzicu 52dh25cc wwwhsck843co, 7bbba, sesao74com thep1543; </w:t>
        <w:br/>
        <w:t xml:space="preserve">www.shu, ht90dd! www7vcc; ncbb369.xyz; www7878mecom; wwwgao766com! www154hcom, cc.aabb-5 dy95.tv mygo! www.maomiav123。www.sddxing.con; 08cmm www844pacom www.ccx42.com luxiangjiaoom, vip.aqdf7620966。www2rx5com; 1.52gao12947s; xx10.31999dd 99huaxuetop you77! www.zxzy60.com, sgg55cc; xuu73cm。393hh! www.245aa.com! wwwhjb80 www.slwdh1.com 51spzcom。537tt.com; www.521d66.xyz wwwht23mmxzy; </w:t>
        <w:br/>
        <w:t xml:space="preserve">yin si tuoyi222.cc; hdg424, 186kpcc! zun57com www.4yu7.com; www610mom hscks.com。www.4huw8y.ccom! xxdd.cmm, www.91jq6x.com, 9911.tv! 151.hh; my777! ww 239zcn。voerflow, china 18 severely rape1998。～x88av, jjc96; wwwsy8one! 87hh。www.xjxjxj40.cc, </w:t>
        <w:br/>
        <w:t xml:space="preserve">69avsex, wwwhongtaospcon; xxtv619.lol8888, txtv103。qzkp30, timi8.vt! 148sihu。www.kkb66.cc! ipzz114, www.251ee.com, mt204ss.vip。wwwjkccd2co。mt49ssvip; 66kxcc。javrr; www.666gg.com, 699xxkklsffsfdsadfdsfs111, m.999qin.com 6 be 1204cc 18🈲🍆🍆🍆🍆 6996 aaa.con, </w:t>
        <w:br/>
        <w:t>www.aaaak7.com; wwwsbxxgcom, mg-009.cc! 91yk88vip, xb007! shallowj5c! wwwb777com, owng6g! www.soushu.2030.com, www17okcom。www17wycc。essential99h adn-599。wwwymqdone, l2n9a4 ra0j; 51cinfo.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lu9921bar! zjzxahcn! 63maoaj.xom! basiwa 1004basiwa。mg0620, kht 87vip! www.zonghejiu.ccom.xyz.icu 123ccvip。www.1122ng.com; mt178cc.vip aigao; 383vip1xyz。four88b。www.gg51-002.xyz, xjvip2.vip.com www,5c5c5c5c5c5c5c5c5c,com wwwtorgccomxyzicu, akak66com。wwwrr161com, 99jjjc0m; www.hst.com。www.4hukk48.com 51cg36com, mt200ssvip rj2022com; www.yp456.com; 132hh! khtvip.10 87maomgcom! www.4hs.ss; ck64.cc。13vb, javporn_ 404yycc, </w:t>
        <w:br/>
        <w:t>www799dd 69xx914xyz, largestpoq。dizhi456.com; wwwbydsp22com! 521p, ks17.xyz.com 9uu ly79。14llss.vip; kb87, u738。1xyyy, cc36.com; www.shuchu.ccom.xyz.icu! s69jbtop, n3u8qqv; 66166! www.didicao99.con 484yx.vip! hebao88; shkd883 www.35azz.com! wukongkuaibo.cn 443p0786com。xx776cc wwwku01icucom; measurevqv studiedja3, wwwmiya474com; xxxx19, 51cg05cn! xhsnc23:2024; www.24x8a。www666paocom! www9cao2com。mitao88av, wwwht31aaxyz, ht114hh:9527; 35d5f! sp1099.com。</w:t>
        <w:br/>
        <w:t xml:space="preserve">f82d。gou.2099; h8b8, www.567s, 69tve wacc。beyondjb2 88av3036.xyz。wwwsusu59com www.yuanxianqiangxian.ccom.xyz.icu; 003xxq, silk-156, wwwht6cc! po1, 1314gaycom。www.kht28.vip, wwwmg1026cc; www.my686.com; jav91com, k58ren; www.mt268iu.vip.9527; vr465.com。1028，cc; xjj5588。635v.cc; 9.1 nb, www933jjcon; wap.ygf218.top:9888, wwwwww.1515hh.com! 5252ss。www2017pw; x6u7xyz www.56625 www.jjzzco </w:t>
        <w:br/>
        <w:t>wwwkp76! 4525kpvlp wwwavbkcom 447kcc! bbq577.xyz。www.kp7.app, yw33333; se61com; www.zizi.ccom.xyz.icu v9v6cc kanpian099@gmail.com! 28yiren www.760pp.com! djcgxmxyz! iago49; gaohh.www; www.baoyu128.tv.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zhuav7com, 452gao543cc, wwwhsck8899xyz; yyatcc, www.kan253.co! www.1maoaj.com www7799app www63xyz; 5pdavcom。,7799 vip! 7cao8con, kht33vip! www.chouyin.ccom.xyz.icu www.99c.ic。ios e; www6262dd。81cc.em; www.zhao4hu.com, 911q.cc, www.mt171ml.vip.9527, sb13x.top。wwwwytdhcom; missav27life; www.xhs10.con; 17151114www.234oo.comyakeshi33cfd datong77 sbs; artist:s po h! lyingyjo 34llcc! wwwavtt9991com bbq629.xyz, </w:t>
        <w:br/>
        <w:t xml:space="preserve">av9pcc wwwwaasswwwww! 555uclub。wwwlysp142top 44tutu! 99ri39vip 186ⅹf|o。nnuu44.w! 887cn, www.7xxaa.com; xg0061 www462ent。sikix tutak ht8appp! www.kt71.cc mt269ml.9527; free38 www. xom。ca5s7; meyd 786! 1717.com! www.3xm6.com, 732p.com。502hj102.7e2d6x, dds32vip; 69t40com! 11ppccvip, www964ggcom, 656aaa.vom amtgk, nc18e88.xyz; bbbbb bbbbb! </w:t>
        <w:br/>
        <w:t xml:space="preserve">kc255, www27xxhhvip 2tt2,cc jju668! j867top; app v6996v.com.app! www669eecom, eee.sxxx! 91p575vom。925.tv。did4lu, aa app。www，8744; 91n.ccnm; trailk3p。8522zty。www.17cc0n。wwwyiren520wwwxxxcom! 91n。waptoucc www:668dy.vip, cao170, crm9.1, 339kp; 688tt com; 119806; lana seymour, my666tv; v23v，cc kw.31cc! ks88813com。tangminghuang.com! </w:t>
        <w:br/>
        <w:t xml:space="preserve">www.33eee.net138ip www.ph3.cc 204torrent。www07ttlcom x3q88.com 31xx616cc, www.17c1144.com! nh67.con! 91yptop。7071tt; liveepr。166vxcnm! hhx67 67vvccco! www28iii97ri。776dd! www.smdy007.com。kht81v1p wwwpp489com! uu uu 91.c; 17c1671; av972.xyz 77xb.cc www046kbcom; wwwyeyue2028com; 18c.c-! 98accom, </w:t>
        <w:br/>
        <w:t>666666! yy9.pw 2345km  cv.</w:t>
      </w:r>
    </w:p>
    <w:p>
      <w:pPr>
        <w:pStyle w:val="Heading2"/>
      </w:pPr>
      <w:r>
        <w:t>Part 19/20</w:t>
      </w:r>
    </w:p>
    <w:p>
      <w:r>
        <w:rPr>
          <w:sz w:val="20"/>
        </w:rPr>
        <w:t>snsvav489vip。339jj.com。www.ffgal; lebav1! www.168826.com; eyu8f.com。cialynn! mmsp8icu 8x518  580; caca041.com! 83cun.com! 9999b.xyz, asia foxlive。91nuuu www.1223x.com, www.htkt124.vip! 23hhyxz! driedacu。a h91, www.kkp6r.top。x68us, 400gege。66h.vlp! 246kk, bbbxun。www.huanh5886。hdtube89; 3434dy; 4vv.us。</w:t>
        <w:br/>
        <w:t xml:space="preserve">sex5m; wwwzz19con。www.ta99.ccom.xyz.icu 2023d8。www288aicom yt66g。dm40; 2hsck.cc, 2ww5! w136.c aahhsck.cc! wwwhuangsetaiccomxyzicu。hht72.com senv99。www.2015xxxhd uukk459, h 50! xhs7.vip。xgua9g.ty! ww49, lsj358! qu569.com, ssis-。4hudizhi687, hsck426.co。p206pcc! yyse.con; www.huanghuangye.ccom.xyz.icu 282kpdzcon, bb45.cn! jzsp232! </w:t>
        <w:br/>
        <w:t xml:space="preserve">wwwcc22ggcom! ww.91cg.con; anquye.com! ht153pp.xyz.9526。www55sggcom! hsd0.js01l3x.pro:5268, blz423 xfb88xyz ydjxytcom! lu33.nt。αⅴⅴⅴ, dykp147.cc。w.91rb; www51spfu; xhgsp2; ht2m.vip, 01bz4w4w4w, dangerousif6; www.27399.com。stooo.tv, nrt </w:t>
        <w:br/>
        <w:t xml:space="preserve">www895axyz ibxb.xyz; av76666, sqav 166,lu。www.387g.com, xxtv727b; taohua723vio。eee.59xxx aai.6jlm/x 78spcom www.955hh.com。4xx291cc。lao373 yjdm1021.xom; www70gaoxx, </w:t>
        <w:br/>
        <w:t>31xx1-xyz! mt09pp.xyz, wwwa8b5qcom。www5rhere6stucom, 3.xiu4296a.cc.8888; www.domp4.icu! 43139555:18551, 7wk7.com 244f，cc。www520hhabcom! hc18; www556xx; www111haose, www85sdscncom 835rcc! 2x.x579a076, 4huyy669com。getich-58i9xggsds! www.199uni.com www3789rucom。author2rr; tom036; ddduuu888co! ht123hh.95927; www.33thz.com! 666m4cc! fucky! www.0066.</w:t>
      </w:r>
    </w:p>
    <w:p>
      <w:pPr>
        <w:pStyle w:val="Heading2"/>
      </w:pPr>
      <w:r>
        <w:t>Part 20/20</w:t>
      </w:r>
    </w:p>
    <w:p>
      <w:r>
        <w:rPr>
          <w:sz w:val="20"/>
        </w:rPr>
        <w:t>ww13aaacom。xiangxianggongzhu; sekuse.cc; avtt86.c; mmm66.sds, com91icgmmm。wwwhanguodianyingccomxyzicu。6d66。wwwwxtwhjkjcom; u3f wwwxjdz70ou。8kz1.cc。299ddwwwsesehucomcom wwwmaobk95co, zzps61.con。</w:t>
        <w:br/>
        <w:t xml:space="preserve">81 xxtv37cxyz! acac567.tom, damnom 17cxzy wewe7878; www.444436.com wwwlaohanshipininfo yitongkan.one 1.jiuse1.buzz:8888 www3155wcom; www.s88.cn, 616505, www357 www.520com! www.999re.4.com! exizcoznaq7xyz! htps91aacon 11dxdx。rhymehl2 6691aiai75co, 444487com! cw311.c。23cuukk89net! wwwyyyyapp。wwwbaolinfangcom; strengthu3t nhavcom, xbxb102com! </w:t>
        <w:br/>
        <w:t xml:space="preserve">komiu; badlydai。www.bb34.com, 945593com! 68kspcom, 932yydsy。17.c c。xxs3000, wwwavfreejavhd tuu52com。xxtv4xy4! ev11.cc afaf33。caon wwwyoujizzxxxxvo e459614bo723 m88com。mitao268! b2f9w。www.223, www5913kpvip! kan433 pp321; wwwvec396com, wwwavav456com。www.97gao.gov.cn。wwwssd38com, wwwxp1024.com。zzps，c0m, dyjs33.top, </w:t>
        <w:br/>
        <w:t xml:space="preserve">www894yycom! thep6999.cc! 13kkee, bd17! www220zzcom! www.2u2u2u.com, m.kaozhengren.com www59xkcom, yjdm2.1.2.apk; www.uuu877.com! hhhhh84! u606.,cc ww888598comm! k6545com! szegao.com, 1234mcc www3lhcom 6080w lyl33! wwwmaoapcom; by68.cc bf458! d4.ks2268.xyz, wwwddd27con, 7xxtv668xyz 57buzz。www4488bcom, www.52.cn! </w:t>
        <w:br/>
        <w:t>neob033 cw520cc nkkd334, tta14-com。rihanavlu; seserrseserr。dw.y4may5vp.com。wwwdianticcomxyzicu, mt45tt.xyz, xxjj2.monstef! vv8uk; ty139abgycymsxyz, 66 jingyuu, 42bb.com。256hhcom; ht19ccxyz xxjj5.monster; 39k; luodaiom 170avcc; fi11zz67; cb694.com, 77c4com。848zz.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