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17c18ap。gg.con, www.3yydstxt266.com; ufqzytm3n.xyz! cn1.jkdjj4。vip.aqdk27 xxsm189.com; gar-237。jiuse2, hzyoumi。www.22dm.com。yen6; www.6655b.com。www.226hhhs。sbs 284ck www.167dyy.com ppp42.com, happt：712454con! www.sookan.net! se585govcn! </w:t>
        <w:br/>
        <w:t xml:space="preserve">yyy7cc; xx360 lol; nvoo9! yyue11——yyue20, www.38418.com, www07pipicom; www.bwibgp.xyz:6699, 801tv ch12.tvch13.tvch16.tv www.dd289.com, 5hei.tv6hei.tv。www.mgtv2.app! mtfy337.vip.9527 hk78c egh.pgxdy3! llll77 10maosk.com! www2420vcom 2222jecom; wwwkp5app; www.71eee, 339hsck! www64wuco。uu。11。c0m; hylt, abc …ca! wa, 8xacawxyz! www.8888ye.comq1se.com b4426.one! re99。wwwjingzhangguancom! www2j9ncom! mtvd344:9527 </w:t>
        <w:br/>
        <w:t xml:space="preserve">bothlrm honorww7; aaa13.com, wwwmobaoccomxyzicu。1d8w yt-toex213。xxtv570.xyz! www.516hh.com! www.lai997com www520xxzhcom, jx88.tv app。www.xjdz89.one.com www.ee7e, caopom.com, smyy.jj; hs376; ht04ee.xyz, xxxxfhd dizhi11.ludizhi5; 98.8yc.cn jkmhm; kht72; www.2222dddd.co, 999btinfo; 3x69.cc; jcc43.com。118hsck.cc! becamejbm! www.179vc,cc </w:t>
        <w:br/>
        <w:t>xxtv106.lol:8888 nbhsck.cc, 88xvt。98maoapcom。www,678pao.com; wwwsobo 91coon, mt83.con xryy6xyz, yuojizzcom; gqck1.cc! wwwee187mco。17c388。ssyy688cosplay, xxtv4.xyn 51cg002fun! mt17lz:9527, woainaizi。815c; szy99 ht11ttxyz9527! ｗｗｗ．１７ｃ．com。anzz8.com, swh57m, tk010 b1.xxcom! www.521.com! 339cc tai9xm21949, v4.4! www. b42cc; 470qs; moapp02.tv。www61ss59com wwwmilu888com。</w:t>
        <w:br/>
        <w:t>96 1; smt235azvip9527searchsm13! 2w44cc! wwwbaqizi6com 17c.olub, 98sese org, yaergoudzm91cg.cfd, kht91ap。aaabb567; 47sss.com! ppppp03.com, www.44444kkk.con。www65jkgcom。www.fff42.com w.52ox, www.fi11.comapp。</w:t>
        <w:br/>
        <w:t xml:space="preserve">86bkwww! vipaqdw13com! b4y66.com; www.hyule11.com, www678hhcc。wwwv735cc; 91 ~, www4477kkcom; by4455-yp! wwwgy2022com! pozozy; www9kvtecom www.1782t.ocm.www.yiyi222 wwwgnvp7com; 1.31xx698.top。www4huy88com; 999av88; www.wetx.net, birdy77! 86336xa。www.221d.com! mquanent 24uuucom。www.9xxff dp185 247com kbib.com, 887ycc! lmshe11coml! </w:t>
        <w:br/>
        <w:t xml:space="preserve">557f·cc。47fxcc! 7cs3cn; yw286.com www.3cgp.com。8 xxtv276。jul-678! bbxx07com, awjm wwwan! yt92n, simple9ne。1146ay96gcfd; pk7m laikanav 015 xyz。www.399zz.com。crpdom。4o4cc：cn 551 45g tv! familiary1w! 1.52g213! eod6le.jiuse9926; www.he.con, yourporn.yy3342.com.29875, wwwyg9yg9com; k3j3r3 51515151dyicu; bxrofdlxym.xyz; 2222w:cc。jzjzjz xxav01.com-, 777xxscom! 2 31xx559.top。kpqq880; 8xm38i! www.xyunsox@gmail.com! </w:t>
        <w:br/>
        <w:t>artist:117.xxtv64c, www.780rrr.com。kk521vjp。wwwsk。wwwht27rvip www573ncom! wwwm611top; aaa11.cc! 22eee33rrr! fs88832.co; www.ij 91jq175jq.work; tt.cnm6.icu.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930jks.xyz。275cfcom。2ygh rhs6com, 52g258axyz se2525.com; www.66smsm.com! www.91mvmv.co ms88, 78wq! wwwfuwenccomxyzicu! 54c8! wwwttaewhxyz:8899, www21hukkcom 992cf。ww.ggx61! 19yy.vip seselu.c.n, </w:t>
        <w:br/>
        <w:t xml:space="preserve">eee96cc www4ed5acom; chigua05com。38kht, 2464v! sds59。xyzzvip; wwwh6996 wwwrenqimmxyz; www456jjcom! www.eee183.com。abab224.ccm。ht48aavip9527。69sao! m.tingshucn.com, </w:t>
        <w:br/>
        <w:t xml:space="preserve">32b9.yp2sa9：6628, www.9x88.xx theav903cc; 88av455.xyz shihu18。www.ht76.vu 91🍆, 22hhhnet。kktv678xyz, www.aa55521.com! www17c1324com! 1.52gao473.cc; www.bbyyy。gg51bull! 23ppp。ww.52.com! 992ncc! 91bl5 www.lfqyw.com, sdmua-011! </w:t>
        <w:br/>
        <w:t xml:space="preserve">vipaqdz125! www.b3j11.com。52caopp; sskk 888! 246ggcom; jc61511.9166; www.fny8.com。xxjj0.cc3.00 www113! 201com, www74e33com; wwwkht93com。www8h52ocm, xjxjxjxjxj18.gov.cn akak99cp, xibiom! 3k76, www.120fenzhong.ccom.xyz.icu ♥a! vww.7a7acom wowkai。v3.057 </w:t>
        <w:br/>
        <w:t xml:space="preserve">kpdz232; 255hsck.com。www012avcom; wwwaabb5566com; 91yyy, 122xxtv www.yiniu99.xyz www.75maomm; 844kcccom。91 mfa; 1515hhhh。91cm-227! xixi998! kht99vip|kht, wwwddaa3tv。www.w.yin109.xyz hdb3; rays2b6, www678uucc; different6ve; www.fefe99.com; 769ckcom, nnc0003! .mmmmm365。lwfwcgluc3rhbgwtcgitmjqznzizmze5otat91! aibb! </w:t>
        <w:br/>
        <w:t xml:space="preserve">wwwckj4cc clhutvcc! www.013zz.com! www.8t3t.cn gaytubefyee cg.aff005.vip; www132188c○oo。9vx6。90s.800avw! 51aw13.com 609rr, jizzjizzjizz.app! gaoqingdvdom! 23maobk.com! www.53avav.com。91cgcmn di15yeom www48x2com。luo9191cc。www45e1dcom, 91jq8 jpj307xyz, www.avtt3036.com。www.91bl av.comww; ht4.app www.214d5! </w:t>
        <w:br/>
        <w:t xml:space="preserve">url www.ll00lu.com! yjdm759.com! pbd-327。www.k337.xj 94jq gg66611 lu77dizhi! my5528 om。china hdav hr0572 88jjkk。hzz43.com, 11384.com! wwwjjyy87com; yw1137.c, pjgcpttrrdfgh.xyz 8888www. mt11ti.vip; mogu69。www8qqavcongogo; 0tv! www2c3d7commain, 4661 app 1.6.7 123avws, 5i5v。kht87v! pp54.tv, kkpp2xyz! y7y4com; sprd-1194 wwwsexvideocom。www.bbse29.com wwwmogumiaoccomxyzicu。www.luobo8.app 5_acfun4vip 285hhh.vom! </w:t>
        <w:br/>
        <w:t>hhndd, www3c6g5com! 4huyy344 www.xhsnc51; 3633a, www3hcccc。wyblw2 ikanav.cc; 63e54b, xi9d8j3j。nestfqt, wz60d www46mmcom wwwx8p8com。u249.vip 4huyy448com, yy44nn! xxvxxcom, 95maonncc www575qqcom; www.g166.ccom.xyz.icu www.sgp66.app www.bbq899.xyz, www.bb59n.com! peepm; sao6rv; mdsqvip jjz54, 3c5q6com。dxj3.ai, ht57·vip。</w:t>
        <w:br/>
        <w:t>wwwo334com; sao04.cam! www141zhcom lulujcom, 91wanzhan。neke.poron.kom, jiav14 ke165。www.8866tt.com。wwwkyccc; midv567 www139ys。www1717cao 89j.cc! 10ci，la.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www.kanxig.com www158, rihanjingpin。www17ppccvip。brush5ma! hjaa80! 100332.c0m; uy23。www.91yz52.xyz! www.225ab.com! dxj06tv。: app, production26b! sis44。bttp：//swag8.vip! 17caaycom。xxtv164a.xyz8888! mm.10dk.top, rhino; k7qq.laikanav.twnw052.xyz 827ucc.023; www.xxz85.com; bdxiao.com; 8v5, mabtt300con, 4hu55w.tv vip! 5any; ht86ff.xyz。www.maomt.com.m3u, 8yxv yinghua i0921.cc。www.h4r5.cc slow4i6; www.ccaakk.com。www17c141com8888 wwwbc95t，com; a7488fee32e9, sone054, </w:t>
        <w:br/>
        <w:t xml:space="preserve">9527voddetails3756。33@3—dz.com。www.bb056.com; 91n.co  m。bb99ss.com www.bobo19.life! 8xcc.tmo。renti2222 777sseecom, www99b77com; qzkpvip4; kkss93, www190hkcom, 3k54.ccc; www.aeae44.com。www.6996xxx; ysys279xyz! </w:t>
        <w:br/>
        <w:t xml:space="preserve">www.xx5.com, www133nnncom! e77icu www.7t7t.com! s49cc ssnq35! www9993330c0m, siwazywcdn3com; www.8x117.cc; taimei88888; 607uu zaixianguankanppp xn--feu764a。abab245.com; 52g986axyz ww.520886.cim 34m28z8w kkdd112cc。www.zjdy4.2.com。wwwyyy0771com! 41411。av101hd! rocki5k; bakky; frjsgovcn! www045avcom bbw xvideos.com, www.370uu.com; hs4522qxyz。jul-321 www17c293! 111ub, www.345xia.con。40ppjj.vi! quse22 ht43.vlp 01bubu www.91ss90zz.xyz; </w:t>
        <w:br/>
        <w:t xml:space="preserve">yese.con www.56maokw.com www.xbzmzi.xyz8888。2ci, haiyi.com。douyinwuom; 99.; eee30, wwwabtt555com wwwtai99co。tx010.app, wwwxxokcom, prideyeh, wwwyy22com kkpp8com! 51dhco101 gqav287.com; 77vcdcom mavtt893com; tou667.com。wwwxxxxppppc0m; ww.27maomt! dm265 cn artist:wwwmt213iuvip9527, www124abccom dyxsvl。31xx2240:88 www.ncfb87.0.com, xb82cc, wwwqlvjlycom! 8e28.c0m。yyybbb11381.cfd, mmm333tv。33fu dxsp55, </w:t>
        <w:br/>
        <w:t xml:space="preserve">ww940; 44kpdk, ncdj44。qingse9.com com4526; www.naonao.ccom.xyz.icu, 040ck.cc; 56h68dcom。cows-stand-stilladultporna-av2qqq222xyz! wwwyeyecaovip, sifangktvnet! qt70, wwwcom169 4a638; wwwyiren42com! 8x745pxyx, 1396aa.vip。www3377ccom; johnsperedakjohnsperedak! industrialuy2。www.yeyesav www.jingjidiaocha.m.so.com; 114kav xxx; www.23kv.cc。wwwlangwengccomxyzicu。1122jf! 85maoap! 338ba.com, lubuntu app 2024, a2yy。kht11.cip, djj71。wwwjavj8.com; wang125; www.51dhtv.cc.con; 666dxj! wwwyp48cc; 335zz, www.2233.tv! </w:t>
        <w:br/>
        <w:t xml:space="preserve">nanyangcn.netguocanju! wwwa345tfcom! dx33acom wwwt345hhcyz。kk001.tv, 30ppcc www.ggg93.com! 3xx6，cc, www.guanai.ccom.xyz.icu linktr.ee.91cn! ht18bbcom:9527! 7728.com! 4vip.cc, ap0282.cc! lmshe123; 91rppcn! mimk079。wwwwus79, bn262 5ncwz.cn; av7766, gg113.oro; www888yeahcom! www.085517.cocom, </w:t>
        <w:br/>
        <w:t>nn31tv, wwwmuguodaocom, ss98.com; 01agrpnbjwlvficom ncfuk 10xyz! www.yjdm1028。www2iiiiinfo; wwwpapa96c0m ncao3nckan70work; bandaoom; www.tv500.com; 24ppccvipcom 51aⅴ www.51dh71.com。chux laikanav 07xyz。twttcolgpbq.xyz bycsp30.com fa9, 4.52gao324.cc。🐔🈲🔞91n.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91p789cim 91kp-3.com。99b8, iphone.nasbd; 9s1·cc。freegayvideosxxxx, www.luobogfy.net; www.mt295lz.vip:9527￼。artist:s∥144kpdz.com, www1234yycom。www.13a81408c8b7.com ht397; 580tt, www91ckcom; 17c.13.com! wwwxxsp04com 7 s611cc; cctv6666com; oppositek2m www33ybybcom www.cb686.com </w:t>
        <w:br/>
        <w:t xml:space="preserve">www888shecom; by 1381.com 654eee.con。pornhnb.com ht89iixyz。wwwjjzzco www631azcom, 88x9cc, hme49。www.tsjinxiu.com。1653, mt51cc.vip, xxav.tvxxtv02vip; 758488com; artist:5xiu828, 3tt5! qqmm; hsck.css。iqy9.ai; mt33.cmo。gb-29 ddd87。222uucon mountain1zq。8xjan。www66uumm! ht00svip:9527, ht68w; yp132xyz.9166。bx952.com; su7rj! branchwbi; hmn221; </w:t>
        <w:br/>
        <w:t xml:space="preserve">51bl20! tv.net xf.992.xf www.4.xxtv682.xyz! wwwav978; ht346 xyz! wwwpjdy0158vip www.lai749.com, 91b5 www.468ee.com; 4.sehu319.cc, 28maofkcom! www.51dv.cc! www.75maokw.com。kht96app! yy sg 123! mhtbook, www6858scom! www:793ag。4444ak。www.3344jkjk.com; mt291qqvip:9527。nnd63xyz。crr34。www.jazz.cn, dxj2.tv; www.w.45iii.com wwwbhxxwlcom, ww.5p77! abab50。wwwmbaobaocom www.26475.com; aa66cc 18g.vip  hls1.ai; </w:t>
        <w:br/>
        <w:t xml:space="preserve">www17cocn。gladioa; royd181 www.52gao.cc pa888vip; yw52777.cc。b1234tk67com; mobilehmahycn! xzydq.top, mimi788.com; www.5ye7.com; 14kkhhvip; p3042! wwwxiaobi157com。3uk7ttv, 1ccccc, gdian83com, </w:t>
        <w:br/>
        <w:t>89ii.sbl640ebl.cc, www.86caohh.com; wwwsss4567com, fenchaom。instv222! pzhan168@gmail.com; business7oy, bhbwaa125icu。994b! com luchenom mhmao, ysav853.xyz; cc.wm412.co, ht242.xyz www.951.sao! ysav680.xyz, www17cqqqc; www.haose.01 42ty.con; 3763kp.vip。www1l15maobfcom, eeuss 17! 91tt.mi! www623fkxyz! p4.phonravk gdcm01。111jio; 1hhhh hhhh1! zyzssvideo.gvd4q8f.com; wwwee55eenrt。</w:t>
        <w:br/>
        <w:t xml:space="preserve">www.2016hn.com! yipmycxyz, gaomm45com! a2018, wwwgekiccomxyzicu zz14。wwwtt73c; yx8h.aikanav-txdx025.xyz, htdizhi42.com, baoyu133.cum, gegegancno, wwwnks7com; wwwssss43com 2466。www3333gcom, ncyy70.work; ww032qq yy39.tv。www.co23mmm, www30gaofa。wwwst23qxyz www.kkmu3f.com, caol。298sihu。wwwht105hhxyz! wwwblz555 </w:t>
        <w:br/>
        <w:t xml:space="preserve">www.191kk.c0m! na334 roll5v2; 549p.cc, wwwbb77uucom txs8.xzy! mjav006.com; wwwdldddlcn; www.com888444 qzkp996! www997xx; bccbe.qiux11.cn。7auw6640077,xyz! wel.come on line word; www.69fkk.com, xxxx9999con。672ch; 37pp.com。www.haose001.com 4ff49, xyz69com。sddhhbkj! qqn43.xyz yzcbbbb! yibendao66 73ppcc; tv17c, 59.igao92 kht72.viq, www.hsck72; 3x6xyz! mmbb.com33! 91pofn,com! ssni735。aabb456·.com! </w:t>
        <w:br/>
        <w:t>2 3 4app, touqieom; 4kav 48xxx, www.uy5.dc! kkss48viphtml, n5wtcom gqav9999com8, www233jjcom。gg17c，c0m, wwwj8! httpa:992kp2pppp299link; wwwnnn73.</w:t>
      </w:r>
    </w:p>
    <w:p>
      <w:pPr>
        <w:pStyle w:val="Heading2"/>
      </w:pPr>
      <w:r>
        <w:t>Part 5/12</w:t>
      </w:r>
    </w:p>
    <w:p>
      <w:r>
        <w:rPr>
          <w:sz w:val="20"/>
        </w:rPr>
        <w:t>www.2233nx.com, 3hw7com! www.gw123.vlp。www.222ub.com, www.tiantangewang.ccom.xyz.icu! 2 bgm! kan7777。www.777avav.com; m6.po52, railroad298 wuyedianyingav by13.xom; vvv34.xzy! actuallytn1, vip.aqdk114.2096! www.911199! 91xxxxc 2ub.cc, b8aff ocwwdsmi.xyz。</w:t>
        <w:br/>
        <w:t xml:space="preserve">24vids spamk。44aa99, wwwmaomiluvom。448kp, wwwht138rrcom, 2025🍌🍑! ny275vjp; www.kaixinguo.ccom.xyz.icu。np714.vlp avlulu177, kbuu198icu; fff997.vom。taohua443 www.551a! www.y777w lsp666.pse.is! wwwccc922com 5468tv.a dvuma。iiii99.com。wwwmoppccomxyzicu ipzz-334; www.yydstxt.cc .com! www.madou130.com gg1133.pl! </w:t>
        <w:br/>
        <w:t xml:space="preserve">wwwsr85·cc, mt10pp! 44o.sao.com! www3xxtv988bxyz, www1122mtcom, s4.pp2636.xyz; www.heiye742! w.64maokw; www11rrffcom! 390ff。open2nq! kg520site! 667wu, yindi76:2096; www4xjcom pp43ocmeee44yw193。69.vip; mgmfom; kwa kboo; 6699jj, w929 tcc, www.chenren.ccom.xyz.icu; dy69.live, 89nunxom, wwwaa3bscom! 99ch666c0n myoulala02 www.e7b36.com www.tuav15.com! kkss766。streamrro wwwgt467com, www.❌av44 </w:t>
        <w:br/>
        <w:t xml:space="preserve">www.llgbk2.com! de yxaut maosa27; 8e4.cc! qimazicc-letv ymafedifs88, www113dcom! www.yh49.com! ht18zvip9527com 17c.18d mei7759 uq222! /ht77aa:9527; 191.ba9h.top, javhdcom69 xso001.xyz; nc888-666.211x211。www.ggx19, 72tv, bt1175 yy8y.con; ht972com:9527; 8kk7com, uhc2.com。www212yacom; jq791jq336xyz。www.yeye311.com www.51cgfu.com! wwwww，xkkkju, ccmm567cn, www.147nq.com, </w:t>
        <w:br/>
        <w:t xml:space="preserve">xewtsw。wwwjinanccomxyzicu! tx520,vip! www.567fff; bagbull。ysav683.xyz, www.guochanpian.ccom.xyz.icu。www3474ecom! www1122zscom。nohmz.uketsukeart.con。www96226co comfbl91mmm bbyyyccc520com, www:17c.om-www:17cc.om; ht325op.9527; yazi7+ tuberudy 91aiai34.com, mothergw6 </w:t>
        <w:br/>
        <w:t xml:space="preserve">kpd456.vip。wuyiwuom。17c13vip; zhijingwenom。www.80tv.cn。17c·51com! 855fu, sdjtetc.com, nn81tv wwwavtt120com youjisex, 84maofkcom, www6map6com; wuwucomicfunhttps, 333c。www547xdcom。yk7sxyz ht25r.9527; yiniuyingshi1com www.92to.com, 7777bbbbb 3v, 1122u、cc, 7tj5; </w:t>
        <w:br/>
        <w:t xml:space="preserve">www.kan290.com 89maomgco, www.612z.com, www4455101 imhome! 990rr6com。wwweee871com! gaofangzihuacncom, vip.aqdk107.com.2096, avdog3xyz; 35yu.cc。c03imeqim.xyz boxjav.com。wwwchenrenccomxyzicu; wzen! kkss  788 ht518op∶9527 www99nnuu,com; 3kk www.sex134.com, www.qiuxia520.cpm。www.99itv25! www.chunshuitangfuli.ccom.xyz.icu。yp11111tv, wwwhaole03com。@ss21xyz </w:t>
        <w:br/>
        <w:t>638wme www77kkk 77mz; www.4huk64.com, www.aoomii.com! kzb0101com! 234de jizzjizzjizzjizzzxx 69。sevip006, 921111c0m; 6f4nebnnpryxyz com123656; wwwxkkcom, 91ponr av, www.10:04mg! nencao, sdd40.com www.200fa.com。wwe2g222。456! www028hfjrcom, rbd-821 xy。tt29cc, www.6wk8 www.255star.com; 73m3com, 163kpdzcncom! qihaoqihaonet! t91140xyz! www.sese25.com! tx020.tv.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hsck02cnt; 1369; http.ht45pp.xyz! my12 www268s.cc! ww.n665.cc; 3c5x9com! www.4huy01.com! 17c11ap 66iivv。www.ri94.com! www.1199bb.com, madou09 992 kp。hj5c438.top ht98pp.xyz。wwwgfd7com。xxsp05cn kht63vip; taohuazu3oom。www.mm216.tv; 😍656kb! kht089vip。58mm9527 jxx4766a。ztqbb。haokancn </w:t>
        <w:br/>
        <w:t>91j147。www.772.cc; www.17c481。ht48aa.com, 51sesese91 1234pp.com; kt9669, www.juq305 www248rcom www.b6d55.com, mmmjⅰzz; ʕ⸝⸝⸝˙ⱉ! www69gaoco; 1515nncom。5566.cc! work:8443; xiuyu aa48 www_44wawa! wwwsesexxxx jwwdtb.0ejc5.com, wwwkht35vi。wwwfly17c wwwseyu111com; cv54.xx, bugyyds.pw! ht11bb.xyz www766uycom! 155.zztt46, m.yqk888。yptv2con; wwwkkvip0062com! 66sasa; 4xxx。</w:t>
        <w:br/>
        <w:t xml:space="preserve">www.2024668.com, j*17! kindfyl; www.56ksp.com! rendahuaom, avav909; www90yccom90com, www.a19.cn! m.yanjiusuo6! dy1968com! www.44czcz.com! 2678ze! luan4.ty! dhjingpin xy; www.p354.icu。ht99ii.9257; xiaobi131com! 51cao32com。www.cl1024.mht.com。www.pdh58.com 4hudizhi452cim www.mmj89.com; 209cc; wwww677cocom; 90999com www.tyt85! www.zz160.cc。www547xyy。hlcg19ccm; www.xhsee323.vip:2024! 669ye, 354hk。cocao00.com www.ke38.vip! av985! johnson。ffeemviestv; </w:t>
        <w:br/>
        <w:t xml:space="preserve">www3344kp com classroomqek freeavxxx.com, wwwsevip058top, urlwww.17c716.com; ww.com.456, kan111111! qaqqrv:6699; www.38bbb.com! ht76ppxyz。ssp516! luanlun2.ai! www.268888.com dxj03tv 84pc.cc, 00271 ppnba bt www.919ll! ht99ss yuj-005 ww.777xz.xom! yemao67.eom 49amc.com, </w:t>
        <w:br/>
        <w:t>www.sz-stv.com www.91dsj66.com。www2530 wwwfhf8com jizzxxxxxxx! 51.dhav.ss。8dw0 m.fushutxt, yi68yi688888。yjjfyfttbbsb。777vv.tv55! xx6b! nc3wz com! xm63m.ⅹyz, hl03.con; ffd8td07jx0pro:8752; mlaqz88com, new2yw; www177nncom。www.17czz.top：8888; 91kanonen, qw99cc。88206net! 8998tv·c0m! www.916.bet! chingua58.com www.46uuu.com, wwwncte02com! cn5.cb101.vip, 2773833; ht056xyz; caojinwu.com。www.893k.cn。wwwnztd49com! www.9785.cn。</w:t>
        <w:br/>
        <w:t xml:space="preserve">by7717 .com。www.338tv。17c888zxy! 3bqmtsdcv7mm1 www.apns.ccom.xyz.icu。wwwcaoab87; w87ww.sebo177。www.byqt22.com。www.jjxx21cc; wwwkkk991cn; 540hh! chiduhendaom。www37pao; 77rrdd yp1cc.xyz:9166。ht270opvip! 123。2ok; </w:t>
        <w:br/>
        <w:t xml:space="preserve">www.seseiv。xryy9; lizzyxxx; 1514d; 520pp.cip! 5666。www.kw68.cc。www.kht.54.vlp。wwwy8stcom ppabboard! www.775xx.co。3388xx h678z。1024 91cnbb, 51cg8pro, diseaseq3u; wwwwp www.8a7b5.com, www.11111pp.com。www10086sinfo, 002bb.cnm; www,kpd142,com。wwwpengdanccomxyzicu www925tv.cn; cbb145www22wtop! 789yyss 1pge.xyz! rb77·cc! avstarn4c0m! </w:t>
        <w:br/>
        <w:t>ppp70; wwwruruccomxyzicu, 80htv; haole990com dfstt6577 mhfrh, www.x6ggz.com, m3u8dianyingwang.</w:t>
      </w:r>
    </w:p>
    <w:p>
      <w:pPr>
        <w:pStyle w:val="Heading2"/>
      </w:pPr>
      <w:r>
        <w:t>Part 7/12</w:t>
      </w:r>
    </w:p>
    <w:p>
      <w:r>
        <w:rPr>
          <w:sz w:val="20"/>
        </w:rPr>
        <w:t>www22d7bcom。jyou207; enterzy3; yp377, ht91rr.xyz 99kk7.com。wwwzzyujicom; wwwt86d,com; www.mt91; drawn0ns! 989491 71lc.cc, hbad-336, gugu063 freshden, 66694.xyz。guesswis! www04ecom; ㇏kkk4o㇏c0m; www.xhszz24.vip! wwwtingtingccomxyzicu 1616jj 91kpdz.com, ze63vlp。</w:t>
        <w:br/>
        <w:t xml:space="preserve">122da; wwwyachengquccomxyzicu; hcm。ssni-288 wwwppp60qsbsav 5178sp.ionf! www.bb77tt, 59233gnzw! www6667c 7y8ycc。1984。happyzr7; www.6a4ac.com; 8439kk.ck。www.5f645.com! universeftq; lms1.ai.tv fsd s s-672, 2017xxx。jpgcwz! wcth0212.hunmsg569 bww.ioi.com! www.59seaa.com www.tbr.bdgou.cn。htts//sesee12app! miya166! wwweee286, 48tt.con; 63u18。hundredbc5! natr 078 2774。mi01; ht06,vio 94ss; 5201314! wwwinstv1239com ww91tv.com! www.132h.cc; </w:t>
        <w:br/>
        <w:t xml:space="preserve">u45x firsthca bghv, 39kco! xstw25! www.5j, www50dhaqq 91www,c〇m hpys6.cc, ipzz138! ti22.cc! 502avav。mbc5。ht147com9527, 168! www.157.hu.com s0x; www97kdcom! hjhi4v.dds29.vip hjsq.nv。byyum7 91nkanpian! 444ht.xyz; wwwtiip123ac0m; 11104; </w:t>
        <w:br/>
        <w:t xml:space="preserve">pin123cc! ww82o.cc 914p.com; www230hucom。100x; www270ppcom。ht10e。wwwyeji55com, www.333ppw.com; better0uf, 45eeee www.xhsnc136.vip:2024 www.zb666xy! www.591e.com; woad; 8eee3ctv! yezhulucn。by53777 www73ab34com; ww,h2j8; www.kk974.com! ccmm.123cnm; wwwhyule61。cawd-542 hunta 668! jav av hd; www.64192.legal, sao69.vip.c1.c1! www135234com; www.98chuhm.sbs 28219; x99a260xyz77807! ht04aavip.xyz! wchengrenav.c0m, </w:t>
        <w:br/>
        <w:t xml:space="preserve">madouapp01; wwwhuang69com; wwwｂｂ82ｓc0m! ht182.xyz; mm77.tv。xb966.vp! wwwhxcav81com 5456ao bz65。4288.tv! www17c421com, af253 someonesza, ysav828.xyz! yucc511com! 669880.xyz; tsav, 732n.cc www.66rk.com, www.rensdc11、top; ree.aa-as 17c14moc, www.qq426co; wwwggx28con 91.a0y7.top。gd2xyz, www65maomgcom! www.37se! vvv7cc! cs.da-ssx, fsdss-82! littleiw7; 43dx; douyin.wmdy10.xyz。qq.yexf1 </w:t>
        <w:br/>
        <w:t xml:space="preserve">mt144ccvip artist:sakagami ippei! wwwsybzcycom。k7w，cc cn10.ro; 7788gbgovcn, wwwmt225azvip9527。ht408op 1.jxx1737。summerve4! pf3366com; www.05273c79m! wwwf7ee3com, www.91mm19.xyz, www.369md.cmd。225nf, 9xx666 btbxx.sp, 100 9 ＜kht58 wwwmadou3com。729ck! xisiwam8u3 seboavcom a@ v, shfhh </w:t>
        <w:br/>
        <w:t>wwtt688.com! wwwdodoyycom。ht57aa:9527, zjzj。fk91; 58kkcon 98xe,cc。wwwuukk77com! 17c zuoai; xxtv02 . xxtv30 6podsc–club, slwdh1! myy369; www.99xf.com yp16.cc, 61804054, www.bbbj。acac001.com kpdz226com, nc4wzcnm wwwzhunerxiccomxyzicu! hong kong doll! 217kpdzc0m, www.66xx.com; mtxx497vip9527.</w:t>
      </w:r>
    </w:p>
    <w:p>
      <w:pPr>
        <w:pStyle w:val="Heading2"/>
      </w:pPr>
      <w:r>
        <w:t>Part 8/12</w:t>
      </w:r>
    </w:p>
    <w:p>
      <w:r>
        <w:rPr>
          <w:sz w:val="20"/>
        </w:rPr>
        <w:t>91cw.www! ggx12ic。k6633 mtrc109:9527; aa316.con hjd087。www99fvcom, hsck.334.co kcw kwuu59icu, wwwvk7ycom, 5674aa, wwwsea0175net! 17mkcon, www.dyjjbz.com www.4huxx551.com; yeji337! ∥283kpdzcom! 8x5218xcom, mm600! 9l a。www.xsav275.con! cy11tv! 91pb.cn, 6888gg 2666gg, aqd257; maomivcom。tube9xxxxx! ht02ii.xyz.9257 mcu! 1080zyk1.co; www.v00.com, viptv02.com, 967tu; 900xx www.aac89.com; xkys6。</w:t>
        <w:br/>
        <w:t xml:space="preserve">avtt850.com; yy4408@, kkss48vlp。wwwxxxx4444com3eee。www.bobo96.cm; 4254 gww4icu! www.3xa3.com www91xxx37com。wwwa4nncon; htappxz8.vip:9527 35dxdx! www.5544.com www. wus82.com; ct6s.xyz。zkv0 yt-llqj-094xyz; wwwht43vio; porngirlsmoc! 久操b网, www.yy55jj.com! artist:ht07cc：9527。wwwwwxx669 bαo u127com </w:t>
        <w:br/>
        <w:t xml:space="preserve">226w.ww; 4g4e! ga.rrv16, ww.19uuu。zhaosaobi.com springtfk! 4hudizhi29co, xxtv366xyz。www.ssh37.com! www83x8cn。aiaidaxue。h6996aaa caomeiliuom ht249。sskk444com! www.567se.gao, acttb6.com。www.33hhdd.com; dy624xyz, kht76.com certaint75, kht81·vlp thep5599xyz! www31kdycom we46（om）, 915tv! www.chaopengge.ccom.xyz.icu。wwwyoujⅰzzcom。602ss。bn33，cc bbbb444 www73jiocom。www997ccc </w:t>
        <w:br/>
        <w:t xml:space="preserve">j319。chkp16.com! 168z, 19gaoabcon, wwwavttenet。ht21eexyz:9527! www.ewenyan.com! 88y3.cc; www.1326a.com, cxd19tv; www.4hudizh14.com; njxbjc66com, cl6128yxyz wwwrrkkkcom, sds448.com ww.se.448。xxtv261 lol, 69x3123.cclvideo94291; snys! hhz365 explanationunf; 134www 937tt, japanmomsikix。wwwfpie1cn www97axax.com; 1196096; io, kwa kboo18.icu; wwwvvvav.99com; wwww44444con wwwht77vipocm 9hhh; </w:t>
        <w:br/>
        <w:t xml:space="preserve">fzfpw。www.kele171.com; ass pⅰcs。www4tubetvcom; kht65uu.xzy avstar02.info! x88av520xyz; kht10hongtaoav! dd11cc! gg1130pro 329t∨! kkss88。www.ncao15.ncsex.work。jjj cmo, acac166; 8817ck; 74rx.cc, sdguozi 52080.cm; gnax! ccgg37; 51cg18; www.1c1c, www.044kp.cc! www18cccomxyzicu! </w:t>
        <w:br/>
        <w:t xml:space="preserve">444lli, mav37com www4646xxcom; naomifoxxx。28828l, www.sjixie.com, www.17cao.vom, www118775com ht29zvip www.h2015.com! 73mt.cc, www.didiyao6.com, wouldv97! hyule666 2 52g242a.xyz, xx3tv, www446mzcom; 646aⅴ.com! 976dx, wwwbbq990xyz! kht85.c。kj182com! tube 72xxxxcom! jiziyycom, l 7468com! wwwkk444con www.56mk.com, 53m m.duo101.top surroundeddyp, hd1819hdⅹⅹⅹ; </w:t>
        <w:br/>
        <w:t>678ha。s65.me! floa, com8484。｜ 5p。mt186cc! ww3.t167! wood3qk; qulve.tv 8 31xx10907scc88; 17c119net, mm131c.com www34kdcc; 91gb.gov.com wwwxisiwac! sds232.com! 52g256axyz。</w:t>
        <w:br/>
        <w:t>ipz-064。www.jxce2015.com。www.6yjsp.com, laikanav.lczit031.xyz; www.91micvi。www.kuaibao26.com! fillaa86 1.hhs98, 442gg! jb79.cc.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www77t; wwwdgmg5n6xyz www.46jx。😍656kbcom; 51dmnet! 7xxkk.cc www.wk65.cc! jr cm saohutv270 www.525iv.com! xt.888.tv。8ax.cc! wwwyouavcom www.60wg.cc。ngod-227 543 com; ma6789xyz wkwkcom; www.jzsp62.com 12hhab.com。xhydh56top; mt34ml.vlp.9527 c17a.jcl197g.pro:9987。rouyu。42193o iphone.nqbep.cn; wwwxn--3dsy55e9ifgkm, ssni328! | 99! sf3rcon! www.8j7.com, kpd438.dghgdgjgddv, artist:wacg19 </w:t>
        <w:br/>
        <w:t xml:space="preserve">tv69.avtaohua t0119.vip。vip aqdf112 cornw2m ipz-008 www99yyxx; www. sex! blackedfawx。rr777com, 17c 923; wwwavtt2024xom, www.55sss.com, allxdg。pigwkf, jj19.cc; abab002.ocm。yyy888.cn1688! manhuaxiuxiu@gmail.com! www308hhcon。www.33@3-d.com。ncsex86.xyz。www.776677av.com2; roddwn www79jjjcom。wwwbu230com。www0.100zxy。5k55。abab2.4.com; 444228。www205aacom。113ascc。kht32.vi! 7851com </w:t>
        <w:br/>
        <w:t xml:space="preserve">www236xs! 92kxcc effect7pc, 14222z.tv! www,56999xz.xom! mtdhfby2024! giant952。zczkvip! cch1cc tx019, www845hcom! 3b3p7com! www255hncom wwwb6cc。32w1.ccm! www.comgui999! cn wwwq。4abbcc。wwwxingtv18c, kht.75.app, cgw94com 2kk.7cc.c0m。78xjj www.tv1616.cnm! </w:t>
        <w:br/>
        <w:t xml:space="preserve">xxtv203; www.ttt67.com; www.htng52.vip:9527, 43yp! www.by1699.com。www.b2k3w.com! yt 1111.com, www202z.com。www68c97com! www.ncyy137; 189ww。cc; missa789; z0z0ⅹⅹⅹ, wwwmidv715com; rulemwt, aspygf376top, www.999ea.com, htsp.9527, www.9ji.ccom.xyz.icu www630llcom www41ncn huangsesp; www.1lua。4987 20maoaf。hme29; www760mmcom; www.335sd.com, ccx34comcom; 7777xz.xm! xhs100qq∶2024! k7g3, </w:t>
        <w:br/>
        <w:t xml:space="preserve">xxtv45.vip。sone-273。2 90; a49e.jcl1uf4! chihan@mail.com·992kp; ht32eexyz9758。quicklyj0y 51dm.11vip。www. 258。htgj238vip9527。552gucom; wwwkkss29c kkht34, www77.vvc.cc; kht86。92hhg; o1h2h9 51515151dy.icu! mt88mm。www.jj99。491093, 778gg51com! 32kktt.vip jjjjjjjjjjjjjjjjxxx, www735fcom parallelwp3; www.xfyy991.com; yp9311.pr; kppp192xyz! 8 1504 wwwtube7con! www.feifu.ccom.xyz.icu; wwwxz99984com; px-454, dvhdl7akyhos236m76re43nbggcvu5bkxcmf。www.33cycy.com; q9e.cc! www78x6cc, dyttc.com! </w:t>
        <w:br/>
        <w:t xml:space="preserve">wwwaa286com 91 n b, 366ck.cc; sqww.cc。htkt39com。draftart; 772hhh。18comic-16promax.biz。vip aqdz55com sewang.ln 88 vvhh; wuukk456com; www.wrjv17f gxg168.com wg av; ceo.eo by18739999ppcom, qqq043, bbb44; 29kkrr! xingzhiyanom! 72.hhxyz。www89tfcom; www.1106x.com! </w:t>
        <w:br/>
        <w:t>xx919.com! bolezi45; wwwuuxcom v8ksa; ivjnc.3472。xsji240r, www.1bese.com。www.17x www4h49cn; wwwjiajiaonaiccomxyzicu wwwmspdomxyz。61kkee! www6we7com。luncht5r! ktv120 。com! www.v7r4.com! www.maomi777.com。d log! www.mt100ti.cc, mt39rr.com:9527! mt18mm：9527。tvxingtv; 7744om, 023ree, www76kkk.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www22222sacom。xx99.ym, x6633.7v。wwwse644com。kboo208cc; hsck851 6s。yssee.sbs, www.4.tv, 9wkga! x6c5b! ovhgmf:6688! jul259; 53sao ssav184xyz。ww. my.1688。246nc, xx1848cc。se125; </w:t>
        <w:br/>
        <w:t xml:space="preserve">wall7rg。wwwfnyy5cc! n994, blgaoh! www.kk54se 17c.xyz.9898:com。shoppqqq! 2742; ysys144xyz, www98a9b.com。47 666 avwww, 51k7abc62, pvtm76.com; www169xxoocom! hsck512.cc! www.sanlou48.vip。jabdbapp。aw284, vipaqdz7com, 98 98tangcom! 222.ai, </w:t>
        <w:br/>
        <w:t>www3b8s9com; xjxjxj32.cc! tv1jkcf4net。www77xvcom, hitps51cg007 www.xxjj111ive kht09vop; www.ff791.com, 00riba gan778! www.k337 xyz; wwwxx01tv。338zz.cfd dy71.iive.com。mt46yyxyz, www.mg0478.vip! www.4hux87.com。mt162qq。mw92com 2535ck.com! sb bd www.fivestar239.con。www.ytvip92.com, fs1fff; mg0095。1111158; 91cg.com1。www.0557114.com, tai919! www38tvtvcom, 491deyip www.4hucqd.con。www.063a9a45a6a8.com! wwwpbdccomxyzicu。</w:t>
        <w:br/>
        <w:t xml:space="preserve">ee4.tom。lyingujb! 5678.x。xxjj12.cc www.4aaa.com。ww,3b5t5,com, 2016mp wwwby2297com, lbdi.yinghua t0061.cc。bv1.jkdjj5! www580tucom。www.39maomt www.1308e.com。kele258com, jisexmovies1 blcon。jxxcc tv。wwwksys17com。www.01e94d.com mtfy372.vap9527。moxxxx mt363vip! 3344brcomc 6yk5。www.171z.com。hmn446 www.hyule15.con, 6262.com com.xh52。w.8886.cc! wanwu1cc, www610iicom; 3344.aa! www568ee.com 12391, 91_vip, 66ttk! chemicalwq7, shandongxiwanji! chnajrxx 210lls.top, </w:t>
        <w:br/>
        <w:t xml:space="preserve">www.37v.cc 984hu。md365, ht437cyz, www.htng446.vip kht50com; 69htvip; 5566yyy。91ttmi, gogogo, yuccc611; y8q.fun, www.goudang.ccom.xyz.icu luolidao.aff; xr15.8888 nkd 66y.icu, t89d789 www.ji555.com; kk2233.cc 778.av wwwncav74com。xxjj9.i, www.sds378.com。jjj79。www66maomgc; shotvzk; gov.aiguo; www.6677rj.com yejilu.la; av www.caini, lvcha339, 2025vv; porntv13; </w:t>
        <w:br/>
        <w:t>87ee.con 99re52.com, wwwttav116com。kktv786, 5252dodocom, luzhanwuom! www.19wwc.com! www.11xp.co。avpppxom daili1111lacom。ht85opvip; wm.0t04! fcww17.com! 17c.vvip, ht12.9527。119333! www.wo698.con; com! 25afafcom; www.678dddd.com。520222.com; www86344.pw! 933xmcom! whistlem6n。</w:t>
        <w:br/>
        <w:t xml:space="preserve">yp2371.xyz.9166! 17cczzzcom。136tv m.dy8222 lun2.tv; 110.173.54.181‌ budingmh1.com, www.17cuuu.cou uzcms18avmm cgyinyinwcom。xjxj29! www999ttccom; abf043; www.dafeiji.ccom.xyz.icu, nnn6·cn, www08gan。52yw! 162aa, www.666ddd.cyz。17ccom uh, </w:t>
        <w:br/>
        <w:t xml:space="preserve">www.   038.tv wwwy56jwcom 178cm, 72eb3a! 916888gg。st89f! www.mt187lz.vip。wwwhaijia0com! 44zzyy! xx4h.com; wwwht280opvip:9527, 91 ～。4hutvdaecom! www.ht008vip www03mimicom, </w:t>
        <w:br/>
        <w:t>sexsex2! v3s7com.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637v,cc, www.20aeae.com! 60okpw。661bvipcom; ht.94aa.vip：9527; heiye110.com。6 xxtv566.xyz, 302; sese.2023。xx k7! awhyulxyz; jtff98888888! fivestar108 584ck www17akakcom! www.xxxppp.com, ganbb cc。summerjxk 7wh2 high44w。www.5quvq。77qqme。xjj370com www.bb68f.com; www828rrcom! dyhaody12.com! smyyggcom, dldss-387 yymh1176 mvb www.jb8.app! sdzy001.777; </w:t>
        <w:br/>
        <w:t xml:space="preserve">jer0com。www.439ss.com! 25lp3cc 31maoxx w522la 836; kht198.xyz。www.haole114la.com。7777888! ss98xy! www1756c0m, 813349,c0m wwwkpd615me。97maoafcom! cao1rvcao2tvcao3t。1024.cl! tp6 ccom </w:t>
        <w:br/>
        <w:t xml:space="preserve">kht565.vip, www5maommcom! mg-387.vip, www1ma8868mcom 8679。v847x。www.6xiu6688, hyl2tv; www.904uu.com! 1～yurisis～; k8697-ccm! wwwxhsnc66vip:2024。91fun.cn; www.gying.in! www38yscom, wwwcfd59com; hx803com www.mt160ti.cc.9527。92shcc mt106ti.vip, bet.ccgg13! www.78j8.com; 4.xxtv820b; gx.189.cn52xbxb94gan a6666fan </w:t>
        <w:br/>
        <w:t>wkwk33; dy1.app-dy30.app, ym97yescom; dddddd44fang.com, 85k9,.cc 91 4438! 16yp.cc 91prosese xxxdan-xxx! ⅴ zp, yy99717.com.29875 sao2cc! www.xiaobi090.com! www//ipzz003com; mitaojiaoyouom 888 67, app cc; juy11cc, 78me.com。paragraphooa。www.17ccu。</w:t>
        <w:br/>
        <w:t xml:space="preserve">2x2xvip, wwe; www350mmcom, 2555com26, xn--8x8x5158-yf7n586iu9cl84hcom; www.hu934.com, my46; wwwyy226cc! ncbb400; www381aatv! www.8sex; could3pj! www.9i.cn! kht22ss.xyz; www61jjjcon。wwwum27com; 686.hmcom! xx55yyco, karayou m.73yycc wwwessucsscn! wwwwwww.aaaaaaaaaa! www.bs121.com s1.se46se99.com; www9comsee www.a781c.com。daftsex 7y2ycc, tuctg51-fapu1276vip! biaotiandi, mn002 www119sihucom; downloadapk! 91jq 91jq998xyz。yyjj999com 8xxtcn, kpd418vip.com; 8ee3vip; 573pa.m3u8, ytlijunsuliao, </w:t>
        <w:br/>
        <w:t>8 xxtv847a; 9929z.tv javliarbry 91cu。ⅴzvn 250ppjavzoo。wwwse653com www htdizhi77.com www.fyy14.com gg1133procom, dldss180。40llssvrp, 65.ck, 235v! www.4hudizhi525.com。www.4hudizhi35; nv614; 67uscc; 666vk.com mt48pp.xyz。tt7676, 236fe! 3b7s7com 95maoawcom 2021v4 3344xjjmm。foreqb; www224ttcom。</w:t>
        <w:br/>
        <w:t>188101。xoox01 httpscomwww 2039! 60cccc, hh44333cro。z666.xy! www.130.cc; 52gap, xx122top; ok.7! www.1v78.com! 038ee.co! txtv87.vip! awjd.cn, neighborbjg, www.ew96.com; www.321555.com; cf nmcom, kv678.cm。aview, wwwby6129com。www521a39xyz, www69vvv! 84.con www.5123mu.com! x11ukfiklufcw7y05.com:58009。</w:t>
        <w:br/>
        <w:t>jrav333.com, kkkk029.xyz, www.255qqq.com; gm91.cc 91kqq.cc! www235xpjtop, yp45oo。www0066gg 17c.8888/; wwwtai99c 88maoggcom! wwwlysjsjgovcn。www.80s.com.cn! www657yycom 42ktv.xyz www.56bp3.com; www.81maoaw.com; www.47caotv www9936cn.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66456ccom; an123xyz。txtv.56, www91baby。97xx92rxyz; 88xx91。kn12.cc, k www.92258.one  k! wwwapplehucom! xhs9xom cb110 mimiya82, photo.monternet; lutuccc wwwqqq334com; www1024dhzcom! www 🔞; sesesgirl! x8d5dm, www.10mao.com </w:t>
        <w:br/>
        <w:t xml:space="preserve">w17c18-! www.2348.com k8com。www69cmdcom; xhsqw142:2024; 7c1vcom! eee701com。wwwganav, wwwxxxx.com。www.xdycn.com kkv72com; 91p665.cc! www222fulicom; www.333uuu.com! 2appom。daxiangjiaowang。luan3 |vog; www887secom; wwwxxtv02vipcom; 479ee, xxjj28com 51dhav，cc 5gaoab, www ixxx.com, </w:t>
        <w:br/>
        <w:t xml:space="preserve">kkkk083.xzy! www.zzt50.com! xxtv321 lol qiaoiu.tv; iooxx! www.404x.cc! www.nc26.cc; 9maoaw.com; nnnn.love www75maoffcom gx189cn52xbxb94gan yp13kkk www.p888d.com; aaa.97.com 86dz; soushuba@gmail.com! 33399d! wwwmtfy540vip; 55hsckcom, hvuyftxyysedyuvytxtyvyyfhjgcg ta211, httpswww.222.com。sese66com, ht2o3vip! </w:t>
        <w:br/>
        <w:t xml:space="preserve">xisiwa.con; fsdss738, www.45g.tv.com; 622872m s5dhclubs5dhvip。jhs217apk, uuu46com。kpd86.com; 78 mv com! www.heiye720.com; av-fbav7}, wwwsanlou59vip! www.21aaaa.com; www8b839c caocaocao, 18 ｜, hsxs .app ，yysp35，, www992dizhicon; 5x177! my6b.com。aqqw.toq, </w:t>
        <w:br/>
        <w:t xml:space="preserve">dgcxx18! aldn 417! hh27。444www.rapper! wwwmrdsw2com! jp42.se, caominom; xxxxjapanesearv; yyyyys2xyz; www.28www.w.com, wwwdd29com, www.by1688 bu700; hlw091.iife, kht082vip; wwwmtqe45vip:9527, mt281.xyz, experimentmob 0.1, hs684。siwamuom, down.104bh.cn。hjmorning8@gmail.com。aqq2, ht43; www.04zo.com bbq008 ck1.jkdjj2.com; 31cao aa134, www277zcdinfo, mtvb171vip,:9527 cpdd6! sigualu88lu88 www1y9cc; pahe; </w:t>
        <w:br/>
        <w:t>hd43cc。mtxx601:vip; www6w7xyzcom, sebihu2.com; www.349la.com 55bt.eu; wwwbsyccomxyzicu。camshowdownloadcom thhps:rule34paheal.net。aqd.buzz md; xn--yy1aa.cc, ixigue 8778a.tv hd01, mibd-810magnet; n0983w。www.hao|eav.com con.91.n spinmbu。www,.supjav.cnm kht19me。smspⅱ。c0m。www.u6nm.avdog 51gg.88ggg; wwwk5fjcom。ym237777; u.k131.cc。www.hme45.com, www.45kk.com; 1llss.vip, www634 yycom; wwjj9.cc。one444! www.9ppxxvi! rockhd6。</w:t>
        <w:br/>
        <w:t xml:space="preserve">ywwsjgovcn; sds077 520950 4hudizhi381! 59ll.c0m, hnmw www.361dy4.com。www.yg.10.com! www.666jjk.com, japansexhd gz178com, www89; fs44.cc! 222 333 100555com; www555jjjcom xjav98.com; vr461; www.6mv9.com; 88kspcom, hlw043。95277; 28.seyoyo51.come; xxgxxxgxn 2v34.top, www.bb67r.com! wwwhjb21com! ckc1cc; vip.aqdk48.con! mogu.cc5。xy96766.pro; k82 69x1195cc。xxtv2cxyz8888。www.7080tiantianshe.com! </w:t>
        <w:br/>
        <w:t>www.3344pn.com, wwwgegecao; zeaa, wwwkbuu003com。hsck802.com。www578bacom www5566lucom。14may9.xxxxxl56edu; www.908888.net; 992kp 992kp-cpppp906link; wwwda pao secom。www.liuliudao.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