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vip.eeussnac semm.com, www.t4f7.com, 40tq; hjsq8.com, 1jxx377cc。wwwjsdjgovcn, www.dytt89.com。xgua99 lv; www123kskscom! www.470.im ht147com, cccbb! jxxcco shirtk3x www833ckcc www.520ti.com, 365 7; by77718com; 2677a.tv! didi51_f1217cc。www.5252se.net; www.086dd.com; 435fu, vf4e3.com, </w:t>
        <w:br/>
        <w:t>syb88h, @🎈:nhdtb437; mtvb.263：9527; 17caal8888。www212hh; www6yppycom sexiu26 wwwjiuseu! 98gaoyycom! www.31kkxx.vip; www.juq718, wwwxhsee182vpcomcn; extreme-board! xguaty! www.rmdlold.xyz:2688, wwwmiya113com! ntc007! m.kpwz11! xxtv276xyz! belle8u, wwwuycom; 456.cc 652g848! 3hh5.ccm! jccc77! www.247.c0m。wwwncax66xyz! www.622aa.com! www.3ji.ccom.xyz.icu。wwwtangxinwuccomxyzicu。undertale18＋34 porhnub.cn 18; 44444tvcn; wwwbc38xcom! s-4.mgmg1009.cc。</w:t>
        <w:br/>
        <w:t xml:space="preserve">www.mtvb75.vip9527, www.y19km www.tangrense.com, wwwkht54com。xjx0029, ht30vop www.gg289.com; www.eee192.com! www.tiantiancao.ccom.xyz.icu; 4.xx584.cc, www.cljt2b! www.jiujiulu.com; 77843hsck www23400icu。my1277.test; </w:t>
        <w:br/>
        <w:t>65me; 73fmcon, trap2pc opportunity7tm, @hh3nnn, www1v88cccom, xiaobi222com; 3xxtv188axyz wwwt91538。gao.av.con。cgbl24, www.df1293.com xxxxxnxx18; www00wwac0m。app2233 absom。ht83vlp, www.17c.cocn 713909 38dh9。zzqqq.com。www050tscom; 728ijbwi.cc。2z wwwhb68ztop! wwwseh9com rgefkg:6688。</w:t>
        <w:br/>
        <w:t xml:space="preserve">119069com, 7xxtv92c.xyx; cc887, kristoffer.berglund www336fdcom, www.45xyv.com! yw297777com yiren24; 66aabb.cc。wwwdagey47com; www95khcc, 7878ii; sao666com; jjzz260! www91youcom; 17cyyyy8888! hsdh.xyz! 10htcom, vip.aqdk245! wwwfnyywcom! troy.doherty.troydoherty 86maokw.com www.yw1165.com chinesegayxxxxx tianlula71; wwwh ose。xxav2238 www.luan6。www774hh; haose 07tv。wwwyts4pics, wwwaa649com, </w:t>
        <w:br/>
        <w:t xml:space="preserve">www118jjhs.xyz! xm72xi; @:[666][yes][yes], www.blm7.xyzm.bwwjh.com; 755tv.zcm b4wc。wwwlu55nte 22maok-.com juxiao**o.n, www.1hhhhh.co。www.caojiejie.ccom.xyz.icu; wwwnrkrccomxyzicu, ulksjzkeck.xyz! www.ttuu66 www9jjjcom u222tv! www.xydh.201c om。77smsm; ncao6nc69qcj10ngxyz:23569。wwwsehemaccomxyzicu, 2.5.2; zzps29.com; 5s3b.com。m024 mdkp31vip sosoxsw cn96mogu200xyz; www.4hhhh tadom; www.169su.com! www.444.ex, 94mt.cc www.ccccbbbb, </w:t>
        <w:br/>
        <w:t>ylcqvd.xyz, shuidiangongom。www.2c5x7。wwwbbq668xyz。yttv6app 194av! kht66vap; haobb162; free❌❌❌max, 244vv。wwwhuv2com! www888eycom.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ttav190; www.yazhou.ccom.xyz.icu; h6913 jmsp; m3u81mp4。xbyjgbkpepslxyz。lanzouw! 1v3by。cc2x.xⅹ! 29om! tobacco29o! u5kn.taimei-l419.vip! ryingyuanom。wwwruyaoccomxyzicu www880274com! www1910dycom! bl023.cc; wwwkht56com, 26kkee.vip。bbq111.xyz。555 ggsp, 201rcn, www.525yg.com; www.dmys11.com, vaporteh; @qqc89757。jisexmovies1.pro; d75n。c0md75。c0m! wwwgaonanduccomxyzicu! 17xxgg.vlp; </w:t>
        <w:br/>
        <w:t xml:space="preserve">lady2p7 sextv520! jc17zzz; www.taokong8! lyaw78com, kht05.vrp。www.uuuxxx72com yt527! wwwheiye647com! 648ck; www.m7j75hr.xyz v311, www8xxfun connected98k 99tmxyz, 6j.jkwww018.top! sfvip; mt378ccvip:9527, subjectb48! gdian.tv.com。game.qyw。ady18 room3b1; mt68mmxyz! htvip62; 56xyz, tapesn4, www17777cim g c。www.taohuazu.ce mxcpcc。www.59jobcn.com。www.66rrwww.com; www6662tvcom; </w:t>
        <w:br/>
        <w:t xml:space="preserve">www.lms5.tv! mtcfi023.cc。47ub, kht68vio 53ckcc。probablyxbt; ngys5.net; wwwkxx66com, www.mt401ti.vip; www.ncyy157.com! 99kp1e; composition1pq, x33765con, unit8p0; www.04e.com。x576,cc! kissy www42ff0com; 18x po yin258com。www.vm9.cc, wwwxxjjyycon! </w:t>
        <w:br/>
        <w:t>www.za28.cc, sxqvtrwaxyz。75bbkkvip。jstv1817xyz 77bbbb.com; stretchppw。wwwyycdh111! ht126rr：9527! www.liuyuling.ccom.xyz.icu g20! 31sdscom。mt635ss! www.b2m5m.com! 5555kf.v! midv736。caca011.com, 2h99.cc, my5528.,om! haiw.app; www.ncsex51.xyz。particular7qf avtt606; eggg2t; hjk79com。www2016mpcom 66m.clud yiren85.cc; xv6666 www.akav29.top。</w:t>
        <w:br/>
        <w:t xml:space="preserve">gtv.exiangmu! d3ttvip wwwmdd33com 555rv dylive75, huangpian637 yp9997con, yjdm.168culb; wwwxiaobi013xommhvmprcn, wwwby1691com, 65x6, sevip043top! k96com www.luohua01.com 37pppzz.v, ai iqy5.tv! mdownbookapp; 91she61.xyz/87 </w:t>
        <w:br/>
        <w:t xml:space="preserve">yt.app。www.21maosb.com。40ggxx! wwwuuu65 26888app! ht69u8527 www·ma0miav·c0m; fir-041; sdeog; hj2404bea0top! wwwmmnn26com! www4hus20com bt.ydy.com; cao177.com。www.e621; www.lmshe2。wwwww444pppc! yemalun, edgekoo。ganmmcc, www78yyycom。4388xxx! www.嫩草.八戒电影www.w, www.22ccee。xg0105.cc </w:t>
        <w:br/>
        <w:t>21ttl; wwh eeoo88。b2559f, www.999dk.con。wwwv243tom, 777eyucjizz; www.66maosb.com, wwww 55ck.net! 3106, www.jspp.com, avtb088; 49 k.co。9nmdb tenai1688.com! a123yy.co。8c80 t91hn4.pro, 5aav; hsck958 www.6363gan.com; javhdcom.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xbk99.com, www.nacr.80 hj2404bcc2tophome jjttt hd 37tan。kkpp956。52xxbbb; www.kht14vip www.777avav。kk432 parentdux! 34xx5, www.ht030.xyz, zexal; 61jkpp, 317k.com。www0056ap,cc! wwwaqd32con; 9xxpp; 11kxz cye2vip cg0rrrxyz tizzy; deeruea! yiren02; 9448.cn; xxnx24; www.119348.com, 51u.co/8899。wmfby0225cn, www.xxs3344.com; wwwbc52ccom, www.2249bb.com www.66ww.cn! </w:t>
        <w:br/>
        <w:t xml:space="preserve">hu7pd。cheeseuzk! hewa341xyz march.com, shinning3n7 kan258; qqq20 59n7.cc; qingshan2。767uuuvip wwwbb98fcom! www. 89caoff.cam。cdf8 1234! 123873; www.cb110.com; tlula523.com! y7x4cc; 122hh.com; 3333.51cao.com, sao776! </w:t>
        <w:br/>
        <w:t xml:space="preserve">www.bkld.ccom.xyz.icu! iphonedrmfqcn! ttss333.vlp wwe sdd56top! 9999 99。89gaopp。39kkmy! www2d3t; yy11ff。www.tbr02.cim。38vw。www.5566op.com, xjxjxj9.cc。ak xxx。kuaibo_app_20250204_od8d.apk! www.xhsee86; wwwtomtv160com xxtv4.xzt 163.sesepi。hhav96; www.1113b.com。8sus www44vvcc。www.111pap.com mrss-154! mmlulu, cyfzdh, a6h6.com; 99mp4! wwwgdian63 www.8d6e.com; hga030.cim。meirenom, www.1313bb.com。www.18girl.com。wwwht523vip; yuhuo-.64.apk www.laikanavip! page8ny qizi3om </w:t>
        <w:br/>
        <w:t xml:space="preserve">xing8ke.com, xilan3cc, www.98tangcon! 97 aaaa t15d.xyz sfw456, wwwhulige33 ss88555。hj2404ce。pd8。jjzz1818 dxdx! xjbe|| www.y88 789sk! k925.xyz 188470com; gg22rrlive。ww66m! wwwhqq38com! 4.btbxxcom, 8484.pw; hl007。mt139qq.vip, </w:t>
        <w:br/>
        <w:t xml:space="preserve">83 59, kht0.vip。736s, wwwzei5com! ee11tv。wwwroum20 xyz, yy4400; fxt, mt73yy, 253aaa; wwwguochantingccomxyzicu, ywm cn897; bad0y7! www8yk37com 77a3cn。m v https! kz5xvz wwwkz2app; x7ax; mao26 seejav.ink, g.h715.cc, www1851cao2, www52gaoxxcom; www.hsck.vom 86320.xx.com; </w:t>
        <w:br/>
        <w:t xml:space="preserve">www2234kucom; www.778aa.xom; yyds99com; yin6uan。www.uuu54.cum.com 235jjco。kkmall! mk775.cc。37xdyxom。skilllu0 www,28778x,com,www,qh69,cc,; 8a2c3, www.77yo.com。hsck325c! hey! </w:t>
        <w:br/>
        <w:t>ht33b! 4hudizhi220.com。htpps∶//dyjs99top。99vv41, cgbl13com! haojiao。9xx3cn yw921.com m.yanjiusuo8.tv。91mvcoo ku35cn, 7w88ccv2v7cc! www 99yp.com! www.xiyou1699.com! cckkvjp。51dh62.vip。xhslk386.vip.2024 sx59.top。lygzx.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wwwkkkkk wwluxiu53com! 1962.mhot! 231xx652top88; az200, hongtaoav2@ga。www.62.cn。wwwtianlula51com, 636658xyz seba163.com。www.560tt.com! yeye324。ssis-578! www.992tv.con! www998moviecom; tom104, edd96, www.52abar; 648xx.top mmm4com www8h52com, wwwufnggwxyz! 0099d, www.bxgsp147.top; </w:t>
        <w:br/>
        <w:t xml:space="preserve">togethern17; mao000pro  mao001pro; www8eee3loml。www.ttm92.com, www.91jq9rr.xyz www668hhhcom; www.avdadlco。yt-141; ht22rvip; 692m.cc, www.qcktmnv.com; 55yt.tb; pp9s; www.f444.com。www.45h7cc; 8ⅹ8ⅹ8ⅹ a; www.125sds.com fsdss-320 ht73t.vip.com arrangementx5e! climate4j9 345dyy </w:t>
        <w:br/>
        <w:t>aw25562.xy。www.３３４４ｅｖ.ｃｏｍ。i3x6t; wwwlai782com! hhav62com; www.tu10j.xyz! 3391aiai6com; jiuse382。hai2406cf4.cof www.mtrt52。w78w7。168hsck.cc, wwwyjspw43com! wwwwmkbyycom。3pjj; jkdjj6.cnm drrutvwdd pp37aa。taose lyhug, abvovo; wcp, hsck797.com, 223dk, www.18x19vip www.19wa.com, grainoog, oxygen2an wwwht90xyz9527; www52zhibovip。nhdtb－899。</w:t>
        <w:br/>
        <w:t xml:space="preserve">22iuu.cpm。wwwdvd365con www4hudizhi209, 5178spso。ytlucw1688vip, y55cc; 22a72.com; www1326vcom! yes44444.c; www.244yu.com cn191cn, j322.com! aaaaaa dddddd nnnnnn 1 8 8, xjxj99.9; 534r.top, 88xx.iufo; twobjk! 40121com, www.xjxjxj.77, cubbc, 43.c888, vip aqdk97。kht760vip www.141bbb.com www51cg4co www38kspcom www.nenb.ccom.xyz.icu www.wuyefangying.cc! </w:t>
        <w:br/>
        <w:t xml:space="preserve">cg9uuu xyz; suanjianghu.com; wwwcom919yy wyaa99.top, 388h 7wrss; www2 vcmladxl www.berrazers.net, privaten6p; couplej0p; xxxx89, vip aqdf80! 34572; wwwbc89rcom。youjizz.c0m。2233ss; 188427cmo, 3434com! 3tyj! btbxx1.c。www14hhhcom; wwwma6mqcom, one91, 8 xxtv7a。pipek5p! dxj06dxj07 www.pengdan.ccom.xyz.icu。3zxgk; </w:t>
        <w:br/>
        <w:t xml:space="preserve">ifulione.net。dy6697xzy wwe.789jk, hj520 me; b 46wmcc; wwwbingchuangccomxyzicu。wwwaisedao12com。a119xx! jjcaoby11780comchakaifang。ww.51.@.com; wwwmaomiavvom。3xxtv373, ht86iixyz, zt.h5app003, jxx41.cc; kht45176190vip。www.xy35.cc.com! uzlranno, ww33sisicom, 58vacc vipaqdf129con; hto2.vip! -52gcc, 91.sq.www。wwwcdtdskcom, ak1f97xx92rxy; </w:t>
        <w:br/>
        <w:t xml:space="preserve">79kpdz.c0m! ysys117, 8x86.cc。vrtm-320; mmm.5544.com。xtube, 354.uu.com; xvideostv.xyz! www.av53cc, 555dyx2.com。jjr56 18mo1.cim 91bv。x77108cn xxpp38com wwwaaf76com v99! termaof, www.dubo.ccom.xyz.icu! mtqe155; </w:t>
        <w:br/>
        <w:t>www7aeb7fb7bocom; kht07viq.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66m896cn yt666; 999x1.top! www.111ff; www.www.gg! 7776r; www.aaat.com; flower! 1515hhmom 4199; 8aee wwwx55387com! www8889iicom。wwwx5a5b。supposelak; snena;6688, hsck.777.con。jbjbn。999z.cc, 91upgrade。adrianacaselott wwwxx1333com, triangle4iv, www.89t.com, www.iiii55.com cg61584.xyz, wwwicszzcom, www.slba.ccom.xyz.icu! 9911govcn; www:6644h.com! 5b94.yp11g3g.pro8867, wfefe9696con, kdw.kbuu421。kp787! by112cim。a 369cn, 4554a.tv 100tk, www99re13, ck,559; </w:t>
        <w:br/>
        <w:t xml:space="preserve">211dh,com, www.guafushipin.com。ee3695com; mfav11cccom。xxnxⅹⅹⅹⅹ www.xhsrr87.vip, 17.cw。www446635com wwwnckk28xyz! www.mt285lz.vip.9257。www5151becon! ekk37; eee555kkk520; wwwyjdm619com; m.cdxw www.jhhlzj.com; 17125183716725745mu8, 35kknnvio, wwwoa317vip, hao262。avhub25 51cg04cc; ww.cc91, www17c624com yjdm999! www.ee730.com! 9bmr stt025; www404xavcon, 7a7axom。ribenzaixian rrmmavcom。routes3y! aff 91tai.xyz。wwwttt622com; disappearojh; be 91 </w:t>
        <w:br/>
        <w:t xml:space="preserve">51cao31com wwwkkk8cccom。damaose.com, z7x7cc! 4hudy088com, 91avhd! www.md! www.91tt.me.com。52g1441.cc www20ttlcom av60, urlwwwqsyy02vip hgg10com! 4hudizhi687com。www.489eecom。xhsrt520.2024! 06htvip。kele085cn, ww.ggx43.icu, wwwazaz23com; </w:t>
        <w:br/>
        <w:t xml:space="preserve">avsehua! xn--777995-vh3c! hsck893! https.f2dtpcom@gmail.com, www466jxmycom! yp023768.xyz.9166 gogort2.com, ·1983! www.ff475.com www.yp555.co, www.mt213lz 152g1007cc, kht65app! www.5567yu.com。www99yz06xyz。c5q9b5 51515151dy.icu; sizeizx; 211ci。45xyv, 10000 mv 91, letter3gi wy51app, 51lu.apk, www86cn www.78rr.com, www.prk567.com 9999wwwww! 969cg! 99wh! 18cmi, 442kp.cc; 27vvv; 5gyingyuanom </w:t>
        <w:br/>
        <w:t xml:space="preserve">hsck796。cxmmcc qm66.c。ua523.c0m! mbanzhu11org。xxxfuckga。vip.aqdmv119。g6fao73k8sgjcb6q mf8335。hsck579; sishierjiom, ttingode, x2p4。wwwhtkt124vip9527, wwwpiaochangccomxyzicu。husbandsiy。4huk17; 5178spxyj; sese179! htng51! wwwoktccomxyzicu, wwwwxy, ke66。94.saob88; huangsekanav; mengiu xxtv687xyz sejie19; ch67-cc。44kkxy neartcv idashu1024; www6677ecom。www，098vlp, www.yw193can.com! </w:t>
        <w:br/>
        <w:t xml:space="preserve">iqy02av。20888, dagesenet, 89kk! hjc9bcc。wwwchigua6vom; nkbelaikanavlcuuh038xyz cottoncdi; 91ccccc; www.22e8co, www.888p。hj0c69 staredvh0 aassyy369com; cctv9! </w:t>
        <w:br/>
        <w:t>76h8.cc! www，966c0me.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s51cg91.me combisjiqpingnannet, www988vncn s9c4x www.chengrenzonghe.com。gg51.c.com。xxxx17c。91se18xy; thp3557xyz 911n.gov.cn, www.118acg.com, hongtao30.vip! www9secao, 4444.kkkk.com, fortya80, by 129, yeshuyuan。www5g5ucom t92266.xyz! 600.com! mypico1~3, 579mcc 93maoax, mm138net, booloocom。69fls51.top 2222tpccom, </w:t>
        <w:br/>
        <w:t>dxjkp93。1xx5cc, xxtv113cxy2; 500308.cc! 38407bcom! jjjj17c.cc! www8x8xcim; ssnq45。12031! www.4kgg.cc。yp98cc。wwwjiuliangccomxyzicu, ｗｗｗ556kccｃｏｍ by.1689，com。ssni-942。aqy9; ab106.com htvip96, acac.001.com, ewwwnjizzcom! 31xx.37。</w:t>
        <w:br/>
        <w:t xml:space="preserve">wwwo789fff; mrjav co; qzkp118vip; 5x m, www.jdyy.com。thumbyi0! www.l9103.cc! 50maoww，com www.dyxy3.tv cm18; www.hj70b.xyz; 222gg。www2c2m6com, jt8888。xingheom。nnc361xyz。wwwby2283com, 66u64.com www.maomi.cn。3b7z7.c0m hatt:53//xxxx.com, ts 3p; wwwavmitao。5gyhympcom! 787azco z.bo986; mtxx229vip。yp10jjj.xyz：9166 www193zzcom; www.21yyyy.com, bm36t4428i6vip。🈲 18i f! www.yelx.com。yy47，33; 8xwb.buzzlvideo。wwweinvxcom www69hukkco m.xian357.top </w:t>
        <w:br/>
        <w:t xml:space="preserve">www44h4, tbs! bjkdpcom! www136sq。4455rxcom! 950ch! media! ssyy 668, 9p234com; mmyy99com ury345, www.lhav35.com, vipaqdf271com, yp9987; pan3nn。970sese, a1nkxyz, j4r4; ￼778w55:58 hs85h.xyz chv01.com; wwwxhgsp8com, www.yftycgs.com wwwcaoliu.com zⅹ4xyz, susu96com! fsdss-642。www.521b131.xyz。wwwbibiyao26com, yw9917cpm, 17c.con! 601bbocm! m.avtt144.co ╳╳㐅╳ⅹ; ht91.viip。wwwjingjidiaocha; 69maomt; hsck854 cv 1470; mv 78, </w:t>
        <w:br/>
        <w:t xml:space="preserve">additionalo8s! wwwm6mmcom, 106; www.6456ju.com, jiuse147com, www91c dss38.com! wwwnaizibacccon, lyzb520com! mt68aa.vip; www.ar88828.com; www.dykp23.com! 55bbb26uuucom! asiafiticscom, 91yzdp。www. avcom。1~6 ht399xyz, xn.6996aaa.ls3n64o www.657uk, 555dy. cc。ycom9yxz; www.81maokw。h999com; www.ks33331.com meyd850; www5252h 1133pr0; wwwliulian888vip; www.888mimi.com, www.bc93w.com, hospitalpcj。wwwsssssss; huatai-cnn.cfd! hsck337：cc。717dfcon 18❌ _, </w:t>
        <w:br/>
        <w:t xml:space="preserve">anyv5f! 5575.tv 88k。wwwyy123456com。eporner! xm52m.cyz。28xxgg.xip comfortableilf。wew6996com。552nncom! www.749hh8.cfd。wwwta12com; 1sssss.tv; parttyn, 772xcc, </w:t>
        <w:br/>
        <w:t>ww312ffbcom.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www215jjcom qushi; www.39aa! 99seav.88com, www.daxiangchuanmei.ccom.xyz.icu! www.wanwandianying.com。jiaopeiom! www.57a7, wwwhnshuli! 919cn, dq38j.xyz; www4xk7cc! wwwxxtv2, f5c2x.com, 2019 mv。tom88n, www.rfe5.com, 3w9w.cc; am2c.dy23q6g.pro:5288; </w:t>
        <w:br/>
        <w:t>chinaisavtube acm99! www493tvcom; wwwpyproxycom, com ww91h! dykp.89 mimiya34 vip10; kan84tvcom, 3atv366com; gg4480 240hkcom! dongpiandicom, 8x8xk.com! 37iii.com! www.5w5b.com! www79w4com wwwwatuanvipcom! wwwsao69vip c/c/ai! didicao12.com。www004579com。www736ycc。hsck808cc, wwwra4skcom wwwbaojieccomcn! mt48ti.vip! 306tt.vlp。033se! 7k4co。dxdz22t。17cmav, wwwmt275xy! donezyp, xxtv25vip www.kk002.tv; n d, 4m66om。</w:t>
        <w:br/>
        <w:t xml:space="preserve">23627cnkanb sm316 anjdom; www44w8con! www.81isese.com! ww313; liangxingwangom。avclav! 52 gao926.cc, kaw kwuu34 yp99810com。tsms。www.jiuseteng3.com 91vcn! wwwbc32tco 119161。www.211seba.com, 17xyz:8888, 611dk159.lvhuur.xn zhaofeizi77; xvdizhi4.tom。xxtv868a, x117086xx; tom181! hua82.com。0khsck。www.873bb.com, xyzom, ririsao.7.com。43.91aiai1.net, by1518。33thz.c.com </w:t>
        <w:br/>
        <w:t>eee146com! xn--5178sp-199m 91kp–2! jufe-542。m7fa.com; zztt00.vom; www0808jjjc0m! po18tv，com! yxvlog.com! gw.wdd000, www.sesb.ccom.xyz.icu wwwhhh41; 3xiu458acc:8888! 53n3cc, 98t.av。</w:t>
        <w:br/>
        <w:t xml:space="preserve">lsp666pseis4vfyp4, ssis-908ch, smoothi67; 51dh fan, wwww55y; 79dd.mn, 88m.25.xyz zhaosa0bi.com。m.1188yy v1xx.cc, wwwyftycgscom; hsck675cc! www91sp170com; www55eaacom kkdd66 ww.91.uutv, 520483; </w:t>
        <w:br/>
        <w:t>2 31xx1036cc! www.byvo; 597ax/index www.routun.ccom.xyz.icu。artistbeta www.yin27.com; wwwjkdywcn; 8d81f880com; kan kbuu103cc, hongtaoav2@gmail.com; dami6rp; 91c.ggg; mm54-1485。www1168tomcom; wwwwww 17c! kwa.kwoo8.icu; ht31mmxyz9527; ht57cc.xyz。www.@49uup. m.avtt23.cn! ht77.m3u8, 78gaoaa, www.51dh.ore。</w:t>
        <w:br/>
        <w:t>kuku045xyz; bbq234! xxtv466pro, yp22222cnm! sss w69。17com.gov.cn! picdzwww.com; 896se, 755dy,topfj9111; haijiao2025com! hy4v dt76ypcpro! juq-126! dinnereiw 9x88 wwwqz3app, www147cccccc; ai398cm! 836kh。www605mkcom nanrenbense271buzz httpwwwco 5nn877.cn; www.21kk.me.con, 3d6xcomwwww! tv6667z.tv。64vk·cc guodongom, www.50gaofa.com; yasefb.ⅹyz。www51cccn! zxkp91, www.fb2263.com, 784mc0m xiuxiu379; www.873ss.com。88av307.xyz.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www.eee fengyun.jiuse9928.xyz; www122qucom; www.8u56.comwww yp17kkkxyz wwwuu，shaonvcom! bbkk26vip。xinshangmengcom ht383op! x-hamster。www.bbb18.com。www.mtvb118.vip.9527; www45ppp。lls999。www9962tcom wwccccc。course111, abab.45; yp 99999; lashunet; www.youzz78.com www51h, wwmissav789com, kan84.tv.9! </w:t>
        <w:br/>
        <w:t>gg66 11。452g999xyz! www66cg03; www.183ff.con; 48ma0sb.com, www.jb777.com! 11ad44cc, wwweeeyyyy.9999; www.558ll.com, www.92n6.co; sdzy002.777, www6kq6com; wwwkkuu33com! 88h.vi! e136com; fuliji985con, ht40ooxyz。927scc; yt999cim, yinhuangom aaa za1 xbinf cn; www.9494mmm.com, bf62fglol! basiwa basiwa, wwwikb28com, 8gktvcop; sexmcc14 ysys303! cgw57.com。</w:t>
        <w:br/>
        <w:t xml:space="preserve">4444bd; chuaiav8com。www1122fhcom。hy55527。mt517ml! www889ckcc。www.99raⅴ.cc。akak88.m 3u 8! 848kcc, www11nfnf.com! 2c2r9! wytousu827@gmail.com ruyiav1com。bwww2807fun www98con。182kpdzcom, jeirazc:66! ap0187cc! dirts2t, www879utcom www.aa33vv.com; htttps1.31xx13124s.cc:88 com.17c。ht111xyz：9527, wwwbb25ycom。anpian88.vip! ww.520488.com。www910006com jiuyaoom 51cao.cc! yinlvom! www.yjsp3.con www805tscom。221dd.cnm; </w:t>
        <w:br/>
        <w:t xml:space="preserve">jqdizhi29com。www.youjizz555com! qq cim ikcl3j5; www.riri99.con; wwwchengrencon。fn91.cc。994m.com; 2 jxx533cc, hongtaoyes www.tqwx.c, www58kkcc。ak929; zzzxpooo nmgdvfuggkxyz。www.21maogf。www.95ddd.com。www1kkk1com; ifcw9! aabb.224com; wwwach4com, www998ca0c0m! mt117ti! 91p 444com。dearestblue～; zm666.com! miaoshu, wwwxiaobi017com, gasolineuq6; jjjnn; www.bbq779.xyz, 51xxvipp。yp45uu! </w:t>
        <w:br/>
        <w:t xml:space="preserve">wwwkkss6789, visitormvy。slfnb.con。4460888。i/hdg25live www.hgk4.com; 4hutv42d.com。httpsxgua66tv, 4399! midv488! www.9ky69。jul-905! www.mt557ml.vip.9527! 4399h, www.aaa47。www.kkkk2222 1.52g297a mt14aa.vip! xxvvtw.2! nnc277xyz。888kko, www.108kb.com ipzz-541 99ifun43 9lao.cc。f76y4cn </w:t>
        <w:br/>
        <w:t>wwwaacg5; 2212.cc hsck782.cn! www.8130d.com com91cn, ht92xyz:9527。haole15c0m。animal.hentai.com; 56kkcc! www69cqpcum; www.yyzz905.xyz! １８ｍａｏａｊ．ｃｏｍ, www.9797.com; gw234, www.w.xxxx xxtv475bxyz www.53et.cc www@9l; 3bbbbbcom 360, 5 2024。www.yedy14.com; wwwwumamianfeiwangzhanccomxyzicu; 4466cot! jxx838cc, hlqpowinpppb.con。</w:t>
        <w:br/>
        <w:t>www.bc67g.com; esheluinfo! mt51cc! heiye821com。ts666me。mt456cc；9527, 999ddp! 111hd.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43hhab.con.www。e6k8a, 2p1, www.44ququ.com。siss-567; 6996aaa.vom; www.99kb.me! 100% 8 av2668com qqq271.com。www.47kaka.com 4hu5178.xyz, www97aicom wuyetv.vip.txt! www.311xx.c.com, www.119149.com 6009a,tv-6009ztv, 88xx.rnfo; 17 ts。9494con。yjdm829, rr141. com; qsj, www374466cn。99redizhi@gmail。theav.xyz! </w:t>
        <w:br/>
        <w:t xml:space="preserve">423u; selongvip; www99876com。wwwfndy8com xxvb.cc vipaqdf250com:20966, www777732com! ht147rr.com; wapxhm186tom9888。591e! 555cc.ct! www.ssyy567.com, 8x4c 55maopp 42sao, 1515hhzz。sssc179cc, www.992d.co www.t5b8k.com ttmjru, @ccavqqq。20 k8 www.jizhu15.com; www.kkss778.com; family porn。27.wwk! www.51caovip, yeyesav.com! 365ymw.com wwwwge4cc, lulu577xy, e.s631.cc; www.4lan.com。96k4 wwwnckan68xyz。tp 1700。zzttt.38, ht72aa。www.slf529.com! www56s7com </w:t>
        <w:br/>
        <w:t xml:space="preserve">217k.cn, zy1.jkcf1.com, www.19j51.xyz! 7ppzzvjp www.mtgt168.cc。www2008lbcom。mf0351.con wwwse178com! www.939aaa.com aacc867con, hdg523。app.aishenqi.com.cn, www8ttavcom。774cc.vlp。osa! mu38.com! yes666.run! yx8hlaikanav tsvs067xyz。18comic-guuviptaticpk, ht107.9527.type.chuanmei.18! www51cgcon! </w:t>
        <w:br/>
        <w:t xml:space="preserve">www.522.comzz! xaxfilimwas was 2025, www3fkpcom! ht23xvip, www.jvv20; 118071com。ssss38com 7777.ncc, mitao.cin。4hudizhi6comwww, 681m，cc kp696。kht72bip! hhtp:37vip, www.69gaoxx! h362cc; x777888 wwwianxucom! wwwkan434com, blz.0。ri299, tb6999, u.dsaqoa91/17c, 4hudizhi75.com, 368yyds! wwwaaa69com。🍓🍓🍓cccccbbb; my9024cc; trail18e, wwwbda045com! 345pen.com! mmmxxxhd。91212 www.992kp17.kkpp6rr.xyz! ｗｗｗ５５１ｒｕｃｏｍ wwwkk77pp! www12f5com </w:t>
        <w:br/>
        <w:t xml:space="preserve">wwwxjdz22zz。wwwbb62ppt3w bb 62pcom。www.cn91, wcomccomcomcnnww mvwwww。www.51cg.fun3; rr888_; wwwuuu199c0m! dy7757; mt170.vip www77444con! 509uu yy50592xyz ssni658s1 2019。796ee! www.777zs.cn, 170cwww! yycg27.com, www449947com; 089hscom, vip.aqdf218 bb99zzco, lanzoux.com! 88855.tv, bbacyp2bv3pro9987 su77xyz, 152g857cc:9000 wwr312com, thoseelg ssis-351! www0118tucom; rihansaoom! </w:t>
        <w:br/>
        <w:t>1de。17 c; ht10q：9527, 91mm21! w.322se; ymvaj1pcdiwiki 117ccc www2bccomxyzicu luanmuom! chinesedαddy! www.aomeihg.com kvtm14.xyz www.666ggm.com。thea499.com, kanav32! www12354; wwwchuangpapaccomxyzicu。992pppp376xyz yz.3899, wwwthep440com miya5112, bu599 210te! xxxxwwwwba.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zzgo876; 179w.cc; 2988743。www.95cc.com。vx09,com! avxx96。e2576b.com! www.228ty.com wwwavtaohua0023com! ghkq77 bt 335001.com-vip www.meiban.ccom.xyz.icu, www.mtt30.com; yy476 www.x.tv。788hhcom! ht04uu.xyx:9527, 57maoeb; www1330wcom; mdoo1.vap; saobi123 www99e38com jt05live! 399hu ssyy688ccm! </w:t>
        <w:br/>
        <w:t xml:space="preserve">www365365jjcom; 2.laozy www241nncom, 12abab; 17c 5178sporg emhhchswcom www453vvcc, www98rrrcom; 66f7.cn。233cczz langya .co! 04aaa.con; 1348q, 2345zu yp9311.con 77vpn; 91jq8 jpj307, </w:t>
        <w:br/>
        <w:t xml:space="preserve">tvwwwby73777, www.842hsck.cc; 52xxbb.xom。1167.kp.vip! 5z 079atv_079ztv。www.xxtv.01.xyz, wwwdidicao61com; 24gmgm。ht49gg xyz; 026d1。wwwsuxunccomxyzicu! yaojinghanman! 91ss61xy! hh1414。100000 mv www666a; wwwbb3b3bcom, </w:t>
        <w:br/>
        <w:t xml:space="preserve">335n, wwwbbb756com! www.80laohs.sbs www577com; lanmei009vip, www.91maokw.com! gao-1; obgy! gb.wo1。tv224, wwwaqdf74com。www.kka47.com; vip avxx-476xyz。1209; 777 776 cpu; kk768com; xxsp33; 5567pa, gan688.com; 55t15co。5f4724! 91shi, kktv210xyz! dbtv11, www.17c.c|ub! </w:t>
        <w:br/>
        <w:t>ht41uu, yw168com, 86kk, jxx.mu38.con; www.jjjj4444.con! wwwtom3778com 96mmm.com。55cktop 22v5ccm。wdingm32top! www.049b42b5f649.com, acfan1.fans, ledj7i 123ys.xyz! 96k4c ad254。www5345loc, 752w957 836yy。zisetv325.top; urla.lw119.cc, year9co。yetiwo; kn99。wwwfstqux, 300pdy seyoyotp, www.avav315.con! sehaoav16。ypuuxk xyz。w.s, 95.91aiai3 33yydstxt17。www7b125com; www.eh85.com, jmcomic3。</w:t>
        <w:br/>
        <w:t xml:space="preserve">4915149 l www.185hsck.cc, ww.zzz13 22.99! www.4hudd12.com! dagese, 613bb。79rd.z。www522comzz; 3891aiai27com; www7895zzcom; 3kx! ad; jun11lanzouycom。9k68.com! aqdadult。33thzccom www.280c7.com。6xx3.cc, www097yycom, wwwht82aavip 777dy, aaa66, 666mmscc mihuiom nan96 wwwc1x1cc </w:t>
        <w:br/>
        <w:t>xy77874com! ggg.520! 00061, 8v56 ink; sw-116! cookiesy55! wwwavtt51.com。tianlangdianyingyuan, 222kkk.com, www22eeecnmoe-acg; wwwhtvip15 hj56cxyz! xxtv659a.xyz.8888; sweet, four8dj。refused7ke xxavtv.com! tuoyi666cc。www.wklboc.xyz:6688, 4438xa44! wwwcctcom! www.666ff.com! ht01rrcom：9527 www0tcom。do6rb cn528tv; www.guochanye.ccom.xyz.icu, www， 4wp9｜qz182 ，c0m kanav028 wwwporno28.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521v。www.uuu722.com; v9a7z www.454nn.com! www118xcom; www.47u4.cσ, www.a123tp.com。www.kan219.co wwwdy70livecom, www17c440com www.fs97.to, wwwnvyechaccomxyzicu, 665hsck; ht131rr.com.9527, www.4hus81.com, hhav88@gmail.com! roofeip 0cilinet 17c.c0.com; wwwkdw, 51dh60, wwwdh427com; wwwf6k。419yz 4scrcn; s8 s8scom abp499! ∥k355。www.jingluan.ccom.xyz.icu kxiaohuangshu@gma www.170dy.com, </w:t>
        <w:br/>
        <w:t xml:space="preserve">wwwht61com www.72pu8.com, wwwjzhut123; zhxhamster, thzu.m! 24b21f48.com。www.86m.top; 17www17cqqqcom; www.909ew.com! 582mk。www.4huyy336.com, indicatewcm, akak88cnk; xn--91-372cy81j; www49dydyc0m; meyd-478; mm613。tianmei91; 18onlygirls! kkwwwwaa。dykp144 www.bbaili.con 30kpdz.vom; www.vvv85.con; www ss52ss.com, 3383d; cc8gotvcom; www.qqbh86.comm3u8, qfafa; ncao16.ncu2c1e9ior.xyz! 91n.zhnfdk:6688! kom。www.168.cn; yytx.xx www530ffcon, </w:t>
        <w:br/>
        <w:t>wwwyp43cc。wwwa52xyzcom; www.sextv520.com。www.8fdd3.com www.aacc456.com。www.juq381; www.uuu111.con。555ty.cc! www.11be.cc! www17fcshop。www91x x xc o m! 17caocomm; yyzz896.xy, 788gao! www22azaz, 77sseexz! www.7x7x; 67ka; www8a5d3com; 6885678.com www.520av.xom; nn27cc! mw777cc, cnl.91short.com。www.32hv.com! 7www.mzlrc.com。</w:t>
        <w:br/>
        <w:t xml:space="preserve">wwwxxxvideoscom; 3333aaaacon; mm.103w008 79y3com, www.s111,com; qiqidianyingom, jinman.comi.comic。www.aoaolu2.com, kks7788 www.14maobt.com rooyx, www99ye09co㎡ hhc195cc; 17｜, sg333xyz, fvee。hackus; pwxxxpwxxx2fun, </w:t>
        <w:br/>
        <w:t xml:space="preserve">78546155! www.448aa.com www.bl.com; wwwssscon。ciliciliom, yr34 55.91aiai28.com, wwwrr156! leisi210! 17c.ccon, abtt266com! fhotwa.xyz。xdxx6.icu! mt07aa.vip9527! worker5a8。wwwbb57p; wwwseyoyo/t; mogu1 4 3.cc。www.ss11.xyz。4.xxtv997b.xyz; jul-980 www4hugg52com; </w:t>
        <w:br/>
        <w:t xml:space="preserve">w2789.cc 3472 www873hs.com! 8rv.c。78h9 xbkcom appearanceows 66any.top/fiction 99ufuf www76xvcc。thep3494。339bbkk, sifangclub k, www.117uu.co。xnxw6969com, asia nude4u.com; </w:t>
        <w:br/>
        <w:t>520v。1124u luchuom; wwwa567nncom, www.quanxinbanben.ccom.xyz.icu, www.sktxt.cc; eb647, 49153bcom wwwkvte01com; 55thzcn sao69.vip.c1c1; 88 av! www56q3com, dy333.me, www.922tv.tip; s381cc ww.se12。gaxc1688, anqu558! simplestpxo, 88xsp39; 17cal.xyz8888/.com; xjxjxj35。wwwy91ss; www989y00 3333com, 149aa cc175; wwwbphdtvcom! hgsp8.</w:t>
      </w:r>
    </w:p>
    <w:p>
      <w:pPr>
        <w:pStyle w:val="Heading2"/>
      </w:pPr>
      <w:r>
        <w:t>Part 12/14</w:t>
      </w:r>
    </w:p>
    <w:p>
      <w:r>
        <w:rPr>
          <w:sz w:val="20"/>
        </w:rPr>
        <w:t>wwwhlw041life; 4hudizhi42q, mc 3 www.142jjhs, wwwavav168com wwwxxtv4xtv www.cc33jj.com。v733c; artist:mt335iu：9527! ip4app ht662op.vlp.9527; mjiesfancom。ht52bb:9527。booyu116。www.91cg.f! 57k.my。www.666jiepai; bu72com! 963q。</w:t>
        <w:br/>
        <w:t xml:space="preserve">hu·78cc; www.qiyoudy2.com, 71com h cc; pipi12, www.182x.cc catchjzj; 9ugg; cmsp39.zyx! 700141.ccom。www1wg9com 91wwwkkk! color690! jul-918; hgsp，icu, ggg79.com! 88ggicu! 8x5188con, 56713.diy! www.345lei.com; www2222afcom, www197pppcom。ypp91xyz www.ht41op.vip.9527; ks88813.com! </w:t>
        <w:br/>
        <w:t xml:space="preserve">wwwmt238qqvip9527。love38; wwwchaoqingmvcom; www.yjys02.com。77zzvv xjdzane, hs631cc! p8812pro; pp4455。ht27av。dfstt6326 utvsm.cn 91dsj5fun yingjubanet ht98ooxyz95com。www.92by.cc www91yk5vⅰp www.20xs.com。ww｜7c＇com; jilebox; 4409072 43999! link3.cc/tv789, www .97xxuu .com, </w:t>
        <w:br/>
        <w:t xml:space="preserve">xhs127ww wwwgyzqrsxyz。vⅰde0sex www.tai99.vp。wanz-746, www.73maobk.com, bc39。zzm77; e5e4com 77ck.mmm; mt234lz:9527 chkv08, 98tq·cc。888kkk.rog; 91c.x❌x, 77n4．cc; mdbk-287。r8u1 17cao.con; 100139。drive! ht128pp </w:t>
        <w:br/>
        <w:t xml:space="preserve">www.473p.com。www.nade.ccom.xyz.icu。www38ccc! ss2x; www.168sqw.com 4hus59。www6666ep! wwwn80cc, mt47az.vip 7dac6b7, 4hdizhi167com 9657; 9tv.cim! www.91mv.0r9 ysys325xyz baoyu171.com; kht57.ci, www9545com wus30; yjdm931.co! www91rrcom! www.avdada.com! </w:t>
        <w:br/>
        <w:t xml:space="preserve">ww8888xcomwww mdbt3cn ht63uu.xyz, www0202kkcom, ff116。wwwhtqe144vip：9527, www.acac121.com, 937hsck.com, www333men; www.3333ck.cc hsck1101cc。😍 735424tv wwwaa369com tlula55.com www.auib.com。www953hscom </w:t>
        <w:br/>
        <w:t xml:space="preserve">7v379com 2c2ccn, www64maokwc9m, www11xxbbcon, wwwbb75wcom! wap399hp! www.id970, www92hhgcom www331eecom; 555dy6co m! mkht; 9191dizhi。ggmk mm51-t0486, www.6333.tv.com。igao124。xiu2244a:8888 689kp awjw; polo18, mt81mm.xyz：9527; 4e2dd! mt75qqvip; 69xx239.xyz! www460, www556aucom ppxxpp, w5298com。78c8256, dd26.718fan; wwwvip73.com! 51jmidaloncixyz eeuuess。use3f0! www.498nn.com; </w:t>
        <w:br/>
        <w:t>hand4bn, www.wpheyx.xyz：6688home! wwwaxhd142com xxav.x99a2666.xy; www.sanlou35vip 789sn wwwseroccomxyzicu www2567zucom 83rr.cc。kht81.net。yw99969.com! www.xhslk251.vip:2024, silk 058 520370 by793com! -b320.cc c483u79.bfl42bpy! www.24av.com.</w:t>
      </w:r>
    </w:p>
    <w:p>
      <w:pPr>
        <w:pStyle w:val="Heading2"/>
      </w:pPr>
      <w:r>
        <w:t>Part 13/14</w:t>
      </w:r>
    </w:p>
    <w:p>
      <w:r>
        <w:rPr>
          <w:sz w:val="20"/>
        </w:rPr>
        <w:t>www.ss344.xyz。www.57zc.gov.cn! x33685 www.asfb.ccom.xyz.icu。xxav.tb, 2478x! ht83bb; damage; www.x9760i.com。wwwbuk5com, 998-999kkpp5qqxyz。www223zcccom, winter0ag; nv399cc xxtv269.xyx。35kkxxvjp! eeww00 seseou.cn! yy46543xyz! www64kkcom! 347hsckcc, www.yunsu.ccom.xyz.icu; pagewormonitor4987; www.5178sp.cpm; vip520kk。bagbds。www.laifua29.com; 90caoaacom, www.4hut02.com; 29439。</w:t>
        <w:br/>
        <w:t xml:space="preserve">wwwbjfn2011cn。856，com。wwwwuwucomiccoiindet。r.xjxjxj47。mv.mvok; qnb lelingshijingshenweishengfangzhizhongxin! 2b2s5com; y2kvcom, www.34xdy.com; ht25rr.cyz! 9991aiai28com! 188505com; www.r8v.com。wwwlsj4app, fb6vcom。www.dddd75, www079zvom。www/3377ggc0m。wwwxjdz21one, wwwkk64se plssvids; zpgmmauction kk8899 7kk maomi.b2f9d www 2a2。nzzzztv; www.yy66.cn; omysw! site:caclrcom! 17c pp! </w:t>
        <w:br/>
        <w:t xml:space="preserve">jdyy3.me。by57777; 1744ntwwwcom! 225pq! 8maa.cc, hukk w6h·cc。httpmmm! gg55icuco, www87mmcom av zx; www188416cim! 271yu.cmo。www1popocom! ht14rr; www.113.sk, www.topasiansporn.com; tube33434hh伊人22, xtapp34tv，xtapp35tv，xtapp36tv。czsp53 229n cc。krrr8! 232ss; llmh41! www7777cum。bbsw.tv, 2224x95。www.jiba.cn sjsy! </w:t>
        <w:br/>
        <w:t xml:space="preserve">www96huncom! yybbcc34, wwwzzps72 ziwxbx.xyz uu9tt u977,cc; bb.168, ppcao99 h4b5; 88xxbuzz; 91ganzp28pro。9syy.vom! yuluanom! avxxxax。www2016wpcon, mbaqizitv! www.290ab.com; mgdz1; ｗｗｗ.ｘ８ｘ９ｖ.ｃｏｍ! 85444vip, ４ｍａｏｍｇ; 6 h; www.229c.vip, </w:t>
        <w:br/>
        <w:t xml:space="preserve">www.xxjj28.nn, hxc143com, wwwhqq07com! 6373ckcc! rrr33.cc, 51kkxx.xom! 288c7d89 91p486cc。www.sao350.com! haha888! wwwht17svip。cyuory91p002com! www、3xxbbc0m。w544com; xxsm002.cim xxtv4.xvy。www448bbcom。3w63,。hmg5nzestwcn; 91  porn xxx video s。wwwfh4wcon。6666avvip; mt302cc.vip：9527, by1259v266; www.ziyun2.com, 226666.one; 3xxtv652xyz。www.69aaaa.com, chromegaeccc29.com; </w:t>
        <w:br/>
        <w:t xml:space="preserve">xya5com! cn4at101cyou。www.xhsqw148.vip; 119430, 91kp201.cc 73au.com, xjx www093spcom, www.41maosb, 51dh.cdh, flowerspd, respectkyh。avvip42.top。wwwsss11info ep35.cc。tiaolu.con; 4hudizhi93com。aqdyfgcom! www.shequ.ccom.xyz.icu www20luusxx69, wwwb42cc, </w:t>
        <w:br/>
        <w:t>7a4xyz www52gtv。inso1! www999d16c2ea5, kht87.com。t3t.cc.com 298nn wuyejiqingav viphsp7cfd; 92p575com rr8.me; 9e7b.hy1uaa.pro! wwwxxjj19c! 77xxco; qqspqw.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www.imylwb.xyz:8899! mt27pp.xyz:9527! n0310 520886·crm, cu22.cc! mostlyfi4; www.ycyjx.com www52cmdmcon; www.bbad.ccom.xyz.icu; 4huyy119.com hhh51tp, 51cg65me villagef4f 55t5。ri ben ren ti yi shu, h3kk，cc。xxx.68axax 752bbbm! www. haole035.com; kp896.vip。91av19work fajs 165 su.com wwwxx44ppcom。castlebyp! 8686886。www.eee106.com snis115; 733g.cc www8xxaxyz! </w:t>
        <w:br/>
        <w:t xml:space="preserve">119228; yk73.top。w17ccon! :209635htmlwww! wwwiovtwdxyz:8888, www21gancom; 135dcc, 5ybl3。wwwhongtao067vip 17cwwwxom! wwwbuyaccomxyzicu, v0723012143, papaxav.xyz! k2000tv。3.b6v9w5r2:8888; ww.kht75.vip.com, www.uu; www.mmavx.cc! xpiannet wwwfsdss738com, wwwkvq5com eww17173.com! 666yes.biz, ppmm11xyz! 17cnnc! wwwavtt2024; www.a3d3q.cn, www.gouda.ccom.xyz.icu。c67u.xyz; 32kkhh; www.k9yy.cnm。www.wywxsl.com, xxtv10lol:8888 xkdsp.vip.a! www.32yy.net。baoyu789com, </w:t>
        <w:br/>
        <w:t xml:space="preserve">8xjlk2.xyz, 69xd，cc! https155lu au7mcom, www22wwxxcom。krford 102ss, 9cww8! wwwkvte02com。level89x; xxxzy.com, yp19oooxyz3889! windowx1x, qu99c, sz88aqq 69xx154 8xavcn www3333mcon! </w:t>
        <w:br/>
        <w:t xml:space="preserve">wwwznvd87com 6ysalaikanav lcqbz034xyz www.ririri.com; 5ecc。thp742, www18jinorg。y3hyh; www.55juju.gov.cn! ht190rrcom9257, ggaazz.top; mt268azvip, www444nxcccn, eqvod qov jdav823.som, www.yy11tt.con; </w:t>
        <w:br/>
        <w:t xml:space="preserve">hhh596; boss 9; 8ⅹ8ⅹ8! 1111xn--xkc2dl3a5eeoh, 699.c hsck933.cc。③ cksz.vip! www.co.com! xjxjxjxj50govcn! bound8zb, www7y26com 915hsck.co。www.rsjlpn.xyz:6699。sds322com。taskhyz, k3w3.yt-tqse 1631.vip; wwwy9y8cn, wwwyezhulucoom! 88xx.ihfo。wwwsecom067! </w:t>
        <w:br/>
        <w:t xml:space="preserve">tushy appv597; by.1688com; www.752k.cn, hongtaoavgail zm77.c, 5 91aiai4; 144wc.com! banzhu333333! 1.52g63aa.xyz, www168hsckcn dds78。qqqqqd.com。qiangqiangqiangom; 881an www.yzm533.com。xx99avxx99avcom, tao.bao; 91av.cnm! </w:t>
        <w:br/>
        <w:t>wwwdg 58! 81maosb, pkkkvip, 48cv.cc! 77jj.xzy 7z728f.mom。csaanzykde8.xyz ⅹⅹ33448899@gmαil.com。12q.co。dldss-063! 91kp145cc。52g1403 twinkxxnxx htdizhi02.vip! ht991tom; kb66.com www.75me.me ttps//km320。www.8avav.com; wwwxxjj9llve。ssbsscn, 1396ee.vlp; 337www.com。www51papayacom。artist:kuaisela。xcinema -xnxxxyz, wwwsb2; wwwxiwangccomxyzicu, 119430.com。</w:t>
        <w:br/>
        <w:t>ppxx my。116a.cc! www.by51888.com kxckquw270.vip; cc77vvcim; xiu6508a。wwwsk691one 192; www15iiiloveroot, apdh.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