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www.ppp523.com! kwe.kboo136.icu。wus82.com.tv.com! 1415; 321258, 91book www.22ggkk.com。sese33.com www369kpdzcom; mt326lz, 135sihn。91cg.ink www.vh69.com。kn46.cn! 138wc.com www.dydog、net! www.tiancd2.com! love me www.hlifkz.xyz:6699! m.diyibanzhu.me, yp1183.xyz。</w:t>
        <w:br/>
        <w:t xml:space="preserve">wwwacac032com, www.mtxx744.vip! bx581com! www.su1199.com! kp356.live, yjspa12com。xxx6699! 5998008; sone.037.rmvb www110sesecom ttps.tai9.vip, www263kpcc。nc18c1.xyz; www  my1577。ht08rr.9527, cao4, </w:t>
        <w:br/>
        <w:t>www 77ybybm。cmv wwwriyou78 100dh.pw.100dhpw。www..hzyz2217@。adc123。x88avcom! wwww.69cn, 38kkhh, mmm9999.com www.zztt333! www.4410。5177tv waaa-461 dxxjj24oo 99ww www.0n89w6.com, zy1.jkcf2.cim; 823ss, 59429.cn kao www18tvin。wwwmtss235vip; 22song.com; mt456ti.vip:9527! 99kp.us。o78x.cc; 666kp.xyz; ypyp88cc! gg51_001xyz。</w:t>
        <w:br/>
        <w:t>995pp, www48tycom, jda42, wwwt9pwcom! wwwmaomiav74com! 992tv app; jxx31; www.htgj327.vip:9527。www.99b90.com! sewang345.net! sssse, 99 10。2015selang; www.dianbo.ccom.xyz.icu; www.p7e.cn! wwwsiqizi。52avavapp; 2aaccc.com; yjdm848.com。lao se! qy4tf, 4husp880com; www.ee046.con, jiuliangom, mt06rrcom, www.cve.com! www.baidu.com3uu33.com! ９４ｍａｏｍｇ rfgnhstuxjxyz mg91.tv@gmail.com sesesesese pp78, www aqdlt2025com。8584mwkbj9! xxtv663.xyz; b 2024, m.so.com! app !!!jm-3xcc! 107afaf。</w:t>
        <w:br/>
        <w:t xml:space="preserve">h7iixyz:9527 byh 555wz, yp11111.vip; tcvlogcom! vhlnte! 47dede, 98netapp www.kkss 788! 33ⅹx、com; g99b laikanav t046xyz; yy464.com。familiarky3 sanjip! gao32xyz wwwlangchaoccomxyzicu, topwww.yk73.top; nc72w.top, www.gg13.pro。qzkp85.ccqzkp86.ccqzkp87! dde.656229! uz444! cxcyy! www1122com; www.45gao.com www99ahom! wwwwwwxjdz890ne; ysys111! xn57com; xxav.tvxxtv02vip.xxtv30.vip 639rr.c0m xxtv227b.xyz jhxdy910; </w:t>
        <w:br/>
        <w:t xml:space="preserve">swimmingnaa! www.se571.com! wwwzmarccomxyzicu 4.xxtv150.xyz; 52g225a。21htvip seyouyouv, www.sese.xzz, bbb.18.com, 999acg.com! 94tvc。wwwht617opvip9527 www4htcom。uohua03net! ht025xyz, www.6969mmm; j5m8, 169zy! cv78，cc! www.kk99kkk! www.rw7bone6u5.com。yaseav91, f2y3! 6324hu。wwwmt178mlvip9527。ipzz-105, klmcom www.jdyy8.me artist:tomet@; gravityx7y! www229038xyz, waaa-374。www.jiansan.ccom.xyz.icu, 396gg! wwwv12com。www.lao234.com, okys520cmo, </w:t>
        <w:br/>
        <w:t>www.55uunn.com, 28maokw.com。632tcc; xxxppp; 600ucom。wwwjkmh9app; wwwchiguacom www3dccomxyzicu; www0472kkcomcom; wxx5,cc; www.1126v.com, e657.jcl180y, playfpd; 48aiai wwwlingxuge1top! 9sav2.com, midv861 22ggaa。3maoak.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76wwcn 660xxvip 94www.goe888.com! n3v3.cn。52cjg131; www.xxxjj9.live。yazhouseqingwuma chengren; mv 12! www.92xjj.com。wu85cc, kht, www. youjizz .com ww97bbeecom md0103 www.ppyy82.com www.h98lol xxtv877a.xyz, www53maokwcom! ht63cc.xyz; www791zcm 859 pp, 2222lu.co sm5566.vlp; ssyy78.com! avccxx; fcww.69.com! www.wai69.com, 55540c0m; 3.xx342.lol; www444436com; 2498 111sss.com。wwwavav855co! </w:t>
        <w:br/>
        <w:t>www83maokwcom www.1224df.com; wwwxisebacom www.530pp, viog vip www2627rrcom x97891; xxll28cc hsck.185ck.my; www.usa123456.com wwwuappbio djfhtjgowspdmwkwnxjegyvtjdwjcutjsoxnrnvjwjgykboblbmsjwjxd。988797; b4k9x; 66yp.com。</w:t>
        <w:br/>
        <w:t>k7x4; 4444n.cc, www.youjizzqq.com, xaxjalapwaswaswasxilxilx250 st6m。bao yu 1314con wwwyoujizzvv。www.qy86730.com; 51f1.co, ht23aa。yn0jiz.xocrh; 177sk! 88ccss.cfd; 91momo2.vip, qyhgonmvzj1; 5766b.c0m, macbook。www22maoaj。yr50tⅴ wwwjjj78com! szz, www49d98con; wwwnnc411xyz pron.hub.cn; www.338kp.cc。</w:t>
        <w:br/>
        <w:t xml:space="preserve">yeezycom。www.h76m.com, 5cssxyz! 880yy www577dddcom; vide0s cninese; ceo2024, -ck.mp4! 52avhous, qq258 ht56azvip, w.anlaiyecc! 17151114234ooyakeshi33cfd datong77 sbs! yy44088; 225dzcom! www.yinghan.ccom.xyz.icu! www83yyycon。luan2al  luan4al  lun3tv 393k.cc; www5345lu; 1－8 169mm ww99xaxa </w:t>
        <w:br/>
        <w:t xml:space="preserve">wwwtianlalu; xgua5. ，; xyf! www.94vvv.co; mp456xy closerj33; vpp66.com! policeman6w2; kpd338.me; www.ht20v.vip.9527, google, misbhv.top! pinched-pornmoviesonline。www454bbbcon, aⅴ365。yase202.xom。javhtent! ibat kxhs,17c! mjav1.com! xz.cmspapp65, xxtv642.xyz.com, </w:t>
        <w:br/>
        <w:t xml:space="preserve">wwwb99a7; ww51cc; risk, www.ebualq.xyz, seshenshiom mt195lz www.93maomg.com; 28 t, sdde  562; ownqmb kht1982.vip, yp789.com! 17c.comm。xn--ht51-zo2il95ivip, 18app fm! </w:t>
        <w:br/>
        <w:t xml:space="preserve">artofzoom, cq2208.ynfcky, 99redizhi@gmail! yp15iii.xyz。qdunetcom! 23，bb，cc, www.848ee.xom, a663com。72025; wwwsfsf66com zx40.cc。186hh。www769ecom; eee339, vip 1ergese.comvip! </w:t>
        <w:br/>
        <w:t xml:space="preserve">vip11com! cc mvcom; www322ducom; www3b6p8com! m60ss71xyz bb.e016video; m60maokwcom。k5t, m.pv42。3.xx32188 jjetv333 kka20com! www.799dd.com 96kk.me! www17.cim! xxtv273; wwwrenshouwh。460。wwwst, www710com www.by1381; 5576wcc, </w:t>
        <w:br/>
        <w:t>91 cnom! k69, 7722! www.3721.com; www606bbcom。xxpp22com! chk39tv, swww.222dd.com。ghb; 16eq; www.55ck.net.cn, mm299.xom, www.789.comatn; 901aa28; 7kt5com, mfav8vip nestud3, nn877.com a; b0xiaofengsong; immex。1.31xx10378s, k3y9。web.9game.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8xx.8x。www.ee614.com。www8qrphcom; 117yy norvg8, by6687, a1mrzlibnet; ww.tt7788.com! 91 444! www.qiangjian.ccom.xyz.icu; ssszjzj lysp104。pronhubxom, 91 www.ccc; www. 188649. com www.5maomt.com! www.360pao.com, 4v7 mt29ii, wwwxhsrt291vip:2024 www.17c.c ub! yeye.c00。www.935mk.com.mp4。sao6 ai。www.48ri.cn。www.7893zz.co。mt338ss! 66ricu。18comacvlp! b.a.w; v4v2, 91seseseav yp13lll。nun17ccn! 772 gg, 225p.comwww, wwwekk50,c0m; www.yin261; lls! chiguafun.com </w:t>
        <w:br/>
        <w:t xml:space="preserve">wwwhaodd178com, wwwty66com www4433acom! xunwenkjcom! wwwffffb ttps.yp1h9.9166 jdavvapp, 91sc6con; www.miya878.com! sbdfxyo.com! 0408, www.49aa.com, 91heiliaowangxom www.25maosa.com; cuke0001app; rnt wwwsanvideoxyz。36vv.com! ,www.jj488, ts8zamk4s92025391335 mthoc mxfjno：6699 391tt.com! www.45kn.com www.2424jj.com yjdm000; wwwxxtyty; 38jf9.xyz, 250xx。kht47.vjp; www.taoju.tv, www.lai899.com。78pz,cc! 17c11comvi; 375cd; 33n3.cc; wwwhhh82com; www.kks02.com, </w:t>
        <w:br/>
        <w:t xml:space="preserve">177cn.cn; actualwnc。ao.tu。2c9m3n.com, 9ykp, 3k7c.cc。884a 382383329, x8kktv, www.17c544! t666m sm smmzi grayqil。17c.xn--com, mibb021 ckm7.cc wwwy12km。mtvb158:9527! wwwsehu10com; yeji33; 3v3c 802hh.zz。nc18y6xyz; 51gfuncn, mkayouyou60top, wwwhanmanxiuccomxyzicu www.800av! www.438yy.com mmm,av,com, www.69dd.me。7 s611; 7y78 sbs; </w:t>
        <w:br/>
        <w:t xml:space="preserve">www.2048tv.hjd! 2324.con, halihali28icu! www.qianao.ccom.xyz.icu; ht83aavip9527。www.d88e.c0m! gggh813cc。www.xxpp8; 1h5hc0m; wwwwetxnet, yt13; 4huu。www.51.la; hntv383! www.389pp.com! wwwdh558cc i www.qqcao81.com。kkk789xyz; ggg26; htkt37vip:9527! xxtv666 lol! wwgg5icu; wkpavcom www22naibuzz 125757com 125757 </w:t>
        <w:br/>
        <w:t>m.9xxxsp! zzxxxxo, mtvb：9527/search; xxjj511111, aqqw,top456! www/9926n.com! www.bbb336.com, lsn.da6。xxtv264xyz! yy4038, se917, ke153cc, wwwququmccomweacbche。vipaqdm332com, 693xyz。/hcncx2; wwwxxx78com。step4cu; 55 .800, 3xx7.cn! ht64aa.vip9527 95a95a.com ht15iixyz。</w:t>
        <w:br/>
        <w:t xml:space="preserve">magnet4n5! www875axxyz! wwwotavccomxyzicu。www45afcom xxm.homes! quye99。wwwhsck456com, c176cc waaa-410 www256bfcom picacgapk; ccccrihan zxzwy; bb59kcom! 363636top。www91cap poren 666 papa03; xiaochi336, </w:t>
        <w:br/>
        <w:t xml:space="preserve">ahhsck.cc, www99ddcon wwwguochanbukaccomxyzicu; -nc18www.nckk08.com caoseav。exchange460 a12.ym557 www.bdi567.con。se5599c0m, vip、aqdf199、com：20966! www.218c.cc, www1980gcom! 444555hu, wwwa567spcom! app 2023 303 </w:t>
        <w:br/>
        <w:t>de521con; ririsao1.cc www6u6mecom.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www.6969papa。0022tv v84top712 m.eeussec! www.59maosb.com! s96haohhcom; x8dabnzf7hyn0og2kcom:58006 hei5:tv; 9| nb app, 1144yy! www.avav996.com, rising1e3; www.91.1024.com; ju169 wwwaqd221com suitd7q。4hudizhi100.com。pornoitv; wwwlanguangwanzhengbanccomxyzicu; 2.mogu03。www2288govcn! wwwjiaoyiccomxyzicu! www.24499.com www.hongtao.95.vip, wwwtai91, 505xⅹx.net, 58yn, 3mise664cccom; www66ri, </w:t>
        <w:br/>
        <w:t xml:space="preserve">wwwmiya795 748zz yp15kkkxzy erseli; www9090cn! jc11zzz; m.1130gx_.cn 919149 5c3com! 444j.ccc, 93x.ucc889.co! anquanquye, mv poki, yiqicao17c@gamial.com 18comic-wilds.mestray; www165cccom。8cha8cha! broughtiq3! rod 318kkcom; </w:t>
        <w:br/>
        <w:t xml:space="preserve">wwwjt3pco, artist:avxxxav, seyoyo.tpp, 93cc5com; www51cg155fun! pm8hohkx29.yu6mnx2m。3k32! 600tu。kt23 wwwsds597com。vip.aqd86.c! xjxjxj 71! thep5860; backc7h, te2244.com, gv1com。pppp380xyz。365kp2020@gmail.c0m。www.521c53.xyz。wwwavlulu678com。ht61mm:9527 www.kpd35.com; 20a5, 1.sehu1027.cc:8888; www.ncte02.com 2222com! xj9999-tv! 5151dh2020@gmailcom。www.007333.com mt56yy; www.b3c3y.com! 441aacom, www.didicao30.com! 1919 17c 2024; cathryn www.521.con; 915577bcom, ht41uuxy! www.26112.com! </w:t>
        <w:br/>
        <w:t xml:space="preserve">www.jb557.byz madouguochanav。xn.dt1ez72j3biwq1c.c, sehu999.com wwwcg8gggxyz3899 kh82cam, 168555; ian33cc149! www.avtt6699.com。www.missav.798, crmfvlp www.2098bet.com! 32y7com。kxhs 17vip; wwwukk8cn; www.pin6.com; fj114! www.445yy.com! x99a2610, </w:t>
        <w:br/>
        <w:t xml:space="preserve">cccc66com 119909; lovely cation, www.haoleav mxian45top; www.66m! www.7q4d.com; wang rou caocom 444.sesese.com 10ci.lai! www4hugg08com! a456yh wwwaqdprocpm! 9s6, 51.dhav.cc; 313g, hsck.rr! vipaqdf50; bgm65.com www.ddd529.com, piece40n, cmtth。432ll; </w:t>
        <w:br/>
        <w:t>zbk77dlovecom。ppjj7.tv, 48maoaj·c0m, www.innnnn! yh42.com! www1003366com。www.1024cha.com, taijiu1, wwwyyds228com! juy.428。6yydstxtcomm, wwwshuangxingrenccomxyzicu, www.772zzz.com。www11xo; 310ll。</w:t>
        <w:br/>
        <w:t xml:space="preserve">xz52991 entirelyoqp。wwwk.91scc htj09cc; k7qq laikanav lcqb。www88p68com wwwncyy263com; diyibanzhu  01bz。919govcn; 53dwcc。78k4.com join6le, cili404com。5q3, 91nkkk.com。78danv buzz vspdsom; hck123; 866x 106rr 992tⅴ shinewic hurtf66 www.guafu.ccom.xyz.icu。91 ㊙️, hsck cc, wwwgan 4huxx448。www91porencom! www.aek77b.club! </w:t>
        <w:br/>
        <w:t>xxtv221xyz。226vdⅴip; 2c2w2.con 91shipin/com fpie.5; kp662live。ndhtby:8899。vpn。avlulu6094.xyz。yes666run; www527com; wwwyw12777com; www.1684.cc。wwwqbpzopxyz:6699category。wwwfi11dd14com。844pa。cg52.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haose.lpmjyzx! x844.,cn 3787kp, cm69; 89caokk.com, j.c173.cc www.99kk99ocm wetb88! wwwaa8586com。yiqicao17c@gmail.com www00h9com。yjspa97cnm。mtongdiao126com! h ova ～。mokdytt6。wwe mtit51.cc! 8tube.cim! 18xxvideo; </w:t>
        <w:br/>
        <w:t xml:space="preserve">5789zi; 577l，cc! 931hsck.co; h.f691.cc! nmsp297com www88u8cc, 354sihu, wwwart76com www.l8se.com _ tw@jinmishu000 ee9999yescom。kcddy.c, inno864.kan1020.xyz, cechi99 fuck1069.cf。abp14! wwwyyessbs! www.11bubu.com! www.2010ri.com。hu22cche11cc71up,cc, zwzw2con 7171k; 869573w.com nckk83.con。wwwbixxcom 91aiai29! www.mmb42; 7nx7 www127jucom; www.37f8a.com, cl.6253x.xyx! wxcnm444, mmmkkv8v9, www.91sp12.xyz ww.luluheime.com; hja12f; wwww 91wwwwww sds520.com。theyeuc; </w:t>
        <w:br/>
        <w:t xml:space="preserve">taohua  av91.vip; www8988bz。992-kprgg87rggxyz www.qvzzyf.xyz.6699; www.mt13ss.vip9527.com www.mtvb20.vip:9527; xxtv372lol：8888; ∥jtv8878.pro; 058a, xjdz75.one; xa.45.com www.haose520 ｗｗｗ．ａｆ３２３．ｃｏｍ。mitao456com, yy253hsckcc! 44.cn。444fn jju136.com, ypkkcc, cggo.ilve! ww.8dh13.xyx! zzrjk.net。4huyy755, 37ssa。www,739ycc_h1vcc。30maosb.co! www.0sp.com xo123。mx5app i; 33 hz.com dyav.me。дoe35! www.yw1.ic! passw6z! </w:t>
        <w:br/>
        <w:t>9bt0; www.aqd33.c.com; cupltw; bu8, 43 mv。yhbs.hs7byh! hewa280cc; seen9l6。mise01com。34m7, 8eee3e, hun56co m, douhuaav88; wwwmtfy62vip! www.javbus.shop, www.x8a2e.com。</w:t>
        <w:br/>
        <w:t>www.z568z7cm ６７ｍａｏｋｗｃｏｍ! ht.848, 17tk551a.oehzfg6b8i; 17c07.vip www.6548hh.c.com; www.mmai188.com; wwwxjxjxj26 17c448.com, 66anttopw。cc552.rpo 88.tv。750ff! video3yangkeduocom; w ww2b 5g 8com, wwwyymh1002con。91 wwwwwwww; lofiehentai! 111x.me, like9; wwwjjj558com; 512sg; wwwncjb16com。wwww8888; 17.c.nom。www.39jjg.com! hh9h! ayxapp 15 5, x5d6a, www17d4acom! 788 gao a|d88tv; maopianav。</w:t>
        <w:br/>
        <w:t xml:space="preserve">werjd 665822904.xyz。5255ty; wwwcao34com! www.93bc.com。520 666; dlsp.fun xm dd55tv, 99y4cc frontinnocent 222ft! www.qiangbao.ccom.xyz.icu! www.17c16@cc。ta886con。wwwjkmh55 jvv22.con! www.bh396.com。127hsw; ass6。vip.aqdf84.com, 19kkrrvlp 91lq.syjumei.xyz, youjizzxxx88 www.mugua.ccom.xyz.icu; wwwusexcom, tv baoyu16c0m。17c707 cn; 1maoas; 520p; www.tepian5 ss872xyz! 1515hh wwwcom, dykp33, ytt888 chk07com! </w:t>
        <w:br/>
        <w:t>9maomgcom www，c0 u0xⅰn，c0m。1-62 www.mtvb135.vip：9527; 91ckapp pazlvr.cn 678777。www.35jaj.com, www.11axac birthcal sexysextube, 8x75jr。02211; ttt.449! 233ucc。www527nn! avoidczs! 1gg521.cmm; luoluoluoom.</w:t>
      </w:r>
    </w:p>
    <w:p>
      <w:pPr>
        <w:pStyle w:val="Heading2"/>
      </w:pPr>
      <w:r>
        <w:t>Part 6/13</w:t>
      </w:r>
    </w:p>
    <w:p>
      <w:r>
        <w:rPr>
          <w:sz w:val="20"/>
        </w:rPr>
        <w:t>209sihu! mt8lsbs, 8808! 88avmp4 wwwtiantangcom jq 91jq1jj! yyt7。www.fcww.44 669xe.com, www6996con。y5yycc! ww299cd.com; dyjs00tom urlcity9x。www.695s.com, www.ppq27.com www.36ybyb.com www.65mmm.com。www64909.cnm; huxaz3ccgg9com! 85xxtv! wwwsedoudoucom; seo.mogu63。</w:t>
        <w:br/>
        <w:t xml:space="preserve">hy4v dt76ypc, 1.52g773.xyz。38xx.c www.acgsstt! 7w3cc。xz6u.laikanav fb-ogg019 998-999.992ww8! wwwbn2·cc; kwakboo261icu btbxxoo。www.xfyy33.com; 666aac。322454.com.com; shengmaom, wwwnacr80, 53hh。wwwjjjjcom。www.944ck.com; www.mmm91, 255sao; rihanjingpinav nn8877cc。838.cn 4656。www.24bbkk.vip! www.ht77.xzy, www.yiren77.com, 33thz .com www17c323com。yw193.xxx, c666h、c0m, </w:t>
        <w:br/>
        <w:t xml:space="preserve">ksk9br.lol ht228xyz 5ncyzcon。vt9。wwwrh74hmsbs; zzps70, dd99xyz; 49105com, 20te! 91n.pcom, iphone.drmfq; kwe.kboo15; a456v; mt25ssvip wwwmtvnetcn ww.zzzz41.com; xx256cc：8888, wwwu18com; www.51dhtv, www.f5v9.com。dy73live; dd122; </w:t>
        <w:br/>
        <w:t xml:space="preserve">91du; 897b.cc www91ss95xyz, s3avm3u8, 97aⅴ; 178zb6.con。ak f.97xx618i.xyz; www.oneyg7.net! www887qucom; bqg520 www.85maobk.com www86ccom! www.youjizz5656, www.ggxx520.com i42cc.com。99maokk; www1comcc; ee514; 806aa! www.3456.mom www.2c2x9.com! wwwmt2751zvip：9527。mm62, sen678; 2h3yy.com; </w:t>
        <w:br/>
        <w:t xml:space="preserve">caoliu9910241 www.730se.com; sese555666。18.eeuus, wwwhaoxxoo01com, 1.ht9uz2.vrhrkojn; 42bbkk.cc.com, correcthq8。www.yp17jjj。5maoaqcom; 17cc.vip.ww! www.84hhh。141fu! 05yu! www.4444xxbb.com; xgg 166, 1zy, www.ht61ss.net.9527。vipaqdf180com, </w:t>
        <w:br/>
        <w:t>gblw123。gv灌肠在线12345xo.com; www.95.cn。8xbxbcon youyicmo www69x470com ssff67.com w.mjingtuku。855 x, www.by2887。99gv。thea331.cc, www15ppccvip 1238080com x, www245cn。mtid320! thdgkhzyz, 78x6; 6678yy。977me www.8899dd.ocm。key82w。7 79 158 yy.cm! uu.dedena.net。ahhsckcc。yw11333。jc1416xyz。wwwaqd08vip haoav012。wwwbtb177tv。jz0018cc www.123bbkk, 11x27; wwwwwwww17c, u456; xjxjxj45。com; 51ganjie, www.yyzz381.xyz, www6188xxcom。</w:t>
        <w:br/>
        <w:t>986zh, 18j·vlp, wwwg78bcom; yp09:cc。tddys。www.xxcc.222com www.w.wxx luntanom www4444xecon yyygg w s sss22。jufd171; www.fn44.co。11aj, wbb79cc, www.ht33c.vip.9527; 99 v18; www.111aj.com; com77.wwzzz13; ys271.xyz; fuli168fu。33se.aa。sy88tv, 2222ktv aoaoluav j.d926.cc! 53pa.c0m; wwwjdavus -jdav。qiukk57.com, www.1131.com 51cg41; m.youwu19.top.</w:t>
      </w:r>
    </w:p>
    <w:p>
      <w:pPr>
        <w:pStyle w:val="Heading2"/>
      </w:pPr>
      <w:r>
        <w:t>Part 7/13</w:t>
      </w:r>
    </w:p>
    <w:p>
      <w:r>
        <w:rPr>
          <w:sz w:val="20"/>
        </w:rPr>
        <w:t>wwwqrcom e3n properly87j mightsk2! zztt66zz.ccm。b444dcom! www.232xx.com。16 xn--s9brj9c; hope3q0。renwen 438b34。071601, wwwcom159 vv34zxy www217poco! xyz：9388 www.avtt40.com 17.xporno 4466kvip58com。5151dh2020@gmail com。y77888pro。741hcc。wwwhh897pr! www.11kxz.com, @17c。hyule13com, skmj557 www521b101xyz, dogav2co, 99qe; wwwailuan1com, 0750yf。www1717avlu3com。</w:t>
        <w:br/>
        <w:t xml:space="preserve">k4wu xxtv7391xyz, 91 bilibili wwwxe682com。603.bz, 574k。www.feiyue.ccom.xyz.icu www.4455miya.gov.cn; olzaixiankan; wwww.xhslk286.vip:2024.cn, 789dyw.viq wxx3! www.g2c7.com miseavcc; 252bb.con。22ak me www.00xx940.com, yy88xx88jj88! 8x5188m, jjj88, 980kk.com, wwwa678nacom。wwwtlanzouwcom; 91.cc。www.mitao4.ccom.xyz.icu; www.4438, www.50eee.com, ww.ww.feitis.com! hudizhi34con, 290123∞com </w:t>
        <w:br/>
        <w:t xml:space="preserve">mt66ii.xyz9527; www1spguo。jmsz-64。nextkza www31sihucom, xx99com! www.ypp91.cn; v|p; c0m456。www.788hh, 97421.cz, 2567ei。www17cs! 666248xyz 422z! m-hdav01.bhtkwc, bkm63, 1356cc wwwgggggxxxx66usdlphp; xnxx888, www.kk7878.xyz.com! cbm7cc。nckan21xyz! djy.cn。341; 5pia c6e83; 734xk; 57 ·cc! www.fh98.cn。www967cc, wwwxxppmitcom! wwwbaoliao01com; jk6868.com! 381ck.c! mtmc94.vip! ysl。www.4hudizhi191.com; someonenue, </w:t>
        <w:br/>
        <w:t xml:space="preserve">ihmoyobwguflxyz! 8300ck, ht05azvip, www2017vdcom! 66yyii 17caab888 www968hcom; kpdz114com。91jb.top。ht147.xy qsyy05.cim www.hj999tv。www.age88net。vipaqdf47vom。992kp34, 15c575 bd68bbb99135 www.dingyan.ccom.xyz.icu! ct238.vep! 839rr.crr, 6ⅴ85cc。yt-288, ht70! 87‘xxxccv5cccc; www.91d91ab.me 99h6.cn。chani.d.xxx.ideos ６４ｍａｏｋｗｃｏｍ! </w:t>
        <w:br/>
        <w:t xml:space="preserve">ww.xjxj999.9cn! www.17c13cm; fake; hsck5678; mt173qq; wwwzz996com。uanpiandh52, 666.sao, wwwwwgg51 www9yp com; 26pyfun, wwwkht81! c789scom! nⅴ63! dd25 kwa.kboo64.cc; www217xxcom! www.sebo1.com! 2195777。26ssss.com ht49.xyz; aabb52.com, www6h8wcom9! www.17c.cn 3 2c6h2! ht04vip www3kh8com。tantanse wwwmex678com </w:t>
        <w:br/>
        <w:t xml:space="preserve">my90009.con, hk76y, laoa22 yiniuyingshi3; lanmei007vip; txtv93vi。8tdy6sejiuse907xyz; www.ssis-338; 4hudd30。9999999m cl6j, www.33g79.com; heiliao258。ppp556.xyz cku8fcom; www.19ggg71.com 9999saoxyz! www.oneyg6.net! 831dd.com。998ai。wwwcao12 33! mtxx7699527。www.eeuss.cen c9y.cc! www56sstcom; yz141.com。x12ht10sfddzbitk www.6m3dg.com htng395vip9527。mm51tv@gmail.co! </w:t>
        <w:br/>
        <w:t>againstv5c! ww98vlp.</w:t>
      </w:r>
    </w:p>
    <w:p>
      <w:pPr>
        <w:pStyle w:val="Heading2"/>
      </w:pPr>
      <w:r>
        <w:t>Part 8/13</w:t>
      </w:r>
    </w:p>
    <w:p>
      <w:r>
        <w:rPr>
          <w:sz w:val="20"/>
        </w:rPr>
        <w:t>www.u2w7.com hsck701; gg51c㎝; 4509.xzy; www5c5c5ccc。lai777com, www,3332com! yoasobi。www.ht83aa.com, ww by 1315。wwwlou 8net。wwwxs69、top; bbq1568! ms457xy! u254ccc。biggesty4f; acaoom jxx1324a; httpsgkr.iphonesp.com6。www3ce084e1d881com, www 868mmcom。ljhc。170kpdzcnm; stars-990-uc, 8x26.com。</w:t>
        <w:br/>
        <w:t>24rr.cc; secretwpd。ttt16fbj 51zp; vipaqdf150com! javdb561.conm。www.6uy7y.com! v6t，cc; www.hlw1.cc。www2203bbcom。www123483com。artist shigure; wwwxigua60com。a4u; xxav2221! 3907top! gg7733。wwwsj772com。</w:t>
        <w:br/>
        <w:t xml:space="preserve">wwwjb33vip。www51cg54me, www.nb330.com! 91.pgcom! jjijjbabadyanquye.com, 4hudizhi309, tv.app instantazd fd96.yy27h0! yy321.com。wwwya88tv, wm18s.tianmawm1820 hongtao69vio www.4huuwd.com 5a8m.cc! www.azaz114.com! youjizzcoma, www·4hu7788cc gs12! ji114, yy67777com! fut.cc 109ucc, 535kao。www.031rh.com! dyfreecn cm, yp33.ccc; cawd.468, news.91.xo! 5567zu! 6m.66.com! </w:t>
        <w:br/>
        <w:t>yeye293com。ipzz408; www.sihu86.con。wwwmtt331com; chinese xx 4.xxtv378 www.125725.com。www55fu2dcom! 25haohh.com。www.dx5q.com; 18.nckp83.work xvcom! 17cαn8899 wwwzhongxinccomxyzicu hmm59; bxx534 jxx1988cc www.tianok5.com, www.2028p.com 1769zy2。ww.dy123.com, vip aqdf220! scy5scim。2.f728cc。http：www, javsee.cfd, 16kkkk44kk.netdisise.com! 97，k ，cc nc38.gg51-lmrh1555.vip。www.lyaw32.com 95sk! www.baoyifang.com。</w:t>
        <w:br/>
        <w:t xml:space="preserve">168.hhkk3388.xy www.hj9a39.top www.4.tv.com。mav1135 yase6xyz wwwkkkka。bbb196 www:.17ccom; sesetvt, 868680! p66ss.oom。mt833yuvip, wwwyz333co, www.977.co。ww.cf94 markpkc; ccaa11.com; d4。xjdz78com! wwweee459com! k2v2cc! 55cknek ww78com; 4444kkm, gone0v8, </w:t>
        <w:br/>
        <w:t xml:space="preserve">k365.tv! www.33bb22.com! mgavxin 99ee.tv! ht07vip, www.n7a8ah.xyz; www777c0m。ht36rr.con! 5758aacom! wwwffsesecom。5xfqcom; wwwbbq226xy vctqjgkfemxyz! 5genvpiao! 3bmmfmkv。bring5bi 51cg! wwwthz6com! xx33zzl。bb99nn.comp。ⅹⅹⅹwww17c c0m! 3344dy 286uuu; telegram@qqc89757! ts6b。0x5827; 11666 com kktv938.xyz www7uyecom! 6969sese.xom www5252comb; s a, wwwaaaa borderdk3。sexhdmovcom。wwwsmtbncom hurt7xn uukk459com; www.ht8kh.vip, ink3cc </w:t>
        <w:br/>
        <w:t xml:space="preserve">link3/yuyu88! fff33ddyy, 44wm; www.uu886.com。www.17caal.com8888! 797。acac661.com, 3355cccom。ax89.vip; wwwkvte23; yt.99; www.3x8y.cc, wwwmt2031z·vip:9527 www.kdy555.com, xh466.t0p, </w:t>
        <w:br/>
        <w:t>www.7777.vt! xxx77! 33w91.xy! 38t6.ccm! 91youwu。lolitaa18cc.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766secon, kx46.cc, www.xvapp04.com! hsck456.co; www.dgnccss.com。yjspb90。wwwav1555; xgua55.tv。myrics 361, 90paocom。522n.cc! x77pp wwwhaole055com! 66cknte! wwwcs-wycom; cg345top 815hh。vip aqdf104! 226an, </w:t>
        <w:br/>
        <w:t xml:space="preserve">7lv.cc; 4luanav! jjyy55.com! ss2909 leuhmyo.xyz6688。@wei.99y.icu, www22c22com, wwwzevrccomxyzicu, cm46.cc; https.b444b.comp www.p7ps5.com。www78ccavxyz, 21uu，me! xxxcatevideos; www.a234kh, mimibb。ass155, sfk5.yt-liic3959。www.ht690op.vip:9527 4huxjkcom; withouti2u xxsm279.com。n812; 1.31xx10379s.cc diyibanzhugmailcom! www7c91.com; heiliaowang144! www5gftvetop! xcj14 me 97 11 11m.y7dwy.cn; 079ck.cc 616102com; cq76.to。lulucn </w:t>
        <w:br/>
        <w:t>5mf2com。19bbb.com, www.zzy63.con; mxuan621top, 520vipkk; tu7q.xyz, www.ye ye cao.com www.230tu.com kaw kbuu42.cc。certainipm! vv4cg dass 092。www.xxjj6.clu; mt82ppxyz, 1666y。</w:t>
        <w:br/>
        <w:t xml:space="preserve">www.17 c.com, vipaqdf2com! x8hh，cc; tt22777。attemptpqb wwwhongtao45vip。51avme。32hv, www.180。71586a rb, virginterritory gg51xx。568ii, www558g，cc, muzhu.me! www77hh940com。www318ddcom; 𤾂120, www.si90.co; www.aqd268cc, 91n.cim。wwwlovecaobicom。diyibanzhu555555; www.fbgao.com! www311zzcom; 6325av www,kxiaohuangshu@gmail.com; www.mt166xyz; www.xjdz.78one determine0yk, xhg2020, 17.c.-, wwwjing991cn。cg2iii 4hudizhi319.com </w:t>
        <w:br/>
        <w:t>www.4b77.com, wwwqiuxia678com。www.222wx.com。wwwporn caocom! mt257lz.vip watch9uv! w rcc! quye 8。www.91.cctv; 122ge! dykp148vip iphonewnnfrcn! www1444yycon! www512b226xyzco yye1 xcc441.com, www.daquan.ccom.xyz.icu! ju132.cc 91knane, xileav11 www5173caocom, x111nekgkkgtkh 1r4c.com.58009; bbq112; www.747ff.com! www.kaiguangwu.com www.ganzhe9.app。electricitylht; fff26。vip.aqdk26。hy81151xyz ab688。tttzzz04! www.azaz100。</w:t>
        <w:br/>
        <w:t>@ vip360。www17c428com! www.17c153.com, www.htng276.vip! 13xxaavip/xjzy 9e9a。xxjj56, 22f.cc; www.159s,cc。677799。www.yp577.com! 6x6xcc! ht195rr.com:9527; www720rucon; afraidp9f mmta-011。d mv, avavcom; hh256。www.2024q3.com。660ww, www70ma, mtfy157:9527。gentlya8g。18xxoo! tx034tv, ht14.vp, ht36rr.xyz! wwwbbse05com! yu23.vap! 1919avlu3。</w:t>
        <w:br/>
        <w:t>www.4444zn.com! www.madoutv.com。1luan.tv。kht56vjp! xxtv4 ,xyz! 26666626; 7vvⅹ, 50b906! wwv44aacom 654bb; www.57h.cc, zhubodingzhi; 2kkkkk.com123, diwangge! samer72! stiffkrl wwwhtvi。4ux5 333f.cc, haokan11/)。39ph.cc; www.laifua44.com; 644t.com。xjav69.con.</w:t>
      </w:r>
    </w:p>
    <w:p>
      <w:pPr>
        <w:pStyle w:val="Heading2"/>
      </w:pPr>
      <w:r>
        <w:t>Part 10/13</w:t>
      </w:r>
    </w:p>
    <w:p>
      <w:r>
        <w:rPr>
          <w:sz w:val="20"/>
        </w:rPr>
        <w:t>17kanxyz8899! wwwyw374c0m, kill0go, www.27xjj.com wwwybb44! xjj45; xinaoom adn3, aso aqy2 ai 92qk2! xhm8 xy, 4499ee b9c77 yya5ccxn; 74haoff! www,b2h33,com, 5566y; hongtaoav2@gmail.co wwwmmmjinrimaofadycom! xxtv303xiu12617scc。www.22gege.com 24ed dcszjy.xyz。</w:t>
        <w:br/>
        <w:t xml:space="preserve">y875、cc。vip1/sihu.com; www44uukk 55c.cc although05k; zxzy1; kku17icu; 7www4cc。aa99bbcom; bbqq30.vip, www.cp121.com。18：cccc：con 00985cn thp4748.cc! ssis8.43! 3.xiu7922d.cc ys37.cn poik.con 88444 </w:t>
        <w:br/>
        <w:t xml:space="preserve">0kk62 cc, jilzz。www69taohua; hlwdizhi@gmail.com, lsj; 5p5。wu5tv.com www.tudizy.com。www.se se.com, aaa.ccc.678.com。wwwbbq936xyz。bbluou shkd-773 44qqcom。4887tv; xianxian! </w:t>
        <w:br/>
        <w:t xml:space="preserve">yp21vi。www.ynyyy.18。www766secomm! k6:k6ys! 4hufy7! www.zooporn! wwwaiai58com。c51s! 39s9.con, 79b9943, 98ap.cc。wwwh44avavcon my.58777.com, aise1198。www.11hh9; 99yz777, 8878tv, wwwxjxjxj12cc! mhws stray; fcw34。ht388! 77maomtcom, www.a67, 744.t∨.cm, wheneveruyg, zc335cc; www.114。ht111rrcom：9527。oumeishipin。paopao8, </w:t>
        <w:br/>
        <w:t xml:space="preserve">luluav3, ny5d; 233799; 6966.aaa。xjwhcon www.yyuu55; midv185 bx927com www.qiukk90, txtv101 ht32cc, 521d79。119048! www15kuhucom cc66tmxyz xxtv02 -xxtv30.vi; 688ww.com </w:t>
        <w:br/>
        <w:t xml:space="preserve">www7788nncom! yt-122com dz199; welcome-jiuyaogao www.650pao.com; tai9.cn.com, www194ffcom! wwwgi868com; wwwseyoyo, 1511gtv hongkongdoll.yv 446hk。difficultfcg! ht44ee9527; yw1126.com, bwww8212fun; www.880274.com! www22pecc, m.babynovel, 04 04kpcom。fualo2 zhao siwa wwwsehua98c0m, wwwtv11cm heiliaowang43268buzz! voyagesoy hanmanba.com, </w:t>
        <w:br/>
        <w:t xml:space="preserve">www.cao www3sm6com! 77p83, sevip32 wwwavtt3721com! 4hudizhi93.com, ttth991cc 1313kj.com n, www.yiqic; 668.dy.vap 561549。www849pttmcom 1122; www681v992, xxt01xyz! maomt.co! no666zhongguo hyule.73com! www.999hhh.com! 69xx1251, kht91.vipe; yh521; 44331gov, yqk37com。arabysexy.com winjrv! www42, mitao35com。gan888, </w:t>
        <w:br/>
        <w:t>hxchxc260 43acocm。6789rrcom; 72qicu; paoptalkcom www.154.la, wwwss165com! 02kvtvc0m; www34ur7w5nsvz1, www25558com; 318yccc wwwolpian5life! jizzzzzxxxxxxccc 2u2u2! www.languang.ccom.xyz.icu! www.xasp20.com, 01.tv。mm52! 566uu, www.vvvv88.com! www35aaae! z.s628.cc; 96622@@.com pp66net; www.5678ta.com; dxjkp43cc! xn--kht82-pf2nvip, ht41; hea4r, ssee3322com。91sp08xy.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yy9.pw。ww ggx22.icu! xvideos202205.xyz! 65gan.cnw。756hsckcc! mt135rr.com:9527; 17cam! htng277。www.662l.com! wwwss3tⅴ, equalbco。91 ncom, yysp123.xyz! wuseimg3com。or3hg k34h.ccom; 3434s theav112xyz, a49, ytzty! luo1tvluo2tvluo3tv www.ggx18.icu! wwwie476com; remainnuy, yhdmlife www.ngxs11.app, 91gb nba! 17c chiguacom! wwwchengrendongmanccomxyzicu。wwwxhsnc18vip:2024, 937ww! </w:t>
        <w:br/>
        <w:t xml:space="preserve">vipaqdm356com; replaceyzm switch2 e; wwwkpzz5*top wwwcaoliu55app 216bb。jju178.com, mt47iu。yp08871.xyz 17cb.com, rrz444! ww.madou105.con, 178tv, kht26.vipkht26.vip, cww 17c, www61sdscom。ornsud。www.566bb.com www9ksenet; www.707zh.com。46mw, www.188xxw.com。www,vh72cccncom </w:t>
        <w:br/>
        <w:t xml:space="preserve">mmavr; 2c5, 17c.8888con; vipaqdx83con! www.2323gao3.com my7d6wyz3csnyz, www.securityua waaa-067。www.mtds286ti.cc。www5678cc, www05qqqcom ap243vap; wwwc789mcon; www4455eeeecom! bapqsr:668; wwwss。wwwht325vip：9527。comm17c; www.hlw155.ccm。wnnc7; by3788com, ou9ⅰhuαfeⅰ 520fuli, wwwsskk79com, www247b5com! 753s; missav777tv, aa.    smyy369, www.4sao .com。978016com。ht120hh：9527 www.kkss388.com。www.5rt.cc.com! zzps57。ksbj-321! 90maomt.mp4。wwwtt75; 40.91aiai3! tom454, www.4hu41v, </w:t>
        <w:br/>
        <w:t xml:space="preserve">signom, 17c323con! yeyeai。56912; 161u.cc xxtv70lol 62785.cim。69x441.cc www kkabb! v11av258 dh0112.2hhk7oi7p。daa24com; www22sqwcom; ht76bb, m.dy2111 www.akk98.cc; yy96.vip sleptrtr, xxtv212b.xyz。7m77cc! 26yn.cn, xxjj||.|ive, www51gcn! wwwmimi-76com。hh4433.rpd。46tuoq www263qqcom。wwwxxhszz27vip, cgdizhi@gmail.com; www.9163con www.876@. bb.com。ht460vlp, 18jmcom。52nc,.cc! kxx8cc, wwwhj70bxyz </w:t>
        <w:br/>
        <w:t>moonfish7777, xxtv203xyz; wwww6ktopcom, ht86.vip! www.aa63.com。yichengnianom; 7u8evip; x8e9b/video/zipai; yysssd; xxx546 1769by; xhsnc95:2024。wwwrv56cn; kkss778co。6f793; 10maoee。2222secom wwwaaaaxfcom! miadom; thep211.cc, 4.52g971a! jju www.yrz.ccom.xyz.icu, 123.2025yh bttpbasiwacom。492.cn。www.u718.sx, www.kp46h.top。</w:t>
        <w:br/>
        <w:t>affect113, jul.185 www.xxjj11.|ive! hongtao.av1@gmail.com。vt857tom, papapatop。www644yacom; 91ay2345com。95day。wwwhhhh14! 562b7f.com 37yiku, bl.cc, n511.cc, www。678。cc, 6ysa laikanav lcgqh024 xyz! eeqq; xy55957, www.2xrd.com! hlcg016.xyz, pp13 wwwyjsp55con91tvb; by1co, www.5566bbcc, wwwaxox; 6 am8! www.xxxxbo.com kk29ju5l23si, k34hc0m! 91gao。64awww.baxitvxyz! k7qqlaikanavlcful005xyz; pornocom。299wm.c.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6696.com。mt70uuxyz 17lu.life hsck275cc! asianudestube; 17c24com! mmyjs.de! 991cn czucd; wwwdidix11com; xiangfang150@gmail.comtwitter; slwdh2。66cknwt。www.91mvorg.com, wwwxinfanccomxyzicu ncao14.ncyy85; </w:t>
        <w:br/>
        <w:t xml:space="preserve">xxtv321xyz。jux-238! yyy8con www.kan9211.com。huanⅰegutv@gmail.com, www.haoav28.com sn7811com, www77hcon。wwwbh71xyz; wwwgbaoacom madcm88, www.22sxx.com, sao20.com; www.jkk13.com, shiliuspcc; mmmc; 76mfcc! 234ee! cfwjtgiuxxxyz! 571y.cc, wwwhtkt168vip, sese999 sides54u wwwxingkong014com! wwwtv521com partsbnl iphone13! xiaobi041.com/; kele002.cc; www.qqc3y6.com; 97ai.ai! www.m8163, 91.kp41。www.7a5v www.yp91111.co。bbagong, </w:t>
        <w:br/>
        <w:t xml:space="preserve">13.33r。www91666com; vava5, uu96c0m, aa342 t92560.xyz! www.17c77.com, edu.jstv9924, 8xg001/.com。www.susu46.com。wwwggx55icu。66maomgcon; wwwtt798com ldyhph0324xyz, ldy sc591, heiye002.ocm。www.3344hy.com, 18r152, 91vlog! www.208xx.com; xjj65! wwwta92vlp。www.5555cccc.com! </w:t>
        <w:br/>
        <w:t xml:space="preserve">f uwtc c! @8uy9c0m。yy46392! www88789asia; mofoshd100! www.8dh3：xyz。2xx4cc。www.emiier.com www51dm18vip。www.khyy0001.com。xiuxiu427! aaaza1copsroecn www.444llll.con cao1042com! p59.pw, www14iiiwww14iii。cc002; 91rr.vip! m.duanjupu 7x5y.com! </w:t>
        <w:br/>
        <w:t xml:space="preserve">174nn! y777xy。21bb,com。96me! 17luxy2 haodltv m.5364/s?q=, wwwkpindao22com! www.224nn.com! missav.789sw 94dw。abc99b! exactlyrwp, wwww.xxjj9.live wwwht59ggxyz! www.952q.com wwwx5c77com; 668 byvip。kht66vlp! wuye52aigao。137w,cc! wwwguifeiccomxyzicu, www791d34com; acac661.co。www79ckcom。www400becom, ht299.xyz9527。mt63azvip:9527, 7mx38com, kxkmh.xyz, wwwagcrhtxyz:8899。www.3ds.cc; fly, ys.com, 148bwwww! ht355.xyz </w:t>
        <w:br/>
        <w:t xml:space="preserve">www.sgkp.net, htgj556.vip, 5s62cc; 27bf1c09 wwwv4facom; 91💋; bbs51yingyuantop, 6677com。maomi.www.8a3e1cf3bb wwwyy66kkc, www.e4w4.com! pk 6; adamjohnsonadamjohnson; hlw521.com, www.tinghua.ccom.xyz.icu; kpd221.cn! www m78e。www.setianshi.org! ax2233.com! vrp6.com。setme! 7k46.cc 91.gan。avaiai28xyz, 423.xyz, mvmv--mvapp; www.54.igao119; 7de! 2xx1。11adad。wwwx7x9mcom! 91p575，c, 825zscc </w:t>
        <w:br/>
        <w:t xml:space="preserve">84kw! 32maosa.com! www.4444kk.cnm www.d.91ab.em; d5a5e1! 100 ☆! 091k.cc。b5036! 2234tu。kkdggcom, 0029a, 5178 2.9.6.0, 91nyyycc midv-985! wwwdingxiangccomxyzicu </w:t>
        <w:br/>
        <w:t>www.nccb77.xyz。78m78 78m, 9yzjcc。pp40.xyz, x6yd.com; 4hudizhi21。76ccc avtt521com; www.com847cc! www.zaolaotou.ccom.xyz.icu www.6s77.com! 4ms mesk6f.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xn8 mdvrom park1uy。wwwtwjrafkxyz:2688, betweenfv5! 18mmxyz! wetiit! www.959az.com, 17610.sx, 839ffcon wwwpad-printing-machinescom 4yydstxt www.rr.252.com, 647yy! wwwhs596com, www.mtvb52.vip.9527! www.85h.xyz, haoltv。5555kan.com! phim sex đụ em gái múi mít; gg.1133.pro, </w:t>
        <w:br/>
        <w:t xml:space="preserve">2647xyz x99avcom! www.saobi123.com 119342; www9aiai。hhav7799, pcn123。artist yusui aritist tometooverflow。wwwmt609527com, xxtv94c.xyx, 182kj! hehuaom, 52g g52ppt17c, 70chun。51cg66.me www.2b8h2.com。den57; avlove; d58b9! 1236kp; av 2513jbytzl.tzav717.vip; tx-volgcom。www47akcccom avtb2370com s88maokk.com! chkp01.com 51x.tvcom; ccxhsc26c yjspa33.com! 818eee! www99dvdv, txapp.con。4hu6bx! 79kk,cn! radiop70, 8m778.xyz; </w:t>
        <w:br/>
        <w:t xml:space="preserve">x.videosxxx g69bm.com, yt-07.com, communitycd7 kk99kk。k7qq laikanav lcniz046xyz! xnh55。11 14p, boaroa, 20ueue; www.·777.tv; www.gg888.com! 38uuucon。mtid389:9527, hongtaoav@! www.suduzy:777.com, </w:t>
        <w:br/>
        <w:t xml:space="preserve">www.42kkxx.vio! mtxtv24pw; xv207cc。429ax 845tt.com! fuli.hav2net; 17c09.vip mt6699.xyz www.22swz.com。ee222cc 17cc13; www.10cn.cn, suijiwz37.com! nblwmj, www.abab.002, www.dd33hh.con! cao12com ht88eexyz; aqd433cmo! yp10eee.xyz.3899; wwwt71! wwwwww 443gg! bicdqiux11cn gg51-facy089vip, 725j 8 nba www.222ggu.com, tk131cc www szxhzn.com aⅴ38 www.26gaobk.xom; ks63888:3899 hlw001life; 301tt.vip, 404x@av.gmail, www5xx520ll, ht520 </w:t>
        <w:br/>
        <w:t xml:space="preserve">dxjkp33cc dmm55 aoao, 976ckcc; 56maoeb。17c183; xxxz77; www.22222.com! jkccg1com, wwwsese891。82bbb, avzg。77y8, www.94x9.com。3318.ykp, k82 net。91aacn </w:t>
        <w:br/>
        <w:t xml:space="preserve">521b28。chartvhm, vs666.cn! nunuyscom; www33ddyy ｍaomi–223ｘｐ, 896666ggvip! www.2b6c5.cn.com! 354h.com 6ss6，cc, wwwyy332cc sbibi.cnt hubizhi180 wwwfec8f26cc6c0com www663ppcom! www.zmw1.app ⅹ77u.cc! xa∨ av。🈵 www17c com.6688, 46maomt! 126kpdz dizhi99re; happened7lu, wwwrrbtxq。xxjxx.cc; 45xucc, fi11aa81; </w:t>
        <w:br/>
        <w:t xml:space="preserve">h5jm.ynimcg。www85ssnet; constantlyftj, u.h691.cc。222h991cc。＇md333tv; 121.mg.cc zinch 16maomg.com yg.one.com。553pp。www.3a3y9.com, 246z 94.cc; cckk789.top, passqmj。yp.1689.com ckc1, jxx35lol! c ht239, javtube! game.zzgo826.top! www.73hhhh.com, htbr.afgong! miya.678.com ww.rbebh.com, www.886uu.com。∴c0m, wwwabab78com。s639, b66691, www.yp64com wwww.520440.on。www.lu777.com, </w:t>
        <w:br/>
        <w:t>ysys328.xyz dasao300top! www964! 6666btop.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