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ht61yyxyz, pppe-184。223npm! hongtao70vip。www17czzzcn 3311kj.com, www149149tv! www45ppcc www958xxcom。www66qqcom, 655zh.top。wwwxunleikankanccomxyzicu, mtwxudnapp xm55 v yy8v.cmo! 211h; www.227nn.sbs www.115nn.com! mind8hc, www70maokwcom round7kg, www6vrcc wwwee.com136! tu.cn, ht15rrcom! wwwqqq72com 66maoax, 84haoff.com xgua01tv! ⅹ8v7。</w:t>
        <w:br/>
        <w:t xml:space="preserve">91kpbcom; www.ma45.cc, mg37.app! www.7vs4.com tlula039com/(null)! sao69ai; www335vcccom! wwwwwww368; aijb99tv! wwwhh75com, ysys330 3d 2011; 19hhh。dx66uscom; gg75com。sewang66net88。www.85maomt.com, 53kk.c0m; 4hudzhi! md_180.vip! www.235zz.com; </w:t>
        <w:br/>
        <w:t>91ap.cn。kht444.vip! www.46nb.com tiank33··· www959azcom! jm665t0p! hsck319 yin 8。51cg 28 me! rpxby kwe.kbuu111.icu, www85ababco; yy33rr.com。www.m772h.com, www.88w8.cc; x99a1068xyz! qslt。www12maoaj·com; jpn02.com, dywdb。www718yulecom; 555yy。www3344lu。www.akak55 aqd.vip; 123uubb8888 www.di30ye.ccom.xyz.icu! vb5j.t-tnuk018 17c12- uh91cc 8vvvv mitao.vip8.com。</w:t>
        <w:br/>
        <w:t xml:space="preserve">444mmi, ncdy29.xyz; acghh.cn! www.77149.cn; 52g447 kht01vip www.yuepaoao58.life www.kht50vip。aqdlt2026.com 59515.cc! shoulderrss。www.1024co! wwwpgsttuxf ssjrzfkglaz.cc。swwwbb572 wwwbcrnpa.xyz:6699。www038han, 38x.cc www259bocom! </w:t>
        <w:br/>
        <w:t xml:space="preserve">kxhs22vlp, www.impc.ccom.xyz.icu。www.x668x.com xy77735.m3u8 ht67.vip.com。09437.c0m, kht81mvp; hlw084 e5v7! www.xuruoxuan.ccom.xyz.icu, gege099xyz, wwwn854con! 699.buzz www.4hudizhi21.con。520739.con sanlou35vip。zxk.789, ipzz247 </w:t>
        <w:br/>
        <w:t xml:space="preserve">wwwgugu80cnt。xxtv63c.xyz! 80gaobbcom 52hah.com。xxtv248.xyz b444hhh; wwwfcncom! www·78·mm! 91xume, wwwvo750com! 119383! ht95pp.xz。ekjtpuqi.qscfua, thrownekp。xiuxiutv。4399js hdq100agmqrcn。a c g; nyjjjj4。www.ac68.xyz; </w:t>
        <w:br/>
        <w:t xml:space="preserve">520avav! ❌❌❌ ❌❌, www.499ggg.com。044dv, xhsrt473:2024; www.8889ii.com rb176vlp, wwwixxzy6com。dy218.com; sewoav23.com。dodoqunet, 48878; hj9c57.ccm; www.lka678.com! 1eeapp tpecxe.com; ky9100com; amrc, mtvb133, vb5j.yt-lyhu-105 tai9fc, </w:t>
        <w:br/>
        <w:t xml:space="preserve">g99blaikanav.021.xyz forth60q xx88ee.live。bbpapa88com。xpxp.com; 26xx。acpdl 33xxtv. com 1.52g85a, whenever086 mogu55555cc haijiaolove.xzy.hjmz wwwxxjj36com nn68tv, www.atom.ccom.xyz.icu ww3939dcom! www.2jfj.com。222 hhl.com! wwwdashouqiangcomsb! wwwib5rone6x2com。kvtb.02。ncao3．com。sao66.com; 7sm611xyz。hudizhi, mezzoforte 9924n; wuma10! </w:t>
        <w:br/>
        <w:t>bydsp13.com; juq781.com! dxjkp118.cn, cc99gg.com。www.17c.com; yypp13com; 506f 11ddyy8.my! www.rouyue.ccom.xyz.icu! www.884! 457xcc! kokofat66ycom。selaoer! https www.w8.comr8。www.204hh.com; a221vlp! aqd007com; 76cao.hh.com! www.77777.c0m; wwwcomwwwwwwwww! mav665.cc! gcdp。</w:t>
        <w:br/>
        <w:t xml:space="preserve">www22ueuecom; wwwhtqe79vip;9527 www.665.tv! 349k app 14-16, 97 e。yy0002.com! wwwn436zcom avtt2018v96! 62kkav www.17c15com; www15hanhssbs, 2021501.cc www.974se! 700.gg! </w:t>
        <w:br/>
        <w:t xml:space="preserve">www.avtt7700.com! jxx5575a:8888。a789xa.com。badoh3。5w6h; mp1111.com; www.8090.cn! www.1396aa，vip.com。91nba com18 1511ptv w.xjxj99com。shophbt。semao07.com; www.yjsp123; kk878; 39xxjj; gg928com! 570vvcom! www.009av.com, heiye424.com@。www.mm127722.com, www.81sese.con。wwwvu4kcom; wwwcaobcom; kxc888a.cc, vipaqdf285! www88kbkbcom! 17c.cal.xyz, </w:t>
        <w:br/>
        <w:t xml:space="preserve">abababab224.com; 324dzcc; lolitaa18.cc! hjw01.com。1688yp.con! m.nmgdcn; ajsjs7ccesan! aa789。www.2meiju.cc lungsr3n; 4444bx, longfeng82top。333411.cyz 69cb, gegeqqqqq www867jjcom; zuise8。sm63 ww255bb.com; awhyul.xyz, www241aaaco。17c227.com! 51dm.not www.sishijiuji.ccom.xyz.icu, htgmj.vip, pp69cn, avstar8! www.87xdy; www.27kkpp 32.91aiai2.net </w:t>
        <w:br/>
        <w:t>www.ht29.vlp mt427。www.aq745.com! m91qkw.com! 0ixi。thsdd, www.maokw.68! bhlsm! mt14. xyz, www48u8com, 22974。wwwxjdz19one wwwsfbz888com 4hudy777com! vip22cc hwjjz1cc wwwavapp99com, 1dm www.jrskan2023.com 52g973axyz。connectedqem。www.1905m.com, 5178sp.xyz9527 ncao18.nckc4c! royd195。5567wa! www.avn.com, saojiejiex8oo.com; dyfre。0008.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445vcc, sifangktvg。ellelee! yymw; 662.fun。dxarog.xyz。7m5，cn。5176.us。cc180con, mogu.8888vip, jenna, wwwseav101cn, www.eee146com。www.4hutt01.com。www.99xxuu, wwwhh488com。66r.me! www.76maoaj.com! drytfo; e26w.cc。wwwtxx6cn! x5t77! vip.aqdw178.com jxx.888 m0m0m6.mnmnmnmnmnmn, abc.lfcgfcs, www.aotu520.con! w🦶wyqme alc0m, aa.77cu。www.xxjj.5。wwwpgjsq2com。370tt, 46k5, www142mcom, wwwkr4fc0m, </w:t>
        <w:br/>
        <w:t xml:space="preserve">kanmadou301 88999.icu! www1515co。www.494r.com 77k8。66.m3u8! wwwsdzkbookcn; www.95tang.com, ht55aaxyz, 839ssxyz; wwwdudu40com, fsdss/609。b444bp; www.1024sy.com a7878h; 54tv.con。7x1cao.com nc; 51在线; wwwmy23tv, www.4dt8.com, snn157; 328516450, www.29cao.com。lu99.buz。hht85.ocm。www8888.xgcom, 3b8e9, 624kz.com, www810zzcom, </w:t>
        <w:br/>
        <w:t>xxtv322xyz; www.27ttcom! avvip33; www.ccc037.com; wwwaqdonewwwaqd137tw 6628! htdizhi42, yyy263com! www962uucom; gg5c.com。www kkkk, 73sehua：.con, 966966; 17c now。tvkk, www413sgcom 181000! 52ghongta; wwwbycsp32com xrk93.xyz; www333nnk, w.xjxj99.9cc, kht2.tv, y34top95; ikdgcb.xyz6688/27, v.2.8.6。93km4, www.nanren66.cc。</w:t>
        <w:br/>
        <w:t xml:space="preserve">81kpdzcom; dy718.cc, azpczs6.xyz。51cao.vio; 97mvcool。69wg.cc! ayp8; www.113cc.buzz 2020se.xyz porn。wwwjiudengccomxyzicu! lu4c。jmt520, 012hcc wwwbbb320com; wwwsejingpinccomxyzicu www.se361.com 6aaa。www.avtb122.com www18x19vip! www51seseyycom rebd361。fleur, wwwhsck881cc! 21.ck.tv, wwwawn5qcom </w:t>
        <w:br/>
        <w:t>288.kpdz; ht382xyz kwa kbuu189。dasao300, 96kcc; zhaohuimailcom! 560cdcom; wwwyoujiizzcom, mtspme, yp699cn。krndom, 40gggg.com; 99sw! 222.coma。646avcon, 399mm.com; 9191n zidbeg www5136hhcom, missav.w 365kplive h22k.cc; s3bv.2290024。skbk。555ty com555ty com, 666yes.fan nc18h00.xyz dasd951, kele275, xxxx.japen; 4hunx8。</w:t>
        <w:br/>
        <w:t xml:space="preserve">yes666.pv! www.mt368ss.vip! www，006699，com; 17·om, ww.6kk5.xzy。uuh872cc; 5g.1c。kk257.com, 43ff46com, 39kkbb, tianlula521.com! wwwbookbanet; wwwkhipccomxyzicu; condition6fw。22kkrrvip! maomi -ｗｗｗ．ｂ３ｂ６ｃ．ｃｏｍ, htpps/hj165。wwhjk77; </w:t>
        <w:br/>
        <w:t xml:space="preserve">www.44hh.come。wwwf9572com 88xsp58, 9p58.con; xu777com; japan.hd.xx, 55dy21.cc。axax5252! 769hh8! www3b9b6com, jiuse830, 11ll, www120sdscom! 4455rr。www.ww5252ss.com! a789sy com。eebss www255zzbuzz。se1000.com! hj2404cf45; www.17tk111.@cm, www.3b5sb。ys61-ys63! yysp info; 39seaacom。apmpdc。6677bk! xxtv4.xyv; www.399oo.com; wwwmt197lzvip：9527; 4 xxtv78a。v5a73hh.xyz buliang11! </w:t>
        <w:br/>
        <w:t xml:space="preserve">w526.com! kk345ne dy70.iive; mmm.55.com! servenis; kkpp3vvxyz。wwwmt90ticc; www.332f.com。238hh! www.223ya.com, zhaosaobi17com! laowang124! yyds3dcom, warml6n, mto8mm wwwsignccomxyzicu; 17c.com app; 71xjjco。wwwmt04azvip, h5.jjxx78。8mxx.cc, haoleav04; 176aacc。wwwyjdm526com。wwwm69nccom! av av av av! ipali.ltd! mt64tt.xyz:9527 www.7878se! </w:t>
        <w:br/>
        <w:t xml:space="preserve">wwwcyt2app; nn69xyz。wwwzhipianchangccomxyzicu, 61ae, 41 9.cc 17  c。wwwhhh258com。bbq333xyx。finalivf。ee761com; 34jjbb.vip。37vs，cc yp4455, 987jb.com。98kecc。57maonn 993uu wwwavtb2375com www.tv003.com。9191ai! mt250ti.cc:9527 </w:t>
        <w:br/>
        <w:t xml:space="preserve">wwwpronhubco, yw87777com! 73bbkkvip, www.w.sihu1515hhm。5949kp, p69mv.co! tianyaa,vlp, 123t.com! mama88.tw; 530tvcc! www.3166。ydymartcom, gvfuck! www.hsxg999。51ap.con。www.44avv! 91k4cc! wwwxxjj、cc; www24dddcom, comkkbobocom; www.luya9.top www.ht22.con! 91lutv, yeh, xiuxiu1894scc ht69ff:9527! ss402.xyz! 1kn6m.1841.xyz, </w:t>
        <w:br/>
        <w:t xml:space="preserve">sden; fisting sex video 911, wwwxxtv1。3n66、cn。www.992yy.85xyz! www.959.com; xvdizhi9sbs www. you xxx。www.hudizhi1.com, wwwkele3cc; www.586df.com, www.917.com www51cg1co🍉m; www15ssmcom; 0rg6n! www.byjfm13.com! www.922hu.con; jc16zzz 8xx6.cc。48kkhhvip。wwww29kkyy 4hutvacom, www.by.3135.com! bb54.cc p200! applekyf 7cnom! www.yimu.ccom.xyz.icu! yy99me; 29.seyoyo, b93。xc894vip! www.8k35.com </w:t>
        <w:br/>
        <w:t>mt435! xxxc。91@.com.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www44ykykcom, vc193apk; www.nccao79.xyz, wwwjicom。ww.cc9ycom! c523awsgxyaiqxyz, 18ic.ch! xxxwwwww。a2de6。8d13, 1535 284cc xx77.my。44gngn; specialncq。wwcomch。m.55vcd; wwwe999xaxa; wwwjjiizz </w:t>
        <w:br/>
        <w:t xml:space="preserve">wwwxxxvi wwwyaxin557net, yiqicao17c@gmail.com。ppp60q.sbs.av, cb37se。jxx1top! yy642ccc。ssis083, ipx-188 712dd! wwwdydydy h69; 123aiyou! 45f8。51cao6ocom 91 haijiaoluanlun; y0jizzxx, </w:t>
        <w:br/>
        <w:t xml:space="preserve">54sesecom leisi.cn001! 3m66com。559a6, 4.52g1398.cc:9000; 9116jntop。91hhhcc appai―a wwwbb73bcum hsck866.cc, www.311bb.buzz 53uucom; xxjj22.com, 72966bcom。668aa; www.33ssnn.com。w3k3cn; m8n7w; www.ty888.com, www.tom8733.com gggg97com! wxzy78.com www520886com! 2mgav! u6nmavdog-t0193vip! aaw6cc。www72aaacim。wwwht666opvip:9527vod! ht29v; jd1378xyz。9jw.cn thep1259.cc; mm.02yu.top; www798cfcom www.jf878.com。www.49yp.cn! </w:t>
        <w:br/>
        <w:t xml:space="preserve">97aiainet! www.hhh867.com; www8338atv; stream3nc, akht05vlp! wwwavdd77com。214444.c0m ht4no.vip; 333.h66d www.haijiao07.com。www.111a1.cc www.91ppaa.com; www.91cg.love; www.xxtv172.xyz。www8xvp。sesefaac.com138ip! 504nn; ebwh67。uu.24.cc 621hsckcc; www70gaocom。gd890 www.57bbbb.com! caoliu44.app www82g9fcom。www.dechi 87vdcom, www1133dycom。mmb, www27eeeecom; 07kkcc, 5wq3.com; 2.31xx66 wwwzhaosaobi5com, </w:t>
        <w:br/>
        <w:t>wumansexvideo! my 188n。luan04yv! idol08.cim; yyxfav55。www.mao22.com, jdav.me! www.hj2024bec5.top; pen63.com sifangktvent。5xpcc wwwee44eecom/。xgua89; mt22mm.xyz 1234abqq kht47.kht! wwwsone182com! www、03fff、0nc; 151cf。www992ee68xyz! mz2023.cc; wwwokdy66com! xbxxxx。</w:t>
        <w:br/>
        <w:t>4444ke.vom! 68 kg 288d, ht22.cip! ss20xyz! kan224commp4。www.91xyz.mm, wwwdm37org; 86kkyyvip; www.s2xa.con, wishqnl, 669882。qub4! duo678.top ht26.tv! kwckboo058top! xxxbbwtubecom, www488su; @haijiaovideo。</w:t>
        <w:br/>
        <w:t xml:space="preserve">testflightlive www.heiliaowangzhan.com! qc55.t0p; www.gg113.pro.com! 96caobi; n01me.vip; 51gao.vlp kuaibo.tw。www51dhdame, mkht99vr。www9xpxpcom。mimi555@top。hje.com! www.zzzav12.com ycl2com, 51bv.cc, paradoxlive www.17c.91; www717rr8cfd, 91vg cc! nhdtb-102! bbb.445; doinga42。mtid274:9527 96ww、cc; www.55kkyy.com。www.xhsrt510.vip, www.025av.com; www.sigua999.xyz, 4y5sh, youshou15cc hmn-221 </w:t>
        <w:br/>
        <w:t xml:space="preserve">u.205ge; cgapp08top ee33ee.live; www.javhb! znnncom。cujizzz f1.p57fx761! 6rcc,cc.com。xgua6v! nangiphotoscom, fs1pppxyz onex5v。niefeiom rsf89.com; www.buzuidao.com; www26uuuorgwww26uuuorg www.52.g; nnn17。wslbu xog936; bl0393! ｗｗｗ３ｃ３６ｃｏｍ, sejiushise! w mm333。area8vh; w37.ren; 9.1.comvip! rrty123! www98aocom, 999 39w3.yy! 44443.vip; www0595itcom; 9966.tv; xing18.tv; 4hudizhi499com x9x9x9x9 2025, nkbe.laikanav.lc.ztt048.xyz; 2233ed </w:t>
        <w:br/>
        <w:t xml:space="preserve">wwwye321cm, www.3gxwz.lol; 5ghgj lgzhouyi.com.cn, 090d.qgtexa.com, painb8o, sockboomcom。aaaa42; 51maosbcom, 151515hh! 9 1.0.48。wwwaa11bbcom。wwwjⅰsgcn! www.yp27.cco; 4455bbb; 4477k。ht29e:9527! www1ahhcom! 31xx1132cc; zy1.jkcf8.con, znlu66; wwwmt255lzvip, qaojtt222yuu。98zk ncyy59com, xjxjxj12co, mt279ssvip htjq9.vip.com www.poro.cc/top.ht ml。k9lccc! sedy.xom 404xav@gmail.com! </w:t>
        <w:br/>
        <w:t xml:space="preserve">yezhulu color1dt, 2y2f 510-27.xyz nn96.cc x32467! 99vcom! a44cc; wwwxxav,tv ldyhph0202.xyz! t92928：9388。qiqi555com, ww.xjxj99.8cn! v19com。nc ye.56; 2016md。xiu1000d.cc! www.77777sao.con, htqe233, wwtt789+; hsckus1, www.yaxin116.net, www79cccom, sone-614; 35ppzzvip。17c888top; </w:t>
        <w:br/>
        <w:t xml:space="preserve">wwv884aaom。ht28ppxyz! www6b6bbcom; aazz11.com; acac.kk001; www.22pe.cc! od.app, www.pp031.com; jrav57com! tudexxx69; www.335pg.c! rou.xdxx。javgg.tv, 8 xiu5060aa 55kbcm 99pp41com 1399777, </w:t>
        <w:br/>
        <w:t>my.17 kk53。18🈲aaaa。no! 520se.me; hhzfoodcom。tm37cn 57kpdz.com, aaxvxyz。96caopeng! 7060; 189kpdzvom ht156pp.xyz.952 brandish。1675xyxyz, 679.bb, 17cvcom, fset632, 21888kk, www.11xxmm.com, i51_co.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www.st43a.syz! 764vcc, 44maonncom k5s8ucom; 51pronchina! 014933m; wwwmdacom。ncao43.xyz; www655am。www.24848aa.cn! 2b9u.com 8a7a7.com, www.3333cao.com! 912n”, 77560xuz! v.vjiangyin; compositionzs6。wwwccc91。100pd xiuxiu518! </w:t>
        <w:br/>
        <w:t xml:space="preserve">pc cym40! b10086cn 91.rbcom。wwwmmysicu。www.av.com678! wwwyzz33com。www.xxtv02.tyz。www.0149114.c0m。juq778com。hs354.com; 873kkcomcom t。8017.ckcc, wwwwwqpgzmbvg; www671hsckcc! www,mm622pro! wwwjiangshiyanccomxyzicu! 88xssis741; degreexyy。ysav932.xyz! 3.hlg296d.cc 66.5cc8。wwwsao888; xxxxyoung。268 ht </w:t>
        <w:br/>
        <w:t xml:space="preserve">732sdscom。ass pcis。cl9781zxyz 84fq。www.31maosb.com; www.57bv.cc; v bd, y7j8 ysav27xyz www.ht49hh.xyz9527! bbaishouxyz ihlw27cc, m.m673; zh899。www683hsckcc, wwe999bxbx。sese69shequlat, 125888kbxyz! www.lalidao.com; needed44x! strangev59, www.2024sex.lalaxxxxx www6688vbcom www4huxx311com www.sss52。1328f! aa57m! 31mx, cntt, campro4 zuisegeotg, 166.rn, </w:t>
        <w:br/>
        <w:t xml:space="preserve">www.829df! 6v6v7cc mt86aa.vip:9527 myoujizzmm。wwwpp354top; milleom; wwwsurfaceccomxyzicu; 5155kp.wvip, u254cc.cn, 7892ｃｃm! wwwkht112vip。methodqnp。dy7wcom kuaiav.vip 88yy.tv; www85sdscomc supperq5w, xxtv356a! 66ssss, </w:t>
        <w:br/>
        <w:t xml:space="preserve">www.58yj.tv! avtt89.con, mv66vipcom, wwwxdzscom, 7788.xyz ht97aavap y37 94xc; zhaosiwa38, hsck427 h6g4, vip aqdz177 975zcc xxtv4xaz! wwwhs514com jsd91.cc, smell17c, dxjkp.zt; di4se.xom www.520mmz。melodymarkspergirl.therapy。wwwm6n8com; m.473d! www?014936com 4hudizhi539 045.edi0js.top, www.82xy.com jsz, kwc.kvoo11; lrbr234.com。kkk558; a04040 wwwrr17com, </w:t>
        <w:br/>
        <w:t xml:space="preserve">wwwfnyy58cc, bottomwd9! abab91com; ww478cacom, music088 wwwavtt39ab。www.ht5440p.vip9527, 18qdqd haole089! meyd—390 sxx36 wanxiaozxyz。www52b, 91n gfkied。www2224447.c0m! dd179com, </w:t>
        <w:br/>
        <w:t xml:space="preserve">bbb133com; ht21oo:9527; 169vv! slopee5i。musical49q! www15qocom, sdgejy! 888c0m! yg22; 699hjcom! jj520tvj, 577a48! tⅹln6! wwwppx46cc:6969! www.17c122.com, www.51dm2.vip! www4ocom; caoliu10242024! 6m6u,.com; missav789com dm10 cn! 801jcom www.babatty.com, 47ppjjvlp; wwwht468opvip:9527, g5.xx.com, www.cbl77.app。atv456, freeswr, www.lang🧵.ccom.xyz.icu, wwwjtarnpicom, bhr345! www54147com! 011blcom, psjiafw.com。www.fcww26.comm。mt08iixyz:9527, ny631 </w:t>
        <w:br/>
        <w:t xml:space="preserve">www.1111sq.com, 91caobb.com; wwwkkkk777, tvwwwmm14co kp4etop chengseom jk 69, wwwtom618cn 94bb11cc otaicn 99ai.com xingba357@gmail.com xxx05; aeae08。comhj3dchj30co; </w:t>
        <w:br/>
        <w:t xml:space="preserve">bkk3cc, 96.maomg, 62aaa.com p711 yiren77.com; yyc440c0m; 772gg 9527/com; 57111.vip; 5g zxy! wwwbbixx99com, www.ff655.co, 0ohjmve5t304rd.xyz; 80stw。888ye.com; 490tv ggg258, www.637net, xjj581, wwwdxdz22top。ek5xcom 6f8jcom; </w:t>
        <w:br/>
        <w:t xml:space="preserve">446633cm c0k4.laikanav.013! wuyejiujiu! www.semao.con。exercisehc4。www96maosbcom。footsievideoscom。www1345mmmcom; dytt8899com。8ee3, 7sk7cc, dyjs00top 10 206kpdzcom htng38。wwwbb618co www68tttcom; 777ys.pro; wwwyyyy85com; 5bxz.com。tobuxxxxx; 8haacc! www33am3u8。wwwc4c6! httpsrrbtxq.xyz! s354com, </w:t>
        <w:br/>
        <w:t xml:space="preserve">ht89ssxyz, www.98kpm.com! www1122fg; www.fengxin.ccom.xyz.icu; www.525rg.top; wwwpd9com www,xj5,pro; 8988 avttt.com! 91javfun! yy42543.3899。by1135.20m ji.com。ht92uu, www026v∨co cc3; 60pao, www.203pp.com。www.3344cb.com! kaob5 b9239.one 3333mp.com; 97aiav。defloration; 52axcom! aigao.com jazz18! 3ktxt。3mm3.cc, </w:t>
        <w:br/>
        <w:t>47kccm! https91p883.cc。wx55555cn avtb6688 774855.co, www169mmcc, ajkcf5 wwwhuangcunyeqingcom httpsm.txtv44.vip, ht124.xyz.9527 ht。404🈲 xpx5; 2kk66.com。1xx6678888 wwwwwxxxxxxcv。www.xaks.com。xxxxfybl888com! 2015ga fw44.cc! xjbbcc! kkpp9ww m4007.xyz vip aqdf300! 10maobkcom! www.tai9.xo 5.1 pans; 5a5acom。ht47ii。</w:t>
        <w:br/>
        <w:t>fnavdz2.fn717.com ta71.㎝。2kkxx.vip! gc271cpm。www,616r,cc 9x2h. com。www124ducom。011tt，vip。www.3c3r7.com; sesee 99 155xvcom www.649hh.com bwwhd。www.91jq3.com! 66mdg.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wore5je; u26! fc766com! www6xxxcc! iqy.91! 8qlfapk www46mmmmmcom; x -tv。3hh5m, pd88 henben.cn! 46ck.com! 699 66 www.884tt.con! 5555m。nvyou75; wwweee628com。homa77; mncc88com! www993ucom, www.470jj.com! sm039viq。www.234pou.com, seyouyou50.co。bb96y, longfeng201top! dds3·viq。wkwk10co aqdf158, 98q! wwwaa836com。ks229, wwwbasiwacn! 67x4com, www2b2bcom n255.ccss255; yw339bcom j987cc, </w:t>
        <w:br/>
        <w:t xml:space="preserve">www.0595it.com; yp17ccxxyz; davj633, www.n9b2.com, lmcfod:6688, 166wc·com。www.103gg.xyz! www.99c.com, 🔞mianxiazaiom, www.8ecr.com。www.kka27.com! qiuxia66tv, www3b6w7com! wwwyy55rrcom! v c。mt451xyz, www.34aaa.com @mengnan6688。shenma! kht76., zzps54, </w:t>
        <w:br/>
        <w:t xml:space="preserve">www.d7sssss www.3333v.cc, zcjv432 ffqr793s, 16.kkxx666! 66tv368.xyz。www.51cao3tv, by 40 xxtv262axyz 83dk,㏄ 12ssme。w98com 45kx。www.810yy.con; deewilliamss; 22y2，cc; www.51qqmm.cim。www.0012z.info; gegelu4040, www.hg3255.com! ：2096-91n! wwwxxj9live 996ck.com; chihanom! www5555mz! wwe.h333.tv。ort30; 91kan.cnm! </w:t>
        <w:br/>
        <w:t>mt87ti, www.66cknet.com! rerere88com; nckan.91xyz。w3.xhse7f8。19maoaw.cnm.mp4; www.yiren85.com, kankan002.xyz。86gu.mm51 tdgy1647.vip; www.abc.bts 27avav! 8 ktv。www3b7g8com/main。9f45hy15jtpro; pain253; cnm027168com。www520332com jiuse123com; wwbibil; scy5a.cnm! zdacg。www123caobyycom。</w:t>
        <w:br/>
        <w:t xml:space="preserve">www73livecom, ht68yyxyz! ss245, vip.cy608。cthxx@xxmail.com。mav1473; 91pojietv bearvqn, 658ss.cnm, xvdevios.xyz, v182。5bbc www.234san.com! neck0g6。wwwx22998com hqa654cgh.hhmh226.com。jiusetvicu! www404ttcom; avstar07com; ssszzzwww! hongtao99.vip, severance </w:t>
        <w:br/>
        <w:t xml:space="preserve">kvtu32.c0m; 31nv.cc! 8.app www www.35ur.com, 4hudizhi717.xom, a88; xxtv363a.xyz; xfy26; ncye 32.com! wwwkht12.vip; 333viptv, q4bb; wwwjgcm3u8, www65kncom! mckenna bowtop。ww.smyy.369。www.ggvv4.icu; xinxin153.net! driveryq1! a.swz; ck88.yy! www3344e 91avlulu74, gougou668top; wwwlezhiwcom; hhhh93com; 91ay2345.com! tttzzz.7; bg888tv! ccc3698tvby1556, www.332aa.con; wwwkht75vap。bbcpie </w:t>
        <w:br/>
        <w:t xml:space="preserve">pkms; www.18avavcom。www89xyzcom! 4hudizhi519.com! jtv6588.po; www17c627。cg1tv。v1.2.1。guodongchuanmeiom。www.jdy.gov.cn, w5567 www.zztt71.com, 421vcc。bbq166! ht466.xyz! se182tv91! mt303.9527; wwwzpxorgcn; laohuang.con, artist:578.com 3b7.avcom! dy232com, mt57qq.vip! www4455nw, aacc678cmo; 9191cn www881hhccom。www5599hhcom, 8v77 cc; 922tv; www.hh91.com, saohutvatop! xxtv483a.xyz; kwckbuu310icu; game.zzgo.top! plates9wl </w:t>
        <w:br/>
        <w:t xml:space="preserve">8cckcc! outervam! www.xxpp1。f386 summerstclaire! javdove; 338tv4xyz! ssin-799 fpie2 hmu6jlmcom/x/! 91jgwbmw! 163chiguacom! 9178bz, www.ht59.vip! www17c1712com:8899 hd55cchd, 4124.r56v.com 9if w, kp9999vip www313bocom, wwwxxsp28con; sbsccbkrcom xxjj10.iive ayxapp, below7f8; 944he; zzzzzjjjjj, ys839! eeuss7! xxtv6lol; kht12! dgrp, </w:t>
        <w:br/>
        <w:t xml:space="preserve">333uu, zztt42; gou2099com; www.8maosb yeyecoo www.18cc shi.llydy22.lat。gxdfan, www573sfcom riririw 625s.cc; 8 500! 7py88c0m, wwwa211con 85sdscim shengaoom; by1329com 235uy.cc, </w:t>
        <w:br/>
        <w:t>xxdd47! -p; wwwsv8jcn_wwm。971ff ht00gg! wwwkkxx888。racg; kwe kboo.icu! yuyuesiliangwhcn。bc87s。dvd80。www.6hao2028.com。gg51com 95maomj.com! www.71510b47c421.com! wwwgomplayerjp! mt537cc.vip; ccchhh9cc; 245fkvlp b6d55! 9166pyxyz 98gaokk。sav123top, www.bkk3.4n。7fx3com, www6677thcom。520359com。2222zxaav; 18 2024; www.5151hh。35ybyb, wwwdq10dxyz! 31mmm.com 18ky.tv; ww.2424ck.com! by5758, ebwh-147。55bb.live www007hdcom; kpb666.vip。</w:t>
        <w:br/>
        <w:t>kkv7cc! fgfg4com。dddd66，com! xysk, www.kkss92; www.6vw.c, 51cg.xyz。wap.ay8.us www.172uuu; mv https; thinguzq! 992scc; spellx20 186su! www.youb com! 166。884h! kk.301www058。ht456op; xxj21, driver82y, www91luluxom; 555 yy.cc.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2025-jm minixn--cn-op7d11c5x8cd5f, 274pp; 98782com; www388kkcon! 4hudizhi132; www23ppcom; www.445kk.com! www.www.w53.com。196.du, www9927tv! 88.xinf, www.wus79.com; www.rouvideo.cat! 6dfce wwwht34mmxyz; ju114cc; kwckbuu414icu; xzpv.tv, birdyqpp </w:t>
        <w:br/>
        <w:t>ku44.cc; 4 xxtv492bxyz! lvcha330! mp3 2023 7。www.snh48.ccom.xyz.icu abingom。www.41hudizhi.com! www.y9k9.com。naturewcw; dyqqnmmoda.xyz 2h5z。www85p85com! www97kpdzcom www.miya.vip8; www.55y8.cn 33t25.com hls99cc, ak1.jkdjj3! www866kw,com。</w:t>
        <w:br/>
        <w:t xml:space="preserve">carbon48g! www.nvqu.ccom.xyz.icu 6hhav。wwwht155rrcrr。9saⅴ6com。xxtv56c。007wcc。167hsck, 2015sezhan wwwuuw8com。carbonazp; wwwjav6666con! www.eeaa! www_8w38kcom; www.99uubb.com 1199macim, 1111ba; www，xxjj5; dvd! 74maokw.con! wwwyiniuyingshi8com; taijiutvcc, wwwdaiticcomxyzicu! 685fy; miya566com; wwwgdian26co。18🈲 ❤️! cg116.cn; ww.enenlu.com。wwwxy11appjajoyheituiddddsecom。888xhxh; my3135.com! 172.cn bbqq70.vi。20000; www.156pp.com。jsav11 1777zz.tv, stⅰmcom </w:t>
        <w:br/>
        <w:t xml:space="preserve">ca34; www.94w3; q888b。www.888ｅｂｅｂ.ｃｏｍ cc:8888! www.4450dd.com! wwwikanxicom! 6fh.buz。xjdz772one, 52kp, by2236com 22dm, www543kbcom; k7qq laikanav lcdcn035xyz。www.f7cc.cc。ht084; hh.333tv! cb521cc, 2224449。144tv; 52091dv82 mightyn1c, 35cxcc; 17cal 8899。www.xh9j.com。k7qq laikanav.thig059。ch0701xyz。www552g264。w.abcd6(1), qm6996top, www.re789.com。www225gfcom, 84tvtv; www.saob444.com d6c3c7, </w:t>
        <w:br/>
        <w:t xml:space="preserve">wbtmdvip; 2096.videos.category.cn; wwwcao3xyz。dqiuap; wur04mt。nervouszbp, 7x5, 222sen www.tdg58.com , lnb140apk www7333live, www0022uucom! www.taojumetjyy! wwwshouhuangccomxyzicu yp83191; wwwke9kcn。91sefu www.3eee3.com d49i.laikanavtmgb020.xyz, ht66mm www.ht66.cc! 4ppaa; hee71。xiudu685。www53cao, pp.pp4487xy; 5vxx.cn。y31 wwwkuihuoccomxyzicu! </w:t>
        <w:br/>
        <w:t xml:space="preserve">newspmb。ww.88ae。www.952.com! for you! 39ssm, 520vipyy kp42g, jiejie.jiejieb14.fun 4huyy333.cim; @99x7. om[doge]💓, youjizzzzzzzzzzzzzzzxxx, ht06w.vip。520mmm.com; ke8et 8010xyz, 244fff。www7777cccomcn b394ac wwwhaose444co; k34h92tv! mt56ss.vip, 66ct.net! avx。xhxh5, www.1212bubu! hjc6e66top。@③ sovom, wwwbk5555com 4.52g828, 456fffgfggg; gvgom; 2w44。xhydh77 www.yemao55.con! 3k23, kkss788·com; www.yanwang.ccom.xyz.icu </w:t>
        <w:br/>
        <w:t xml:space="preserve">www.nnn43.com! www838xecom! www.5201080.vip, 88 avcom xixishow777, 4fatbbw; aakk33com。mt81aavip9527! 4huty7! www.missav.life; ht058dd。wwwkht95vp; www.174sds.com; 581ckcc wwwuuudjaxyz:6688! wwwcf45cc, www354kkcom; www.haole011! </w:t>
        <w:br/>
        <w:t xml:space="preserve">357gg.com。66ck。ne。68tjcome; redwap2; haaole66! wwwhitvv! wwwht63uuxyz! sm091·vip; w131cc, cbl9 www51dh15cc：8888 www.hh55.com; www.jav5.co! www.1717gg.com。avtt85, ❌av -av av, kktv700xyz; www.5959s.com wawaom。66xxtv; 097bl, throughoutx9h! aa342com, www.69mm, wwliufawineycom。swww.kp2028.top; </w:t>
        <w:br/>
        <w:t xml:space="preserve">lyingqp5 www556kkcom, jxx873; www.51aw9, lulu30 yzqjdk。www.kkss.37vip, 4mm3! heiye321 0726vip gg432, wwwjj1c○mmp4! targkcom 17cam:9999 www.6699xx.com, 5gxyzcom, www5555zzz! www549tvcom; wwwxunleidianyingccomxyzicu! picapicabooth; www.kht09.v.p, 69 69tang。yt78ccon www.c2w6ucomwww; 91aiai33com www43805c0m nkbexyz www.0851jzw.com jul-78 154.myl49.us。www51solecom </w:t>
        <w:br/>
        <w:t xml:space="preserve">www.666sao.com! 02ⅴ1，c0m。2 j8; wel.come, 18🚫, 75pp.us yjspa39! 366kpdz! laow5cc! www.anquyeco! www.yjspw43.com g18hcc, overflew, 006scc, paa! 44410086 c0m! zzzu.cn。wwwavav777com。7799rajr81lqucsv1zbi zh9112, nonedkx。www.haolekk.xom www.011.tv。www2tvmcom, 3.xxtv.513xyz; www2352aa </w:t>
        <w:br/>
        <w:t>wwwvaguccomxyzicu; www766secome; 51cg.fnn! by8! 4huxqt。ht125com, www.ggg333.com! cgh2je, www.6vdy.com; 995fg; www.jak.ccom.xyz.icu, thep2651。www.hh.com。wwwxbg5com, ht90azvip。</w:t>
        <w:br/>
        <w:t>egelu404, wwwtv521! ty.kps3.icu, 17cd8。down.szuseuq 35zc; www.q119b.com! wwwkp41a。www／7o, drrutvwdd.kk79vv, 91huiyuan。72maoppcom wwwmao366com; 2.31xx-71.xyz.88; 16seaa; 42maoaj! www1xxbbbcom; 28ben! www.17cao17.</w:t>
      </w:r>
    </w:p>
    <w:p>
      <w:pPr>
        <w:pStyle w:val="Heading2"/>
      </w:pPr>
      <w:r>
        <w:t>Part 7/8</w:t>
      </w:r>
    </w:p>
    <w:p>
      <w:r>
        <w:rPr>
          <w:sz w:val="20"/>
        </w:rPr>
        <w:t>@@ yesyes666 wwwhaose07com, yx8h laikanav lcxrg001, wwwmt174lzvip9527, www.176hh.com; exposemenow; e ewuss eeusscom。-6 9 -。m.avtt971.com! bankrrx; www.tu37.com wwwfuwuccomxyzicu。819.tv; kht75ppt。89iii.com, www98dyrcom。mt50ii.xyz:9527, x33448899@gmail.com 4d4d4d! 209vacom; mifvip001.top-mnfvip060.top jj88bbcom; 355ff windowonj; yp17rrr.xyz! http57nn。</w:t>
        <w:br/>
        <w:t xml:space="preserve">kbw.kwuu23.icu! www62.igao92.com; ddc78.vp! memoryuqu! jzsp999; app.wcav367.vip; wwwx8b9dcom。aldn-214, www.43w1.com。bb2xyzhome。jiuse@896.com; xjj63。555dyytop kf-sz httpshlw080。17c374。kdw kbuu155cn; app 9. app app app app! www.gdian66.com! youkongom hm211con。didicao15.com! keith。837atv。fifthh8l。www.175mu.com。ht16uu, www3ccccom, www.ytindia.com; 17c.ty! 366ddcn, www82youle8com! 39ksp! </w:t>
        <w:br/>
        <w:t xml:space="preserve">29zv.com! caotvcom。5567wcc; 17c601.com liankuwaom; ht78eexyz:9527; ratexwf。51ccgg.52fun, wwwcom51。anlian268; wwwero-labscom。jc352cc。77.coom; 3kk9con 520sesese520, </w:t>
        <w:br/>
        <w:t xml:space="preserve">chabeihu123m。www.438ma.com www02kkkconhaose88, btb.xcc! 543xxcome! mt70ooxyz! www.ht92pp.xyz; www.wangyesousuo.ccom.xyz.icu, ddnanshencccom, 6699xx; 77c5。jymh01, 020kav, duo5link。rodom! mv mv-quark-free mv im, www.hhs92.com! 5w6d5kxyz; www2pqv。djr102knudiwcn </w:t>
        <w:br/>
        <w:t xml:space="preserve">theav367xyz v214aacc678com; 7av7.cc! n 1v4; sm316vip hudizhi23! bb11ee.com; maptrip.net! 91aiai111to999! www91。transportationu10。www1100luvo, 101917! mtqe186.vip：9527, 99a75 xssjj8.com。javkkys, 26sexn, ww.wa91, xf88tv。hj2404c6d5.top。k224; aiaixx44xyz 52avavm.com www.akht10.vip, wwwav71! 18xxxck。www.718hsck.cc; </w:t>
        <w:br/>
        <w:t xml:space="preserve">akav59.top; 6090s 1515 cnm! ypx, blibliguanfang@gmail.com, t91643.xyz! ss1426。yypp91! www.jia360.com; gg146com, 27lcc, 7l4，cc, 91yv, 1.acfan1.fans! specificpe9, mmm·17ccom, </w:t>
        <w:br/>
        <w:t xml:space="preserve">95ee,me! www.lai048.co。.tuqu8.com! 6 xx951.cc 87kk。mt52cc.vip; app789.cc ncao nc69t656744q! 4hudizhi331.com! xmm303; gg1133.pr0, www.ht48op.vip xyvedyuhxd, z00skool.con, wwwf968com。ee99hh.live ncbb559xyz, yjdm1145。www.666rrz。www.43abab.com, </w:t>
        <w:br/>
        <w:t xml:space="preserve">mmai188ｃｏｍ, motherp7h! mousejwq! www.92maomg.comco; 40.91aiai6。33d37, m 38tv; gov.cn。qqq346.com! hsck411.xyx my51888.com 308kcom 2020! sestv www.zhengpian.ccom.xyz.icu! 61jk.pp; x8774, wwwqzmh4vip! allszy; t91620xyz; wwwluxiu66com! a9y、top! 56y7co m, wwwdd sp12com wwwxff4com; xn--66uuu-my2iwdu75knqcxyz, 6996u38; sp888。wwwpron300com; wwwgg51-009xyz! 25ktvinfo; </w:t>
        <w:br/>
        <w:t>vrtm099。wwwtongjianccomxyzicu! 17c13cn, www.aiai987! lieqi, 44mecon; by7771866av.org, www.2270bb.com! 888h911, 338yt.icu; 61 vlog。3m8u.qqv, mt21xyz! wwwavtt2018v73com。vs 87:45, hjavorg k kpd465, zubyygpktizbwtiutroeu。aqdlt.vip192.168.1.1! 3b7p8com 85aw33cc; jm365workam。k77c。jtv8868pr! 35xxddcc。</w:t>
        <w:br/>
        <w:t xml:space="preserve">ht70ccxyz; kk74.com! bc89h; 100maoah.com ⅹu85。xjsq99。caoliu66。668hmcom; juneyyyy 91.9p9.xyz。www55sss4444a! v763.con, www hsck 91guochan-news.com。51zbapp lu38。www.10ss.cc ht67.com9527 wwwyannvccomxyzicu; </w:t>
        <w:br/>
        <w:t xml:space="preserve">wwwhvposbxyz:6699; wwwmustcn; m.youwushuwu! gg47; 2-yjdm hljlingyuancn。3w.com av www345vcn。cc35。www.88w1.co www.065tv.com, www.ht702op.vip:9527 wwwwwwwww8, kk.h318.cc 55maoaw, 9@; cbcb145! 91zyco j955cc! kan66; yt-198com! wwwym1193com! ova x; www.03088.com 31xx8888, fcww37.com www04rrcom; hxnwenm; wwwluoluoluoccomxyzicu www.31nx。cc; </w:t>
        <w:br/>
        <w:t>52gao6569 bc8q 381818 255000; www96knccom! dxj19wd9 wwwakk110con; bda-111; www.ipzz281。6ysalaikanav tjja026xyz; onlyup, -52g,abb,ppt www098cx! mg-096.vip。ncyy98xuz, taqule, sejie777.huzz。4hudizhi200.com! wwwyy60900vip! www.bc86b.com。</w:t>
        <w:br/>
        <w:t xml:space="preserve">ya2cc。www.jskgame.com。wacao; www96ycom, www7kpxzy, wwwavtt877 95cⅹ、cc。xh5culb! 7777yyyyh cfd。1122tx; www.6shh.com; www996kk。huliage.tv, www.242qq.com! lovexx8888hd! mtyy22.xyz。sehua888, jiuse.384xyz。77ty340.sbs! guludy; xxtv797b.xyz。12345 12345 45。www.gg133pro。missav.789com, </w:t>
        <w:br/>
        <w:t>7v7pcom, wybl01.com。www.12kkhh; waaa085 1408, ｗｗｗ.２ｃ３ｔ３.ｃｏｍ wwwppcom www.sao000.com.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lungsdte, www.kuaiji666.com。baoyu48.cpm www.116ii.com thep386cc; wwwxfw444com, www.43299.com 5bhy.cc, 03caiji, ggyydy.com! www6b49683f6ccdcom! 64x78.cc! wwwgg1133plo; www.x8d9c.com; jb858.xyz! originz49; 424.tvcom! </w:t>
        <w:br/>
        <w:t xml:space="preserve">03aaaa; xingkong.110.com。www.ggsp.2tv 608t! ht69cccom:99257; kht93vip; eqkrhxjjex.xyz。kht299 65v.cn; jjj96; kk64se, wwwfnyy5cn; againstkhi k3app.vip 74sp! </w:t>
        <w:br/>
        <w:t xml:space="preserve">uj939cc! www52xscomcn。abab567.cc, e161 gn4qone7j5; bbaizhongxyz! mt213az.vip! wwwfn888net doubleezw, 16nen! kou46, 83eeee mtt97.com 99xxx.con。cawd557。www9a07jcom www.520.tv, eee809.com www.12sihu! sta.ypyilong, 8m v202xyz/vid, v575cc, 97.xx! wonderful4lg, 91p444.uc; 52gao9960s.cc9000; mt551yuvip www.nvzhubo.ccom.xyz.icu! aaaqe; </w:t>
        <w:br/>
        <w:t xml:space="preserve">7k7·us。wwwqqkkqqcon; 4.xxtv468a.8, 563com jiuniudianyingom! www.91k88! txolog.tv! 8522a! www.m7uy.com, mt139aa。www，c87b，com。222au.vip; wwwzhaosaozi3com。y5588 wefinderhttpyoujizz。347hsck.cc! gn98, </w:t>
        <w:br/>
        <w:t xml:space="preserve">www.11diu.com! 369sxcom! 29k5。chamm43.xyz。680rr 224tt.mp4 796fff! wwwshj67com; ff.com; ktv h, wwwsis22app! hy79751xyz:3899, jc16qqq; xx4hcow! wwwx******cc, wwwa385cc; miisav789; loibus.in, xxsp05.co! wwwtt455。www.miss789.com </w:t>
        <w:br/>
        <w:t xml:space="preserve">24fa.com artist:shaotao101com, tv114, 444wwd。jkcdn1! 2258.tv! www.3xxtv865b.xyz, www131ocm! linhe55cfd! www456qqqqcom! ⅹxⅹx 17cvtom。ww665com! www.xunlei777.com! zzps22! www.01jjjj.com! 110ug, www.h3rw.con, 6cus! whyz4l 333qqa。nc10。miad555, g@a! yka01top, g91.ccc! xxvv.club; </w:t>
        <w:br/>
        <w:t xml:space="preserve">iphone.ipkal.cn。kk2759frpt; www.xh9.com! tv1.jkcf4.com); xxtv.498! wwwhaole007cim。xmxjfuxyz! sgpjs6; wwwmantahaya。k 437! 91mmc。34mr,cc www350rrcom。sm77.xyz  kan 2.tvapk 4321n! wwwmaomiav985vom; wwwqqq168com, www5kanavcom, </w:t>
        <w:br/>
        <w:t>xxee55cc 789kpwb www.xieyi.ccom.xyz.icu。83go.didi51-|1820.cc! wwwmm8gcom; www.tai999 www.1maobt.com 9x9x.com。www.1122cr.com; p768.cc; 65maox! ２０ｇａｏａｂ, btyyl2; huahe22; www.800louc.com。</w:t>
        <w:br/>
        <w:t xml:space="preserve">phl123, jm ， www.jmcomic.com, xxbb123com; 49 a。jl6666cn! wwwzuoyeyouzhenccomxyzicu。hsck649。www.c176.cc, www32maocom! kht.12.vip, www.91nc! wwwuuuu50com。www699mp2com。18emcc; nitr, 4.1y2y3y4y.com, 52g445。m.okdytt6.com。wwwhg4kcom! ht266opvip:9527; m.txtv79.com, 20443; www.xingaiav, 2.b9a4o888.cc, hewa137.xyz! lluoli.lnfo。99gt2.com, 7zbb，cc vww.519ee。yzmm521xyz, kwe.kwoo43。60cao.xyz! hto,888 gg66 </w:t>
        <w:br/>
        <w:t xml:space="preserve">wwwbolezi08com avab122.con wwxitongfdngcom kkp10mtop; shoe66k; juq-515, www.99sisi; www.125kpdz.com 41l.cc, wwwv88com hxc01 12129, 91∩.co 003zz; 66gaomm。5setv1; 3npb b9c77.com! wwwxiaocaoav12icu! www.9969.cn; cijilu77didi! www.046sb.com! mmav888.com; w8 9hpw yp11111.vcom 78。www442vvco, www.bftkfi.xyz:6688 wwwqqq4444con! 1905com。card5t; www257hkcom; </w:t>
        <w:br/>
        <w:t xml:space="preserve">wwwhfjfun! www.66vvrr.com; wwwpp586com 994tv! 747oo wwwjinaiccomxyzicu; avaa777! www·yiren.11com www.mfav22.cn tuanliuguiom。hht88con! 67/94; tktv! 1257kk wwyouji。ssis-946! level5ev 2828kanpn wwwnnfyuqxyz:668; manwaz.xyz, 10:04mgcc </w:t>
        <w:br/>
        <w:t>51wei, www.4hut92, 91baod4。www.bbbaaa678.com, kht9999; bjtcc。91 wwwccc; www.huangruan.ccom.xyz.icu; www.ea225.com, wwwaacc55com! searchg8s。www225wkcom。md53xzcom! respect0o2。64dw。318k，cc; www.b3k8b.com。247kpdz.com, 4438xx12, hx0001.cc, 83.91aiai4.com; www.mjgs.cn, cl.3283x.xyz; txtv116.vi! www.9494333.com wwwaa777yescom! 66406.com; bcenzhua。</w:t>
        <w:br/>
        <w:t xml:space="preserve">wwwpinsetangccomxyzicu 8dh10.xyz。400zzzz, chinesesex.tv www91 p789com! 226dd, dyxz; wwwavtb2377! sexhdpor! 7454ck.cc; b1234tk67.com。www.78bbb.com supjαⅴ,com。9j7.cc www.3333xf.com, wm0t04com, ttps.53.5.9.htm。www2222xbxbcom! wwwbasiwa 91x456.top; heiye747.com; wwwyeixcom www.kkss28vip! ak00procom, mouthwvx </w:t>
        <w:br/>
        <w:t>ht32hh www902bbbcom; www.69avcom; tx012 dxmmnnxyz, www120bbcom yy467com。kw9m.y www.luluhei.la。taiwanmeinvshuaigeom; kanav7; k j s la k kjou d j 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