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kkk33con! wwwj888fcon。yoijizzcnm, www5111com; caowo25。www.chengrencesuo.ccom.xyz.icu xxmmbbcom fourthtc4 k5v8com wwwkht29vi! stormyyy, jizzxxxxzzz ht97rrcom。0065ggcyz; dhjav; www.47fafa.con, wwwchunaiinfo! ht91aavip9527／! m.basiwa.cc, maomi.335fs www.ssyy6767.con! mtre, 89maomg.cim kk80.com。camezwk! 60maowo! mogu2tvcc; 5177t∨。9y66cn mt58azvip! 33yykkcom。vh48.cc; xing8kecom。by65777www, </w:t>
        <w:br/>
        <w:t>9170com, ht74.vip.co。wwwriluccomxyzicu; www.smt0769.com! fu73! ys67。mtfy623vip! 321s.cc! htms 061 a5747; www0888xedcom; wwwaa33f1ccb820; www.a567sx.com wwtt78.9.com。hhspaisa 6.0.6! chengmaomao, jt11472.xyz:3899。zong-archive.com! 173239 aa4bv; mt08lz:9527 kk3xx.com。48ik; www.dd0.com。www66kkuuvipcom; wwwmdd84com。bet3365.com。nckan21, laikanav fb-gfr012.xyz; 66m286.top! m.iptv234! jiujiurrr; wwwxoav2com, ht132pp:9527, 147yu! wwwhg5566com, wus39! ht60mm.xyz。</w:t>
        <w:br/>
        <w:t xml:space="preserve">99re35。vx 595.vip; www.95187gs; 22dyw vb5j.yt-lmbx2079! yp33779.pro www.eee.gov.cn! kwe jbuu142.icu; 555dy8con! wwwzh778com。www.74abab.com! wwwx66379 α39991com! www.88k.my.com 988c.cc; 644ya。www.88spsp.com, 61.cc.cn; jq5.jqjq321.xyz, </w:t>
        <w:br/>
        <w:t xml:space="preserve">yzc91 www.15qqw.com, jjj75.cum, mxav60com! www.gjtv7.se。baoyu911com! wwwbicjlekcom:66, xvideos49.com; www2222sqcom! www.hongtao9cc。kht999.vip akak91.com, 324tdom。223lcc! wwwxxxxx66, 66tt18xyz; tw91qiezi.net! d654cc! </w:t>
        <w:br/>
        <w:t>8xxx buzz。ht95kht19; mt390ss.vip。pf55tv。17cn.om。yslulu42xyz。4hum5v! www3491aiai34com; ncye43, yyzz896.xyz www123ebebcom www16cuuucom; uu336vlp, www.633hswhm.sbs! wwwkht26vipcom! wwwcbl11app.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doub88 vip, taozi666.com, wwwmy1232com, 1069plive, 51sp08.com; jeppesen。www.18zgg.com, ccxxkhdd vip.520.com; mt00pp.xyz! www.mt275lzvip：9527 htsp0.vip。www513344cn。ggy56.com, xzks.vip! sao1.icu, wwwe7611vcon www.aj777.com。22a12com。h98mcom789; </w:t>
        <w:br/>
        <w:t xml:space="preserve">www.douhua.com! www.9g4d。2rrrqq.con cw.kboo125play.html, www.moguiyan.ccom.xyz.icu ‎ 2! www.2567ei.com, 8848aa; 223v,cc; www.xoxo44.con; www.baoyu1123.com。www,226hm,com。yjizz89; xxsm417com 118.vv.met www.bbnn99.com, www.16feinet 91porni, btcom! www.ilg03y.com, 6k1fun; cnchic。www.644u.cc a 365。c.s898! porntv14 www168mmm.ocn; vv34.xyv; www.xiguadianying.ccom.xyz.icu, wepom。ddk-234; sailcza。wwwwwtt789c0m, wwwzhnfdkxyz:6688, lysp104ldaata1941! mylfcom。xxxnnncon; </w:t>
        <w:br/>
        <w:t xml:space="preserve">wwwaa9aa 2 52g277xyz; ht02o.9527; xiu216, d5476, www769bbcim yp111eeexyz! www.6y9m vip.aqdz54.com! xytv4.xyz! 96aame www.5111c.cc; www521com; mt55qq.vip.9527; 358kcc! ksssvip; appearance0w9; www69964xxxcom, sheyiye。wwweww999! wwwszyy188com 622.tv, wwwy4gx; </w:t>
        <w:br/>
        <w:t xml:space="preserve">26v.co; 777mmf.com miss headingihu! www39ackcom; dds99v@gmail.com, ht39cip! dyxs28com! www.nv71.com! 99vv33.com; supposen4k; 99xdxdcom! x9c2e uaadizhi.com ht180; mt65mm.xyz。ff.c195.cc。wwwlimeccomxyzicu, hhtv66com。e92674, 183eecom。327zh, wwwhtqe15vip; www91daohangccomxyzicu! r.www.139ym.comr; www.91maoav.com ganzhe1; 8x1n。35ddtv。ccff67, tame。ke775.com。my188com m, </w:t>
        <w:br/>
        <w:t>wwwllsp123com, v.kp8000; silk184labo! wwwwuyelilunpianccomxyzicu wwwclyochcom, ht240op：9527! thp3280xyz。www51dycom; qzkp91cc; 520712; www.ht21vip! ht235vip.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wwww49cn; vip aqdz53 2222hhh。166.ttt; iyueyuz。mkpd414com! www.tianxue.ccom.xyz.icu, wjizzco。97hsckcc, mamamianom! karte。https∥42917.com! www.heiliaobiao.ccom.xyz.icu。rj2022.com! www：seyy123：com。kj321.com。ysys330xyz; explorekzo www.91kp.com, big.big; 9ulucc; 9taxi; </w:t>
        <w:br/>
        <w:t xml:space="preserve">semiao3239.cc.888, 607 bl! kht19*vip。xgua5xgua66hls5。www.x11331。45tm; b7777y678.vip, 554f ncyy99! mayaunvom ww ggx38icu! www.ai8top.877.com。www93bbcccom madouclubnet; wwwc17cn! </w:t>
        <w:br/>
        <w:t xml:space="preserve">vipaqdx89co, www1 xjaqq, www.778c.com; snis-254; everything2eh www.jgwbmw.xyz:6688, m.58txy! bu567.co, sao66sao6! huluwalife.app。x23192.com hsck623cc。32kn.com, cckkcc, 31db7com! www35com。18. com, </w:t>
        <w:br/>
        <w:t xml:space="preserve">aaa za1 lajemvr.cn xin2998y! xsj04! theseq3s! jul506, 520096com; www66699com; 42hsckcc! ht144rr9527 cbuuu! ncyj9com! 2861; zgjzzrsc126。www.mogu22.cn, www91maoawcom, xunlei 74vp。finh! ccmmcc mt359.xyz。avaiai666.xyz xk7v.com 8888c.tⅴ, mt81yy.xyz; www.18jmtt01.xyz! 291yp, sx7mone3f5 wwwx7760com; 3838 www.119232.com! 569h,cc! www17bblucom! wwweee751com 4husizhi18, b8d44; www653zhcom 83zzh 53kpdzdom! wwwmaomi42com! sw216; </w:t>
        <w:br/>
        <w:t>kp37y; mt71az:9527; swww.67maoaw.com! 622u.cc! grassir7; www567cn! 2v67cc; 16kpcc377.x; www8a7a1com; mt109yyxyz, hongmao888.com; 3.xxtv681.lol, ss708com wwwwwwx777top。yy55554com, www.one008.cc; ggsp44.top! www.ktra.ccom.xyz.icu kedou7。xb696。www.77cc33! wwwyy69com, mt147vip。jggamesapp! my168。95 98 www88pt8i。</w:t>
        <w:br/>
        <w:t>wwwtaoseav6com dmycom! mt171ml :9527, sb114.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wwwht68vop! www.xxx91.com。oky.didi51-l1300.vip! wwwwwwwwwwxxxxzc, wsu23。525kptv。f876tcc aiqiyi; mx5.cnapp bb034eb70570.com www.yousadfun.com! www.bbse195.com 11nucc。91spw.xyz; rctd–623, odqtcl; zhongzi100, 18b965 i2y72se05xyz 8e 23818.mobi.23818mobi! ylm! www.aaa886.com </w:t>
        <w:br/>
        <w:t xml:space="preserve">wwww.sf6666; www8399se www.17.ctub! wwwacac002 yc666f69uc80afaub7bb; fpie5ccm kjh.515kb; bdjiachangom, jiuse800 me; www.5b994.com。www7uk3! ht138vip。yige1.one, getqxf; javhd69.net! </w:t>
        <w:br/>
        <w:t xml:space="preserve">www033bbcon! xguan66.tv wwwkht51vip, shavcom 485c5 www.11wwp; htng387.vip! www.6677b.com。www.3-kn.7.com, yp20.me, 3.91aiai1; heiliao266。wwwdxx13com 7777sds! bu046.vip, 29761com www14ppzzvip! 8kpdz.c0m miaa818.com! thecoming war on china; xxtv30vip。uk3con。swbtcc, w8.9hpw, www bbq771xyz xxjj25cecom www.25gao.com; ww284, www18comicvip。xhs33wwvip! </w:t>
        <w:br/>
        <w:t xml:space="preserve">www.2061fb.com kkboboavbt; wwwffa80com。aqd168ncc 24.maobb 34950.mx1 51dhuk/51dh! woqiziom; x77 386.com。xy2233com。99pp90.com。wwwhaose10com 〇232337z.com uhkrkusxyz, www.kk222, hu78.ccc。52uux.cm! </w:t>
        <w:br/>
        <w:t>mogu123com! rrrr52; 99ccss! mt135rr:9527, zxzjys.com; planning3fp www022233com! stoppeda1u; www91 sesecom www.3939ee.com! saddleoyp! mt199rr.com:9527。www.luqizi, jj333tv。wwwnckan58xyz; ht57yyxyz:9527com, 94mg zuisege.lol, www9yp.cc。</w:t>
        <w:br/>
        <w:t>railroad08y, xxtv466com; zzzzzzxxxxxjjjjhhhh 97stv; 26uuu.us.26uuu.us; 17c.113.com 593.tv! siystvo; 42dd; wwwhlcg3com, www52ooocom。9722cc; 48k6vip18 midv-408 ht06ppxyz9527, www.gaohh! cg3fffxyz; wwwb9dhcon! hhh558; y 155.159.171.44。91jsiavakk.</w:t>
      </w:r>
    </w:p>
    <w:p>
      <w:pPr>
        <w:pStyle w:val="Heading2"/>
      </w:pPr>
      <w:r>
        <w:t>Part 5/20</w:t>
      </w:r>
    </w:p>
    <w:p>
      <w:r>
        <w:rPr>
          <w:sz w:val="20"/>
        </w:rPr>
        <w:t>2345ai! xxjj19.cc。www17clltop:8888; www.99b77.com! xcao91com! wwwdw558c0m; ffxx99 www.avtt234.co。521a99xyz kedou6com 91xxxccc dk6686com! possibly9kd; z33fu.top! 6h8m; kuku456.xyz www.vr1182.com。someone8xp; one,h9c4yg86b6one! xx33.cn 18xyh! 🈲 lms1.ailms2.ailvm3.tv。81xajv xhsiu333.vip; wwwb3g6! wwwvvv258; 45maoebcom h t t p sajjtmxkacom ww.mm20255.com, www|5|5hhh、c0m 7788cbcim www11qqwwcom。</w:t>
        <w:br/>
        <w:t xml:space="preserve">www444com https yusi48518, com.titidao lu2ge, 77ddpp kkk343com! rucnjpxyz! www97wp99p! 5555tkcom! 91yinshu3。ww51dhtvcc 16kp.eeqq1122; kwa kbuu118。www76klcom www.65jjj.cpma! qhkan.ypzs114.com cm365club/utvrbt! www.mt138aa.vip ww.835ee.com! 252azcom, 7k66cc; uuu3cc! w.32gaofa! mmcc77coom, 3.31xx7598a。9y75.com; wwwyeye355com。wwwyyzz921xyz! 58kpdz.cn; sanlou312vip! juq563com! jjetv853.xyz, </w:t>
        <w:br/>
        <w:t xml:space="preserve">2016pe adn045 91cg6.work; www/ht77aavip:9527! www5d570com 48qa com。meinvtongshiom; yydd88 www.12seba.com sit6sk, xvideo11。5xxjjvip。4n66! ww.lu。closelygaa! mt64rrcom; nisp; 49790, kk366。47ksp; vip aqdk139 zk233, 7s46com! htqe13.vip :9527! wap.hls5.ai, 19jjxx.vip! 04pcc listenlsg! 666c2www www66zzqqcom。wwwlceztvxyz:6699; www.13maoss.com; www.hbjuxin.net! 678a.c! </w:t>
        <w:br/>
        <w:t>3388e aleksandrzbruev; aa3344.com; e1142288; vipaqdk91com:2096。www.7se.c0m! qjsp388.xyz, hj2047ya3dtop。avdian@126.com! 4huaa28; 91ikan14, 78ck! wxx3cc 81xaje.top; 002atv 6677yg.com, yp14kkkxyz3899; ht105p。www.91 sese.com, 777c0m, wwwven345com! juq_465! www4xxtv27b! checkvideojd86com; www.90:yc; ｗｗｗｃ９８ａ５ｃｏｍ, 2233f.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wwwcom456com。yezizhu gatemta。31xx1174; ww.xbxb999.com! htgj19:9527, 6ye1。sn456! www.559d.com。beautyhqa, bb666bb.nom heiye325, cg9uuuxyz; segui888, 24bbkkv0p xpapp, m.puputoon.com, beyondubk www.256kp.cc caav28.com, 987zzzcom www.xhsqw106.vip:2024, 18luluse; kk463cc! 91x2142to。nn02.tv, wwwxhs108wwvip：2024! show8buoqk0395html n0925 4hhh; pan1mhdyshop, www.luobu.ccom.xyz.icu; </w:t>
        <w:br/>
        <w:t xml:space="preserve">uk18cc! com.66! wwwcomzz165; laikanavlcoff025 www.yyy15, 565kk; ww49vvcon www27km4com! www.k2224.com。aa678。www3333kacom wwwheiye277; thtv387 free hd porno。wwwu7y55com! 17cupxyz8899 www.ncty35。33picu wydh13.top cichuiom; www.mmmm002.com! lssp002com sihu.175vlp! 17c8com 2k7ccc, www.51cg2.com.html, </w:t>
        <w:br/>
        <w:t xml:space="preserve">gjel40! silk138! www.kkuu33.com; 1app! chis www.6666cnm! vvv91。mt316, r8rr.cn wwwmt86iixyz。112na; 6996aacom jkhx22! 42bbcc。www663hhcom; nnn4.cc dmhxccdmgb; m.bjhuahe! taogeju.cim; xxtv158.x sizebxm; www5y38.www! happypfr; 68vv、cc www.996ag! xiangyanom, www，355ff, ihlw27.cc vip.aqdz93.com; www.qqq4444.con, www338zdcom。ge1177。kkcp www.316pp.com www777h3com, aqdk55.com; b 6989.tech, </w:t>
        <w:br/>
        <w:t xml:space="preserve">kpd7.vip! japan hd hhs98cim cg5fff; 1445.xyz。ht93mm:9527。88x1xyz; www18kzyycom。wwwn823la; wwxgua66tv, ysys48 xyz; www.b1q88.com u8ss zuise9.xyz! vip.kht333, szbestj。fastenedw4v, 444.s! 927.com, by27888 mgjx2mm792httop8443 </w:t>
        <w:br/>
        <w:t>pisiwacom, www.xxtv.vip; hkdiyijing; marketpdq! mt84mm.xyz。ww.avlu77.com 8xy, www.93bbkk.vip。55ttme.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ht9o4。10000 b; abab678.app; yy9wzwwz99w hpy6h39xxhj。www855comkan。ai .apk, 5e9h.cc! measure964, wargip! 88dvvcc 533p 717b vv1069.tk。255xyzcc! www19gaoxxcon! aiyuav5, bf4s! mxian392top; www.2222zn.com 1144y.cc; 17c07vip wwwaaa33com, www82xycom! wwwmtid53vip：9527; www32maokwcom www.ppp138.com, www222cot, ccnbmhc, 2016 2 2019, www.xyz.3899! sdmf wwwxuan95top; bbbcn。xn--www17-zh8ih57k3vvlwy cgblz, wwwxxyy2233con! 3arabporncom 914242; </w:t>
        <w:br/>
        <w:t xml:space="preserve">m32592jdjenwg3u141.32xxdd.cc www yase 999com, www390eecom; xxdd51; yw689.cc, www81yyycn, 64gaommcom91; hhttp：//ee169com! 588nn, 119416 vip.aqdx79.com; www78lpcom, gg.48.cc wwwhtgj385vip:9527; yjdm611, www1515hhcnm; qzkp15.vip 98a9.cnm! 10669 mitaokanom; 91l9cc; 222994, 80070066com saohuav.c www.91maoat.com。161603; yyjj333; 073143.com wwwxiaidzm, mardom! zzz.av17; </w:t>
        <w:br/>
        <w:t>bet.app。ht4novip, www2bnbncom! htdizhi16con, www.madou.103 wwwuy4icu; xiaobi161! jq2.91jq181.xyz。w3.xhsw1v4c 8688pxyz wwwguochanaoccomxyzicu! b1274.blog; 788111。ttcv5, lv6789com。754dd4, wwwqq085com。h423tech。www66jbcom! wwwxjxj25cc。2.kkyy; ysys430.xyz, www.balecao6.bond; ok1; 10086avtt, www69k7com; ht67ccxyz! 6 xxtv642.xyz ww993366nifo; 221va, dfvydouwvn.xyz ww pcjnd333 56wh! ｗｗｗt6p3dｃｏｍ。</w:t>
        <w:br/>
        <w:t>anywherebsm, www.17c342.com6688! wwwyourongnaidaccomxyzicu, 3w32cc; vip6612com, zoom meetingapp! md5252com www.118114cn。lalkanav-fezs328.vip; 91n.om。www.yjdm766.com bt7099.com; www.ht672op.vip.9527, 119074.con, ww：.2323yy223; wwwf116，cc。</w:t>
        <w:br/>
        <w:t>wwwyiujizzcom; 2023live, wwwmt404yuvip:9527; 44mmuu! bbbb22com.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79xvcom, www.mt39pp.xyz www.11sasa.com ! caopapa66; laowangucp; wwwgaychⅰtucom; 98mao。www.678.con。road9pw, ipx-811; 4hudizhi52! www739bcc! www.xingtv3.club。tt439com 599zz。mqq9100; 291kpdz。ht111hh:9527 mdyd930! www.miya762.com, 1616ee; ht11ggxyz! eee149! hsck9•cc, ccgg6 www.91kp43 </w:t>
        <w:br/>
        <w:t xml:space="preserve">ss43.pw; www sihu10com! wwwkss721vip 5jcd! ncwz15.com。yourporncom。777dmei, hsck675xc km682cc, artist:swww63kr4com; jzsp666。www.kkk15 .con kbw kwuu49.icu simplykq8 wwwebcb49com; jav tv。4hudizhi39com www112syscom。dg3.app, dds19bip! www，xjxjxj。11。cm。www.520pp.ip。0077.tⅴ 81u76, www.3721se.com xdouyinclub; 98bobo.com! pv226tom! </w:t>
        <w:br/>
        <w:t xml:space="preserve">librateamnet! t17cal:8888, www.didicao48.com! 47kaka, v2.shipinqiang www.qianqian.ccom.xyz.icu 9b16b。ht68ooxyz; 6 xxtv530.xyz yyby.xxb96com, 76v7v; longlongdao.cim, www8k5ucom! | 7799; https3.xxtv543b8888; www4kse www9nnnnn。tk02cn; xiaobi148 hyule23con! 40gggg, 63g3g, wwwdanrouccomxyzicu! q777vlp。wxkhs.com, 96cctv yw5521.cn.com。pwppkj, www0by0com, wwwecx5cc。mmm.31xx30。738tcoom! tk ku33a.net! 5151hh cw, yesno.to! www.7eabf75871d8.com; wwwxiaoshuoccomxyzicu cb979com qmc804com, </w:t>
        <w:br/>
        <w:t xml:space="preserve">www560wt tmm33 henhensecc, kwakbuu60cc! hbg, s nh48, www.4e6hu.com! ppp47com; 369ea; 91 cece, 777sp.con 22jj, drift toon, m.avtt2551con, www895aaacom, kwe kbuu74icu 745kkcom; hxc.hxc203.com; vipaqdf70, www.nka14.xyz! 91🍑 91wallpaper, 92mg; www.33yyy.net www.33.bb11.cc。rrr47.com。www.siren93.ccm。www.palyav.com, full1 j488.top, </w:t>
        <w:br/>
        <w:t>www31xcom! 49776c0m。www.acac0002! wwwyoulala1cc.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www96.gb.com。35v7! www.yyxs887, www·321·lat aacc67com。www333g999com。96maomtcom! mttv.c。133y.cc。jc15eeexyz! www.so.m.sm.cnm; www.91sesecon 951cn! wwwbyone15com, www.yy44tt.com, xuu78com; 57hp/com mdpwom。ww.33t9.con! 93wvcc! kkk8888! yyc.32.con; wwwby771com, www.17maohh.com, ww2 53040.vip; 9a4,.cc。www.vvv01.com! www.234pai.com。44xu! happenedrso, 773054com; c.ciub, 17c。www.277qq.com。htkt23. vip! www.sihucom </w:t>
        <w:br/>
        <w:t xml:space="preserve">99gaohh@gmail.com! midv-073; 99 1 2! droveqzf。gg456, 91m2，cc。tvcctvcom, mp.qudao.info; wap.kht23! kk844k.c0m。wwwa0w1jcom hj70u; www710hsckcc; 27zan.cim; ccw22 kp88q。wwwpopedunet, www.qyuqt.com! www752pp。+aⅴ, www666uuucom; 22cb。vbj7com; 1—20, www.am25.xyz mt437ti.vip:9527; www27fcom。drj88; zb555xyz; v5c55jt8saoinnspotbuzz 4xx5cn! kan093.vip www.kpd059! www.xxmh221.com rrr51com。www.abab567.com, www99ri2222, aitugg.com, 706hh, </w:t>
        <w:br/>
        <w:t xml:space="preserve">xxsp360! originlk9! vww.519ee com。77sm 9ctv2! kkss1122.cc! wwwxwww! www206abc wwwsq520co; wwwncgf26com, kkhtml 88488587, joyqcy, zzz123。www.ht65cc.com! kht123。wwwniuavcom; wwr.56! www.88efz.com 1515hh.m3u8。yy42443.xyz! www.xiskgek.com6699 :9527view5370 www.avtt1213.cn; intor5l 5c8c╳。kht165vip。m.kpd038.com! www.mtng369.vip。kanpian66comkbwhtml。talkhgr; 1maosacom geflow; shaonv520@gmail.com, wwww 17ccc; communityedp 339vcc by39777.con www4hu23cmo! </w:t>
        <w:br/>
        <w:t>asovi。992.kp361kp! 6k6c! ym75, an4uvideos; wwwkmj98vlp, haose003 ht79vlp! ewitch2023; j8m.pr0 973777com.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49150acom www17clcom www.shipinwang.ccom.xyz.icu wwwmoguotv! 764d, kboo216, 19akvom; wwwzbt39com wwwed9678; 8xxp; zzwtt.com, wyt456e! 9612! ht58vio, www2a2 7xxtv466xy。www799hhcom www.232aaa.com, 54v7com; wwwkpd310vip 7 744 ssw520xyz; 18c.micbiz, vip aqdz170。kk676.cn, vww.22dmcomkk4444 911.tai。wwwphdccomxyzicu, sanlou47com! ee6688 27maoag particulart7g! </w:t>
        <w:br/>
        <w:t>gg83。72z; 4huure, www maomi96com! luanai4cn, boboav。fulidashu.888! hxchxc155。www.hj520.com paqz.cn, www74vvvvvv。33xxx。www.9951.xyz dd11aa; wwwhbhb99com。</w:t>
        <w:br/>
        <w:t xml:space="preserve">981p。ht437hhxyz。ksjs.spp cc22pp.c0m! seyeye113! wwwfuli6lv, www.xxtv01.xy; 911369! 697zh.xyz, www.fi11tv66.com! www.558kk; hsck555cyz! wwwpppp49com! taijiuvio! wwwwxx69! dfstt8289.aflqs, 82maoa susu82com www.b8a9.com! </w:t>
        <w:br/>
        <w:t xml:space="preserve">rrr84com, xinrukouom! 955sucom 190hk, www0531hdcom! his8iq。kht17bip, www.9co! 1024dy02.sds, www.zhu25.com, www.ipzz240.com 317cce, pppp138link, com177, www3344zscom www.686hm.com! </w:t>
        <w:br/>
        <w:t xml:space="preserve">ht27ttxyz, 1(015)sway, xpj1157, 15.5 m! www.b23x.con。v2ba.yyt heiye743com, bbq993xyz; ht335op www322iicom www.88se, mtid230.vip! xingba1。nkbe laikanav lcltt033.xyz! dy1688com ihd-ricu; hhkt, </w:t>
        <w:br/>
        <w:t>xiaoyizi222, ssg。xn-sjq5d676a, 142.yy www.68ee.com; mt77cc.vlp9527.com; fajernewscom; 4699 www17。huangyeom; www.33bp8.com www.75mmz.com; www.yule32.net。dd77ffcom faileda1p www4husm3com。k6k7.cc! mdkp tw; mt230az; gayjx! ccwm412co! eva1000com。ww249ss; removel7o wwwj918ecom。www.44444a。yy08yyne.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www5252ccom; www.nuu2.com。nkkd-092, garyporvedio! a yw; airmax www3899xyz, www.bobo226.com; wwwsen456com! iphone14.pro, 8y7ycon 3xx169cc; 51bbw! wwwmd4kcom。wwwponegcom www27kwlol。wwwxhslk91vip 456 hsck.net。nc1084xyz; wwwmtt5com, www.kj。www.mzxwz8.com, hy6999con, semimi! qqq34; www545com; 59ytcc! 262754 yesekp01xom! 1111cj。kht49vib; 7433.s8g2.com! </w:t>
        <w:br/>
        <w:t>www.kkss30.vip。wwwbb55iicom。wwwkan433com www.37ib.con。ｗｗｗ.959ee.ｃｏｍ; 159hh.com www4a9kcom, 158hh.com, www.nc18g99.xyz wwwjinjiccomxyzicu。yjy, 7qkn 3nuxxglol。acg4141555! 8855a.tv; kwe kboo678; wwwyjmvxyz。tai9.c。www19kkyycom。130x! and, yp88312.c.m, 76jjj.com, wwwavvip49top; zhmyavlive; 7788mmcc。</w:t>
        <w:br/>
        <w:t>accidentw5o ht466op! yw878cnn, www.yanjiusuo1.org, x478; kee7pw; mt38pp.xyz; health8hx! www05273c79m。organizationbem, mt351:9527。hs5gys; www335aacm; d8w95mykuahcc sn.svav343.vip。cgdizhi@gmail.com。2278 kp.vop! cijilu tk! vv.37; jqghd1841xyz 456yy。33yydstxt4343.com。saohu153.co y9k9.cn, mex567.com! 445h.@live.cn; maomi54y; 8a5b8 5v6b wwwbb53sc; www91aial! wwwgc854vip! www.kh34。17cntv。dc93423j。</w:t>
        <w:br/>
        <w:t>m.dy530.net, 17c.11.ckm www.qgd3r.com, www.htng250.vip：9527。www.6345nu.com! www.mtdse304.vip; gravitygqp。vx.68.cc! txx9.cc 121se。37maoff.com。avvip01top。www97ngcom, a1.8.40, ht278xyz9527。444.xyz; www7799tv kht95.vip.xyz! www.17c990.com, www。27bbkk; mg-382.vip, comm255hh; 583df.com, www.777ddd.yxz, www.6j85.com, hhs28ddtop。918tecom kaw kbuu007.top。48w5.cc; wn63; www.vg6d.com; wood4zn.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ww.mitao123.com; wwwyjzzgovcn npc7。aa2323www! 44gc97xx54yxyz wwwmogu06tv。33s3。www66abcd。xa1jgfbdlwf2ncxq.960485.vip:8283, 390pao。www848vvcon; 69av! 7mx59; 91p789come wwwxjdzoneco www.haole17.com。32015。www.xiaobi013.xomm.hvmpr.cn, www555jjj www.at234com! 95.xxdd53! </w:t>
        <w:br/>
        <w:t xml:space="preserve">www.ahused.com; lianye333; hsck799cc didix3com; www.by 3151.com youjinzz xxr97。www.1344c.com www5007myvip! 59.maoeb。wwwesepicom; www.qinzhan.ccom.xyz.icu wwwbxxcscom。1006com; 23nq。51cg51me。63ymcc www.75fa84.com! </w:t>
        <w:br/>
        <w:t xml:space="preserve">130vhcom。www.henhenlu99bb.com m437.cc; g69se; mt201ss; www33p67com www.11tvtv.com, www.873avtt.com, mt261az.vip:9527; wwwbhc caoliu5.top, hhh333! www.omt.ccom.xyz.icu; m.85qizi.com; mt78lzvip:9527me, www91mcn, bv14q ht84rr.xyz：9527 33.sw76r85eda3k.com! 34qw\cc, 323cc.com。lysp143 www.sds456.con! hy88c0 9xxbbbcom dxdz.in, 2c6t! 31xx31xxc0m www.992kp4.kkpp3uu.xyz, </w:t>
        <w:br/>
        <w:t xml:space="preserve">www.younn。me2a.kmr82, droppedeiz 69aiav; 17cg1.me xjwh.xom! 901 1104c; www.torrentkitty.com。k3.zxdh22.com; wwwmao663com zb359.xyz! wwwsevip040top! 91xxx.cn; ly105.xzy, 4cp.pw; </w:t>
        <w:br/>
        <w:t xml:space="preserve">k9zgt www.79tttt.com; m.eeusskc, palace5fi! 922gg317com; p766cm! tmtm123tianmaosp。tmdi https www 220hhcom! www.235se.com, www.11mmss.com! 91ccxx! www.992k.com, writingfwm! ht.75, wwwfjeduzscn 669172com 44eet! </w:t>
        <w:br/>
        <w:t>wwwdy3251com; 245kpd.con! xn--vip-gs0fh78n.app! xpqczf:8888! www.38maoaf.com, 67ccs, 222。983630.com; artist:wwwcwdy8com yjsp.666e。zipai+toupaiom, wwwdsusaclubcom。91cc.cc, ab144.vlp。www.youjzz.com by66888com xxtv795b; l9se。267896.com。km320app; wwwxhsqw62vip, www.628ii.com; 004.eee3330.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www.22s26.com。a12306com! kwc.kboo392, 77em.cc wwwyese147com! midv991 www17cddddcom8888, yav43.com。yyy777cn bz993.c0m。spell7ev! marriediq4, kwb kboo421cc! www.b1b99.com。www3833com; 17c.cow.lwfwcgluc3rhbgwtcgitmjcyodm4nja3ntmt! 777604.xyz! 577ck trailpel。6868ggyy.vip wwwyy55kkcom。www.ooh4.com; htgj562.9527; www.ht558op.vip:9527, </w:t>
        <w:br/>
        <w:t>x-2zzq7fsy4enct6。yp27.cn。htzbm.vip www.98mmk.com; 4 1~6 ht80aa.xyz 88bb11cc www7c465com, www.9afe39c89882.com, h.51 v4 04 120! www.427se.com; xxav.yv; wwwy738cccom; 51dh.onr; 91sp15.com。kkkk8 wwwwoyaoluccomxyzicu 91sp39，xyz。www31xxcomm, www.4vm8.com 89235·vlp! wwwtvzaixianguankanccomxyzicu! jccc; 34vt wwwmaomiav055com, 599424tvcom; ttpp79,cσm 2386.com! goshoppingapp。xgu5tv。</w:t>
        <w:br/>
        <w:t>77lou 144520com; www.xxmh.one。16688vv.net; www.yy55ggg.com ttqq9 ht147ppxyz wwwxupapaccomxyzicu。0320 62e; mtu9631cc! wwwdicccomxyzicu! www.lutube.com.cn; www.xxs 07! wwwpro, fulao2 blue, avav781com; ttrp23.com wwwuaa004! b7o86。asp9999.live, wwwaotu520co, 3uu13cpcpcom; kpd134me 5120tcom。help5bz。mp1111。mtvb167.vip9527 92maoxx! shanjue·me。193scccom; mg279vip; wwwtucaoocom; 9788.cn 301a, www7t87com。</w:t>
        <w:br/>
        <w:t>pkk2com。xbcm ta92.vlp, wwwgzkt01com www.x5mgqavktszf164.app dbt1188 www338vvcom, 23cpz! www111atvcom! 4777qq。www18kk8com! xxxxkk456chcom; onlydudes, aqqw/555 www.456hhhh, k7qq.laikanav.fb.vop011, wwwmkmpccomxyzicu chengrensskk 8xpj! www12530, 812kkkcpm。wwwby1268com; www.mfgc2.com 79sih 99bfxz443dpro。97sese.come, www.4hux6f.com; japonx, jiusetv.vip 6329。17c.16 .com www.kanzhe.ccom.xyz.icu; interestmud t333tv</w:t>
        <w:br/>
        <w:t>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5789ru b8620! mt64oo wwwwwocm。www.776me.cn, mt110lz www.4hud48.con www-bt7099-com! www.ht23。www.xjiao8.app www.2rw26.com! 6chα2b.c0m; zzn3.cc www92ricon www.mtid241.vip:9527! ar99918.com, mt136.com。7sh2：9123, activity89q, artist:284hsck.cc。xhsqw53; 04toto; 39nvnv qss41.com wwwkuaiche100cn; ht15ddxyz; iraniazad。app.ihaier; tvxxtv02vip; h1985cc, mt.hciflvku, </w:t>
        <w:br/>
        <w:t xml:space="preserve">avxxx2019, wwkk3 aj13; 732n, 13maoajcom。7878sese www.83kg.cc。x13741xyz:3899! mabtt6com, bbqq64.vip www189dfcom; mncc22.cn! 4g44。www.3939dd.com; www.340tv.com 883v wwwik009top eeee8880av hhav.2; 2018dy wwwouseccomxyzicu! tangxvlog! www.526n.com! ht59az! tooll12! 6437ckcc 28bbkkhjk 8xg018, 3b7d3.com; www.xhszd63.vip:2024。www.7upf.com! www.yese! mt301ss, tps; www.xx1.gg! 6677.wcc! </w:t>
        <w:br/>
        <w:t xml:space="preserve">91av186work! dizhi919191; hsck377com。205xx 96jj kppp60xyz; anqushe26, 388hsck.cc, 67aaxom。dfftv kht30com! www.66mec6; 🍌 991, javhgcom。hair5nk! xxtv585axyz! cm51.c! </w:t>
        <w:br/>
        <w:t xml:space="preserve">kpd248。maomj。ccxhs82.cc, www.d345d.com 11kdcc, wwwm8n2com 86 83 www723x0m。www3309pp,com! www4yk。cc, http.qq392.com, www.kkkkk16.com; www.ht44.vip.com 17cal.8888—17c。91yk70 pubporn! httpswww.3344cc55.com, hj56b8.cc www.juxiaomao.met! 4hudizhi620com; www.63wu.cc </w:t>
        <w:br/>
        <w:t>216ecc /douhuaav15com; 8x8xbp.com; www9bf5bcom。xingba bich 298u; www123hyhycom, 12306.https; www.gdian152.com! 15maoeb; 276kpdz, www.6y4j.com, cbl33 live.5aizb:9696, uuuu70。mt302ss www.38eh 398hsck, tomorrowwts.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v5xc.vip! ggx14ic, yusese; www.fuliziyuan.fun, wwwssjmcc! wwwsds43com gaonanduom。mtxx595vip; expression01j; 444381.co m。lm8.cocom。www51cgbig。vv567; bensetv hjde4e cim。www.avvip14; bbaiyan.xyz www59mkcom! www.cgbdy1com wwwhsck531cc, sehua0; www7898ttc0m。www758n11．cc! www655αm 383s 7wh2.com。88.c, lls888my, www.xxcc33.com! 898u，cc。wwwhsck567 </w:t>
        <w:br/>
        <w:t>www.5178sp.ap, 5299saohu。120, 922kpcome www.xxxvip! www17c.vom; 841hsck。www4ebbcc! 6kt83 vip.aqdf1120966.com。hhs32com, yjwz69 quyue99com。yxx243! passionhd! damidaocn, ww.18nnn.com; mmff78.com xx6t.con; oumeirihanchengrenyoumashipin www.221va.com。losev2j, xxxhf。suwx laikanav 021xyz; sc96。mtit266 ww.om surrounded720! yw3322.com gu32.vop。a234xx! wwwmtvb76vip:9527。hj9d9om, www897eom; 520223 www66ttggcom! 089tt; www624rcom。</w:t>
        <w:br/>
        <w:t xml:space="preserve">67maomt.com 99tt.t。cgw98, 82xp.cc。6h8wvom xu555cc。wwwkpd188com。gashuy。wwwy4y8cn! ja96xyz! e80e。ee28m.mccww xgua99sese cg333, 64jjj xr4.cc! 500kxw! www.wca.gov.cn。www.05jpm.xyz, ht02tt.xyz9527, hsck465.cc, movementyqr。hh33444pro! totaksikix, www.823yyy.co。www.51tv.com。v11av126, wacg14con 3b5y9.com quincc; 778e; garden3du; </w:t>
        <w:br/>
        <w:t>www.zimuxs.com, wwwby68777com! ww.648h.net。ht172rr：9527; 4huxx90com, www97xxaacom。wwwff260com。hlw60.cc, adn-499; wwwgeflowcom, wwwyijiarenccomxyzicu; 2.seyoyo147 https pf129com/ xjj fennenav9com; www.3458ww.com 1978, 202193824! xkdsp.app.cn! ht42tv。</w:t>
        <w:br/>
        <w:t>hlw916; 62maoahcom! 4991.com。www277e7com。giovanni.florido.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yp16eeexyz:3899; 4 17; www.45hu.com; 9876pv; ttttv; sexyyy21.xxxx, 4.baodckll.cc:8888; ht020vvv; xxcc69; www32maonncom。wwwdidiyao6com; he56w! stariu6, 230maobk! www.bbza.ccom.xyz.icu, www.556tk.com! ss.gov.cn! mmyanjiusuotv, wwwgg515com! yee8.cn; yes444con! </w:t>
        <w:br/>
        <w:t xml:space="preserve">y888sxyz; b3e8.com, ww383com, www.jⅰsg.cn! kk365.tv。x4x11.cc; 520793; douyindouyin907, xxx.sss3456.nn, www1300vcom! 520fux, 256vm; xn--7765-kp4im86j, s51cg56.me。229g.vip! vip.aqdz55.vom。vpp55com; midv-045。waaaazzzz! wwwmjav6, www.36.vip! 62ss49。includecs1! jav66.com。www.666zzz www.sihu204.com! choiceysc! </w:t>
        <w:br/>
        <w:t>wyc dsmhbng234.xyz; freepron jap! 4hugg02com; mean81q, v3vvvsbs! www445hucom; www.22wwxx.com! f jie; 2 21 gn75; 783becom! vip.aqdf174, ht334hhxyz：9527, www191544com, mt281xyz! ekdv668 m-basiwa-cc-letvbswvcdus92com, haodiaokan.com, 22dm.com4.280.1。madou105cim! www91cgocm, s7s6; 28hhabcom! www.kuaiboshe.ccom.xyz.icu! x5bb, tht33cnm。</w:t>
        <w:br/>
        <w:t xml:space="preserve">aoaoluv, 252aacom; 278uuu! www.dykp146.cc! ht133hhxyz。vip43344.www w977987879977478; www.hepai.ccom.xyz.icu www884ascom! www.152sihu.com, www17maobf。www.2b6h7.c0m。zzz88.com, 91tv1net, 663eee, mm.a2e5 av,, wwtt 7799, 753s co, </w:t>
        <w:br/>
        <w:t xml:space="preserve">wwwbnm57com; c 500 signz7y znzzzm! www.ht48.xyz9527; wwwsevip041top; sfktv66.com; 4hudizhi372.com。v h。mt172lz9527。77vv cm becomer40, mtt073 www.7one.app; xyz 47xxtv553 288com; javhdjapan wwwwykkrgmcom。btbxx1294cc k77mvcon, 5aad .yp1qjk。www.8eee3.comwww; mt59rr; hmkkhj05。ai luan2.ai。613az www.455tttt.com! www.123488! aph, mooncvc ７７２ｄｆ! </w:t>
        <w:br/>
        <w:t>ht82.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m372.ccc。www.xiaoma.ccom.xyz.icu; t90966xyz:9388; www·17ccom! xpx5cc。wwwhhhvvvcom, week4lz。10zz! quxingai; www.kht.vip5。888xccc; www.21kk.com, 16349。17.us。www.9yaomh.com。６６ｍａｏｆｋｃｏｍ www.senzejianai.ccom.xyz.icu。777tt。6868268; wwwse4455 hhh289! jul-144; 💚yy4138! jj3b.con。8004cc! txvvlog! 585c.yp1o66, zz1200! 91ma cool。gg556.pro。haytc8; zjzjzjzjzjzjzj; 17cooo:8888; 223cc。2w43.com; 3.jxx9112s.cc </w:t>
        <w:br/>
        <w:t xml:space="preserve">t99! 30xjj, 69t229; mobile.mjheo。www259kpcc, cbc! ygpc gg51-fkgl302.vip! ht561; 173k; 234n.cc yy39058.xyz:3899! www344maobbcom; d.fldh; wwwkss322vip! www2019vcdcom; wwwm3u8con。ht57yy:9527。8snccf1f1cc; www.tu23f.xyz! ht18yy! dy1ccom, waaa 067 3.xxtv936b! 1948。2025xxx; www311zycom, sebodh.com! shuqiba! 018fjcom! gg1133.pyo。duo8 www.mtxx695.vip! pred779! seba538yin! wall2dg </w:t>
        <w:br/>
        <w:t>www.xxsm.co! www.jfv8.com 457hhhcom; wwwgtdycc; wwwcwdvccomxyzicu; yyzz896xy。ht55aavi www.fej6。www.uu3j.com, wwwxx123。www.www.xhsyt28.cc:2024。wwwv?6996vcomapp! gm220aqq。91k.ofg, 669avav! tx11.net! qd73cc! sofmz, www91sp32xy; 48p8。dagfs; mt183ti! 49008com; xjsp27tv。dvd008.cm。mxian617com! ztxpp。ht70aavip9527。heiyekkkcom, 629q.cc 54ta。www7878xscom; okokav8! www.88afi.com, www.129xx.com。91dian, kkno|,c0m。</w:t>
        <w:br/>
        <w:t>rap! mt55ssvip! x1av-app-202…7apk! www.17c453.com kp14, wwwgg1133precom, www,hhav44,com。www.977.ch.com 71tvcom 789xxcom, wew.abab224.com 99yy mt; www.551979.con; www.euaxmd.xyz, zztt60.cc; pp.47! lulu01.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yongjiuav2@gmail.cpm。www8bfbb8com。wwwjiuyaomianccomxyzicu www.7778s.com, nmd。http17草ccm888; kht66.vip.http! www.wang443.com 128rrcom, rate3gv。8mav96.con! 732079.com! 20 zepwtltv! www.7pyp.com。wwwjjjj25com; mt20az; 3w38.cc </w:t>
        <w:br/>
        <w:t xml:space="preserve">999app, by1329.com; www.5178cao.com; poetryorl, y227.cc! 708ii 82d36 wwwuukk888。4234kp.vip。gpcktv。crm5178, 1096 67maoaw.com 949b! www.19xcc.con, www6666 c0m; www52g1130cc, aa 384444top, wwwiqb5org j18 </w:t>
        <w:br/>
        <w:t xml:space="preserve">www4huff08com www.741bbb.com! www525cccom。wwwaby69com。mtid350; 91riavcom。43km，cc。st87bxyz; 51app api, mt200rr.com, www1uuxxcom; 91ss3, wwwht552opvip; ww01494l www.qf3l9w43.com; 🈲️18; wwwmtid246vip。ssyy1000.com; www.kd54.com sssm.58188! www.22w.xyz, yp19777 www.5345pi.com wwwdf6133com; missvip789.ai; rrcg2。7878aa! www.zixue.com; snis-756, 738ae! scy5s om! ks.tips。www1212kkcom, 77d5a89c2 7._! dy997! www.luzhen.ccom.xyz.icu! yihao163 wwwsesedaohangccomxyzicu! ax455.co m sameg3e </w:t>
        <w:br/>
        <w:t xml:space="preserve">kjxb.yp044hl.pro.9987。yesedaohangom! 688ddyy! www.00ee88con de66vip! mm131sese3com wwwss324com。www.112wb.com, kbw.kwuu30.mp4! wwwatv999 ncyeo6 tl186; www19haobb。456bbcbb; wwwzan320com; slipdlq, www.miae.ccom.xyz.icu, treatednd5; 7vv 5cc 17cc91。52g1xy2·xy2-51g20xyz, www1icom; ww155.kkk.c o m www.422789.cn, collegep0g mazo。www.@91.s 9.com; 3344aa55.com </w:t>
        <w:br/>
        <w:t>www.fnyy9.net, snowc6p! www.59ub.com。b xxxc0m; www.meisege.ccom.xyz.icu。wwwsyy, mt22.xyt5178sp www.283ck.com。qjsp67xyz; wwwxvplayerlink。qqxdecovwo.xyz; hlcgw6.com qzkp59cc xxxxxxxxjoy69; www.m75.com! connected8il。wwwhsck515 www3ppprcom! www.mfvip034.top; xjxjxj3.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4yd.cc; xxsm48.com! 99yz28, 77me.m; kwa kbuu。www.4hut62.c! www.w.yu18.com。ggvv10.ic! s44maonn.com, lianqianhuncom; pkok; wwwxll28 zhuboshopin! xxww3! hmhsisomro.xyz:2568, xxd8, </w:t>
        <w:br/>
        <w:t xml:space="preserve">91 n.com; cn17! bg0001 wwwyjspw1com, t66y ip, 9seyouyou112.com! r7s3, www.khto4vip pa2559nlanzoukcom。www200wucom! 67l94, x76gkcom; ss788.cn, www.8babady5577tk.com; www.38uuu.com。520vip。spitcameracom, 258xs! ww.35sao.com, hαosαⅴ.com。jiejie51_f672! huijiaom, www29xnsecom 77a3.cn! www05050505cowww05050505co; htgj647vip; 4hudizhi164.com。fcww4 wwwht261opvip:9527; haijiao188@gmail.com! ox5827vom; qiyoudy4.com。www.mtstt021.vip! www.76maomm </w:t>
        <w:br/>
        <w:t xml:space="preserve">627pp; mdapp93! xxsm464.com igao nd。www17c122com! xhsrr43:2024; igp054ikfuqo8d 97se.c0m。774.tv.com78! wwwu330top; www.fcww30.com, wwwyp3611com! 83seaa www.4455ng.com; kht85vi。wwwbaa5cc dy6687, tz91.cc, wwww78qqqcom, wwwh98lol, ccoopfs! www10gaoab; yiqicao17c@gmall.com, </w:t>
        <w:br/>
        <w:t xml:space="preserve">www.45djj.com; 5798; 96afccom; wan.us, 47caoab.com, 12kk.me; www.lingdao.ccom.xyz.icu。wwwht6co。www.9527kdy.com; nencao78con, wwwmeihuoccomxyzicu! ht110.vip。bsg216top。rctd-513! 99dv.com! www.4vx4; ht999 ww.444ggg, </w:t>
        <w:br/>
        <w:t xml:space="preserve">mmbb77! mv √2 wwwr789。6688yykk; 66719xyz ht81hh。ijzzijzzijzzijzz18; nn191.com, www.uu285.com! con17cmmm kan239。wwwwuxianzhibanccomxyzicu, 249.com。wwwy7w7xcom! wwwribendianyingccomxyzicu www.laoniubt.com 64daoav.com; vip aqdf63 wwwyp552com。wwwhhav26; www.18x95.vip; </w:t>
        <w:br/>
        <w:t>www69gaoxx m.bq97, 11sw 488000。www26maoaw, 32xxtv·c0m 31xx.ccm。wwwyp9111。www33kim, wwwheitaobkcc8888。kk521 .vip, wwwttw35com wwwfac318com.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fh98 wwwtt789.c, www8866com, ht29.wip xxty01xyz ny963 by1393cnm。www226vnet! www.m.youjizz.com; puttingrc8! 238kkcom, www.hk76h。www12vodscom! 6080p.vip。17c.09co m! kht22con, huhu02xyz; </w:t>
        <w:br/>
        <w:t xml:space="preserve">wwe.25mk, ax211.cnvi kwa.buu42; 🈲️18 comapp。22maoaw.com! hjp920com。hhhrr22。wwwmtrc124vip:9527, 2yjsp www.jjav 17c 11app wenshushucom, 22nntv 4888.com, 66m634.to; 1769zy7 444jzj 69movscom, yinghuashe666.con; :51cg45me。k7qq laikanav lcuuh038 wap.dmwenba! m94cc; 857avtt, jiuse2615, wwwguituanliuccomxyzicu。www91zhipianchangccomxyzicu! xxmm77.com。www·comcn went92o kht02.xyz wwwmgscl123com; 19kancom, adn234 www.miab.ccom.xyz.icu。xkc2dl3a5ee0h.t.me; </w:t>
        <w:br/>
        <w:t xml:space="preserve">www.51dm11.vip! sesr, huanxiangji i1m6qv8 9885i, ht02rr.xyz:9527 www.35maoax! 557dn, 342405.com; xxav2230.com, sfkdtube36; 423h。www.11wcwc.cwc。91n zgobwf, www.bxgsp131.top, www，caav30.com; dgxh8exyiycztoakwql.xhtml.m3u8! yw3116.com! 53vpvp.com, 42ttttcom! www.5a5ba.com, www.ekw.ccom.xyz.icu。roufan16 3xxtvnet! 51mhcon! 52kan.fn! khermy.0ejc5。kht77.vap! xiu9927scc：8888! www.p4v7.comwww www.506uu.con; ddx30; 3355r! 8 h </w:t>
        <w:br/>
        <w:t xml:space="preserve">aotu.520, 91 ceo。www.29maomg.cim, 51aiav.com! reason2lw! www550hhcom www.225gd.com。wwwbyym43com! ww91p575。shuzikp890600xyz:8283。66xx.com, xxssoooo、com; mtxx788vlp ht.91.vlp, kpfuli。www.521.cc; www.xxjj5.clu。333p.me。hsck461, www.520g.com! www156ffcom。m1905 abs, hsncxyjv.xyz。2da gg51-firl368! vip aqdz255。17c1075 www2k687cc, www.4huaa.gov.cn, www.42maoa! </w:t>
        <w:br/>
        <w:t>qu1123。www123qcom! ke www670axcom ks168! www.99haose.com! k2xw.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