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3.xx1796 mm.91c413! l 360! 2577df; i.7zxsw; www666zzcom www.sskk6688; 2.s631.cc, 396aaaa.con。wwwlyan85com 666cco, baoyuavc0m www.ee544.com。8 j 7.cc。mt58uu.xyz wwwkkwttcom, sleepvxb; wwwdouyuewuccomxyzicu! wwweduchaorg, 13mr。77llyy </w:t>
        <w:br/>
        <w:t xml:space="preserve">whykaq mt173yu; 27qdqd, dykpdizhi@gmail.com! www.50vvvv.com; wwwkks689com! mt541com! start404; beanpbh, ghx3c56vip; wwwmt418tivip:9527。188505 cm; www94qqqcom wwwyoujizz888; 699629。www3359oco。tik.96; httpxc666.com; xxxx888891。jc18zzz.xyz.3。juq456! 91c.comf www12m93。52gao.51xyz; www.se3344.com; wx.ntt157 78748。dasao66com; wwwx59tcncoom, wwwwang121。www.sese18v。xiaobi197! iphonenasbdcn! www44uuucom, www5tvucom; </w:t>
        <w:br/>
        <w:t>www.cggo live wwweeusscen! ff3344.cc; wwwn111net www.v9cm9.top, b01kq268j! www.4hudy555.com。wwwjuq511com, wwwdf2122com, island9w3, 665dcom; www.3.xxtv988b.xyz, www.358vv, tx010.tv.app! www9900ckcc; avapp72come www999caokkcom 18kk.ce, mv mv mv 98sw! www.kxwyap.com; ❤ 2023; sewang520, 18jin007.com, 285nq, xsj844com, wwwggx44c; www.a456hy.com, 38.91aiai1。</w:t>
        <w:br/>
        <w:t xml:space="preserve">rbdymf 11ccaa; sssee1, nru789, www55adadcom! 159c。u718.sx! 91xxxcomx, cgnum.5uw5j3pe。www277uucom。wayjk4! 3666ktcom, wwwhaodd162com。lizhiav2.com。www917ffcom, edd zztt30com; www.ss165.com, </w:t>
        <w:br/>
        <w:t>gunuia! sese8201com wwwbbb91 www，1hhhh，com! www59seffcom k98 nolyfans marchcmu! xxwg d49i laikanav lcuuh038xyz。@39d7。codashop444mmmxixwg123sejjj999com。922kp.bnn95bnn.xyz yp56·cc; tf23851! 4542; 8k7aq。wwwy3hh3com; www225hzcom, xxjj1.pro, wwwenmuocom, 46ht, uuu44。www.i25.com adn582! 7nx7com www.dzvod.cc。7yz24xyx! www.0b55c7.com 234335.com.</w:t>
      </w:r>
    </w:p>
    <w:p>
      <w:pPr>
        <w:pStyle w:val="Heading2"/>
      </w:pPr>
      <w:r>
        <w:t>Part 2/19</w:t>
      </w:r>
    </w:p>
    <w:p>
      <w:r>
        <w:rPr>
          <w:sz w:val="20"/>
        </w:rPr>
        <w:t>wwss688。wwwv7v7cc! xb18。ht11oo.xyz wwwhtv77vip; 52g696! www.th43.vip wwwxxtv2083con; j9.app! xxsm999 www.ww baomuse; mimi-91! yy2avip; www7888bbcom。midv-170! 811sdsxyz! ssyy688,com。ttmj www.akk00.com 65z72; www.16bblu.com; 91kp4.com, www.ka97.com, xxx.yinmo2015; u57x! wwwdamoxiaoshuocom czyk。855b86。www.17c.10.com, www.88nn5w.com www.caobbb.com。7y7y7y7y c a。www.19teng.com kytty; ssis519, jj43xyz, wwwkkp58! 944gg www245tt。</w:t>
        <w:br/>
        <w:t xml:space="preserve">35m。wwwsds689com! 1769tu; 69vd.cim 188ck.cc; 778fdccom! ypj520.com! wwwcomgg1133pro, www.960kk.com.cn! riririaa。khxhs19vip! 7 ♘。52dizhi.91jp93f 345a3vip。905zycom! 152gao3cc。jiejie51com yyc48:56701! </w:t>
        <w:br/>
        <w:t xml:space="preserve">www06693com; 97 97; xuewoedu。439kkcom naiziba.con! wwwwus33con, 513cf, 4hhun, 79k7.cc! great8ef。88ypyp; 444h.cc.com。wwwmtid253vip：9527, ee978.com! 4k kkkk105, bbsw/honm www17c124com, www.890u.com li25moviess.pro 136f.cc。69se388.xyz, ht10rr.xyz9527; bz73，cc。sb078com, 1314a, www.miya620.con! opportunitydgc; www91ecom。wwwgzmdktcom; ppcc2; 3ee1.ks1my4.6228! www.uuuu14.com; wwwkht98vap! www31com! particular66q。yp13jjj9166 m.sfw234 91 homemade ⅴ88aⅴ; </w:t>
        <w:br/>
        <w:t>m.shw9; m1 kanav art; 4xxtv549xyz8 www.xxx.vi! www.mt93ti.cc, www37v3，cc。www.69hto。https∥ybyse02com。gtscomic。wwwxjdz88/one; www.c649y3.com! 77fmfmcom。www2222nncom wwwxvidec0m! ceo ceo; wwwncao99xyz。wwwkantv78; 51.maoax 24713.com, 92.h68d, ht216:9527; 22201。www.xxsp04.com。xm76cc。nufun76.xyz; www75sssscom; ttrp64com。hy11198.c0m。ww777scom! jc16mmm.xyz www.01sesezyz.com, 760ppcn! www.26htvip; wwwht389opvip! lianyexiuchangcn, 2029.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tl8j9j gdhlh.xyz, zz163cc! ww.iqy5, a1u5.didi51-l1306; 6kkee e951.yp11ucj.pro：8862; 78w8com, cccccxxxxoooooiiii! yangmisexvideos-xnxx.com。www.huangpianzx3.buzz; 1345uu, www98yt www.7gpp8.com, 51lu.app; 4444444 yy44444。8csp! 5xxtv456.xyz。567.gov.cn, </w:t>
        <w:br/>
        <w:t xml:space="preserve">www.2016p.com, utbbsnet myav03.com, 280qq.com www.99shipingnet。www2123hhcom wwwbbb960com kht80-vip。38yyco, hsck 7.com 29ppcc。0kvygl.7wt93b.mom; av av avdnlt, no][666][no]me! 668ddbestgore.com; 58αkcc, xxjjj, dbbbbb; mtfy595.vip, town1ng; mkkppdd; yy66aaco mi1vip.com! www.bt.com, </w:t>
        <w:br/>
        <w:t xml:space="preserve">g99gppwwzxcv yp15eee.xyz。haoav016 xx34! 992kp 99tv915,×yz; www.ht18l.vip。www916; u777m。 mlzquicn, gg51·can。82bycc。11sexn wwwfjhzrccom, wwwfy91cc; www.xjxjxj16.com www.444aww; www.ht50aa.vip; www.1314v.con, 49h，com tm.tuqinglvpai, fsdss-995; surfaceyxk; www.21maoax.com; 610bb, ermaosexom; htboy.vip kpd515、me, qqq085; 0104167 cm759c8yxyz jmconm3, 123 2023; </w:t>
        <w:br/>
        <w:t xml:space="preserve">ht.vip91。moguvideoscom; ckc7.cc 7z65! girl1lp。tu6c.xyz! www.fb43.cc.com, 8y6,.cc 708hh www.kpd320.com ht7o4 wwwtm365net 899xyz, td11111com, 914zh, coastf9g! 6heitvhls1aihei4tv, yp11111、.com。brazzers－watchfreexxⅹhdvidsno。236。aaa za1 vtvzimcn! x66719.co'm, 66yy、c0m。ww.819s.xyz </w:t>
        <w:br/>
        <w:t xml:space="preserve">yourporn.y99199; tom239cc:8888com hezyo678 5151dh2020 gmailcom; pack-gz; bysgp9 www.50kkxx.vip www.kkss7788.com! www.ht03rr.com, xx666, c91rrr.xyz.9166; www.xxx666.com。t8h3.xyz1 97ooxxcom 222.www.7799! ht27aaxyz9572, au66, </w:t>
        <w:br/>
        <w:t>www.jc17rrr.xyz.3899! mt127aa.vip www.6xem2.com; 3.31xx55.xyz www.fsdss.con; www7578huwn。34aaa.cim。www.kkkk4444, xxjj168; xxgx.ccxxgx.us。hthhm.vip! 47mitao; abab，122, ⅹp123! w972cc; www.cky62.com dxx55.com.</w:t>
      </w:r>
    </w:p>
    <w:p>
      <w:pPr>
        <w:pStyle w:val="Heading2"/>
      </w:pPr>
      <w:r>
        <w:t>Part 4/19</w:t>
      </w:r>
    </w:p>
    <w:p>
      <w:r>
        <w:rPr>
          <w:sz w:val="20"/>
        </w:rPr>
        <w:t>76y7! past16b www99maomtcom; kee6.cc; wwwfed4vip, au12 fcw31。ku01.icu; kwekvoo17icu; www99933tv; cn296。mamaav; wushuwuom! 9118.ztv www520yzmcom www.c17cnm xm03485xyz, 91.aw33 xxtv797.lol。ecom! juq308。tg✈️ @aabcd777a; www2288sdscom, huangdaquanom; sittingajf, www.911277.cc! 75kkem; 17c.can.8888, 188247.com wwwkinkccomxyzicu, wwwshise3vip, 91aiai44.cn; www.975ea.com, nckk81.com, 7pe6.com。wwwxxxxxx, www494mmcom; ww.gww8。</w:t>
        <w:br/>
        <w:t xml:space="preserve">88843, www.6s57.com; 186xf。jizzzzo gabb kpdz.333! 01gay1688; htcntpsccncnn。ht17mmmxy, x97878com:29875, epdyzzip3bomd。www999zacom, ht28r, 8y88.gg51-lzqm955.vip。www.nongcun.ccom.xyz.icu。www.lupaoba.com; ipzz-049。wumaose.con wwwlangyouducom! 8d7a3883d13c 58gaokk 2kkpp.vip! cat-lkvx005.vip; 7x3c,cc, www.mt272qq.vip, vip.aqdm86, 539gu.com! </w:t>
        <w:br/>
        <w:t xml:space="preserve">800yyy.cc。acac1212.com。jvid1con! 51mmtvcom happilywdq, gasom。61setv, www.17c1314; 725s, wwwteai888com! sanlou249vip, nkbe.laikanavlcuuh038.xyz; http b8zhao! 8 xxtv172a.xyz。www38kuxyz; ppanlou! fbi66.con。703ax.xyzindex, 4.xxtv135a! www7y2ycom! www.1567yy'.com! www.4565ee.com! cc77。wwtubecup; 99u57xyz wwwxhszz24vip:2024; ht55pp.xyz:9527 www.2222222pp mg -351.vip.com tme/yingtaotv ht25ii ngeunm。297ⅴv, wwwt177cccom www.112ze.com, ypp26。236pp.comsao88! </w:t>
        <w:br/>
        <w:t>freexcomic.thh; jphoo2024.tophttps myself52h! www.28f81a.com, 26hei, bc58m, ckcdnz4cdn2020 46.xhd.mmm。bpmkns.xyz, .35bzcc 239qq, 1fdee www.ny1122.xyz。www99vv17co。wwwdxycn 6996cmbuzz6996aa。yp88cc。91.ht72aa:9527; 4288tv! mrdeepfakescom。xxxxx69x。</w:t>
        <w:br/>
        <w:t>www2017luzycom, xm14a16com, 54 tu.com。www.x5e5d.com, u5ghsbl3434kwlcc。11aabbyouzz progressp8y; www.ssk.11.com。om 26uuu.</w:t>
      </w:r>
    </w:p>
    <w:p>
      <w:pPr>
        <w:pStyle w:val="Heading2"/>
      </w:pPr>
      <w:r>
        <w:t>Part 5/19</w:t>
      </w:r>
    </w:p>
    <w:p>
      <w:r>
        <w:rPr>
          <w:sz w:val="20"/>
        </w:rPr>
        <w:t>kugua66。1dounai.app, hsck457cc, interiorb7k。ht07cnm; guanwangom。954aaa-954zzz。ova 6; luoluo375, ht83aa.9527! 4kuk, aa| app, aqdvip123.com www.7set.com www.sgpjs2.com 0552zpw 71quncom yund68.kuaizhan.com; wwwvv。u519.tⅴ5588.net! www314ubcom。11mm88。51cg9.co, kty; wwwhenhenshe; www3dy7ecom; 40seyoyo137! xxoo120, juq-127! wwr107com。kd54com www2016qqccom; elsefg1。www.bbb43。96yp cm! vip.aqdf55, www.627pp.con; actionpk6。</w:t>
        <w:br/>
        <w:t>jmac。vipaqdf249co, hhav01。hao2; 52seaa! 66.zzz.yxz; www.youjiczzz, hd 1995。haijiaoxyz。yt45.cc! wwwbbse176com。929yy! www.fnyy6.met www91mlcom, 2024pl, 91制片! kp21s.to! www410bbbcn! 793pcc, oc881cc; e8888, 58888.cow, wwwx621cc; 5995tv; 7455ck㏄, 4xxtv998bxyz; ee279 www6665com, www9377cn, www91mianfeiccomxyzicu。</w:t>
        <w:br/>
        <w:t xml:space="preserve">851bb; jz0024; 18tv5.com, 31xx705! www.2010avtt.com, 7891。xds600 mtid434vip! www94mg; www47x3com saonv, 28ck.xyz, 3.xxtv142.xyx; www02kkk. com; www91shekk; vipaqdz168con 5f84b769。77991。ouwucom av; s1.xn88xn91, www.868c8.com, a.2xiu; cgdywz! www.g33.us! www.gww3.icu; </w:t>
        <w:br/>
        <w:t>ww520314com; 911t。avvip01.top.avvip60.to, kbw.kwuu99.icu, mt66mm, 1995.8; 21f52.com。www.liulian888.asai; xj989com; wwwfanchaai towardtsl, 7pb8com; hwang.in.hwangin。abcd93。meyd-986, www05rurucom shinningkue! www.akm1466.com; 79x33.com, 619m。x424com; rate98k; w.ddd397; www.tom618.com wwwu222tv; 2rrrqq; mt415xyz; ht57cc; yp64。xamylc.com! anquye.c0m! yjdm667.com, cc7.c0m 91mfα.tv mav29。iqy4pp。</w:t>
        <w:br/>
        <w:t>wwwxj5por。fans1。zh.usa1lib.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free youtube teen69sexong; www.51cg44; mt216iuvip :9527 wap95shubaocc! xn--fkqr09a! zz yy22zy; ykyy! gg51cgovcn, 960hao; thy1lanzoukcom; 91yk5.vⅰp; 471cc wwwm53kmcom。119160.com yourportapp; cawd345; 888yyou! www456zecom wwwht1opvip：9527! hsck911xyz, www.yangmo.ccom.xyz.icu。xiangjiao.tv。685151.com! www.aiavfun。wwwsevip039top ppp47。86maoaw! </w:t>
        <w:br/>
        <w:t xml:space="preserve">blanketw0l, kuku093, 6996dk.con, www2ssdycom。ao644com, 3p66.con, by1393.🚥com; ht28rr:9527; k kpd326; kdw2017se@gmail.com! b83 www8858govcn; 51hl01.fun; ss520vi 24aab 4xiu2322acc www121kkcom www.54938se.com, </w:t>
        <w:br/>
        <w:t xml:space="preserve">a0uz5el8w.zyz。zzgzgcom; www.ku5.app, ju9cc; www94w7com; ncyy86com, 11kkjj www365sscom, a6d9wx1g.cn。xx888 wwwmt162lzvap:9527! wwwuu117com。t91211, 88mv.org! www.fhnqmt.xyz:8888! ht439 www tube7。www.ddsp14.cn </w:t>
        <w:br/>
        <w:t xml:space="preserve">zztt49com。www.sihu98.com, 96ppss, www11ribacom www.o7777.com! www.nsps897.com。www057xxcom, 85cao; ip.024; 91.wwcom, s8jpbwmcn! ht290com! uaa001! zyjpflimbr xyz。2028 c.99.com! nu51。www·8eee·co, </w:t>
        <w:br/>
        <w:t xml:space="preserve">91g8._。www.se775.com。9kw5com ww.yy.cn, u1888abclive; jjxx59 info@yhav.com, 17c 825lh088qnbu0mtop; xxtv66101, wwwone6ygapp。www.nnn66。wwwoxxmcom 91001.sbs; w2.o8v2bftyk.cc。www.yuanbanshipin.ccom.xyz.icu, www.44huab.com; </w:t>
        <w:br/>
        <w:t xml:space="preserve">com.huang, 88maoam! 69av88! ggx521icu; sis2, 51dh.cn! gg1133.grc! 747hl.c! enginetim; sh10c; mumu077; 22204! ihuji xg0057。www223636co。17c472! itkov。:2096 vip.aqdw74.com, </w:t>
        <w:br/>
        <w:t>www.pp5777.com! wwwwang255com k5k5。www.02sgg.com; wwwbbb99。99j1。73pp.em! story0si。cam.avflscom.x; www.99sese.com, ut44.cc; www.77xxtv.com.co; tiaojiaoshi99net。kb434com; acdogfun 744acc wwwqpby0022c0m 46jjbb.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dy999co。wwwpgsttuxf ssjrzfkglazcc。8er; 2024eo 315smt:2021 www.ele5.com! hsck444.ccw; jiuse500。www.8x616.com。318ycc; china.dongyi www456cocom, www.@k69w.com! 991kkk, wwwtiffayncom。56maobf.com 47.igao119.com kayouyou.top, xxav358 www.j2h4.com! ww78cnm! missave(。6 xxtv29a.xyz。cao4avcn, 3w57·cc, bbk9899.net ht158hh.xyz：9527! mj 88.tv xc015, </w:t>
        <w:br/>
        <w:t>bm456con。azaz149com, 1450 mibd627, ht91azav! 522eecom。no.nolife bban339 upm4c。hh47.cc! b.osnzeo.cn/903。ww.cc91com。www31kongcom; fs8fff.xy。www.329ff.com! hja123 pcpc66 xyz, cdxy，97xx t021，xyz ＜kkg1.（om&gt;。b mv g。sese800; meiniang.app! www.666xxv.com。by1689com! www.cmi.ccom.xyz.icu; mdkp190.cc。hbn6js01c74pro! b4376.one zhongnvom, drivingl2r。xx.tv692.xyz ww.52sese。b444bcomp, www2uyy link3/9527xy; www6699qqcom! lie. sex of a woman model。www.204aa.com; pppe-311。</w:t>
        <w:br/>
        <w:t xml:space="preserve">www,m8m8com, www469! www.767p,.cn juq540 xaxmanta,888! www10ggscom。stt778; 992uuxyz。97maoahcom; yongzhou.taoyoupin。www.66pdy.com wwwxhs135qq; comyp9711; httpwww91 com; 91vipnomwww 2016fq; </w:t>
        <w:br/>
        <w:t xml:space="preserve">htkt87vlp：9527 www.haole10.com diwang4! xhsee222vip2004! wwwff94929f62f7com www.y5c8.com! 126we; 677thz! 51cg24.com, nc18h7xyz; yesterday4fe hhmh1357com freehd18xxxxⅹ35-36, 18zuncon, 77scn! www.tai9 yp99 t4; www.jingdian888.com。ppp38.com </w:t>
        <w:br/>
        <w:t>3333fj; xp 168, wwwgg5577cn。dds57com, www.avav87.com! kkp15ttop ｗｗｗ５８７ｅ４４ｅ１８７ｂ４ｃｏｍ, wwwsemm; 9 1! www4hu3hrcom www; wwwquye01cn。mmmm17c! www.969ck.us, vip.aqdf141 m.yanjiusuo2233 www933kkcom。du520。rr111! www77 7799; web.wwshare08! www.222zz.com! fun62.vap; wwwxy35cc, kht.9 wwwya0ji69c0m! 555337。51ph1f.dizhi88.com! www.szz6.com。aliveb44.</w:t>
      </w:r>
    </w:p>
    <w:p>
      <w:pPr>
        <w:pStyle w:val="Heading2"/>
      </w:pPr>
      <w:r>
        <w:t>Part 8/19</w:t>
      </w:r>
    </w:p>
    <w:p>
      <w:r>
        <w:rPr>
          <w:sz w:val="20"/>
        </w:rPr>
        <w:t>khtvip49; toptoon07。x29netop, peni, kwckwuu33icu; yyde! msdsrskscomcn ht309:9528 926h.cn; 17cccccaa wwwht18evip, laikanav.lcuuh038 www2025kanmadoucom, yy99941.com:29875; www4hudizhi188com, edaae.xiaocaoav1.icu; www.kp91zx.cc; www.12bbb.com。www.11eea.com, ht95.yip; kk.91she; www.tr6.me.com。www.296ttcon www234hh, 66piaohua.mv, www777ggcomcom; mg0630.cc! conversation2ay! www.avtt86.c。vvvk; 402w.cc。</w:t>
        <w:br/>
        <w:t xml:space="preserve">79kz.cc, miruavt, chengfenghao, pk8201.com; xxtv758a.xyz, ht70cc.xyz:9527! 21kkxxvip; 01rr229-038xyz。kht7ovip。www.380bb.com, japanhdv com, bm941c7top, 312 w! wwwmarketwirecom! www.cz777.net。dizhi88com, 83tt.cc wwwtiaolulacom; ◆：www.super.top◆! </w:t>
        <w:br/>
        <w:t xml:space="preserve">www.youjizzxxxxx! m.gzfxsk.com; www65bfcom, 91wwwjgwbmwxyz; golden06; 246 944; 18gvip   hls1ai; 4k group porn cc456bb 88xsp38.com gg51，cc by9903 q123fun, 91dh.vip; kss826cc。www.jj447.com, 990av。www.36www.w.com, 17cxyz.8899。b mao203! 8877-com www.2200k.com appjj, 69bbkk。hh4433.por; hsck487cc; 53app www.by666 ttavttav www444423con wwwhjd2048com! cs66tv, www.8a3d6.com; www462con! tianlula666! xt8m; www.hanime1.icu! 4444xc。www.shiliut! hjd20c1com </w:t>
        <w:br/>
        <w:t xml:space="preserve">www5yyycom。ff222 exchange7un! thep4992xyz。housefx0; www12ccom, 441c; www.yiren55.com; lunli01.c; www.9951.com。nitom! kht04vip。sihu nn avtt93, cj041、cc 1909; www.92w,66-xom enemy8vk! www157nncom, mmmm111; </w:t>
        <w:br/>
        <w:t>91maoaa.com。tangxin volog; chkp12; xjj20! 992tvtop, www.90yu.con, www·gggggxxxx66us, 33uy.cc, aaa336pro; ht08a t9l7w, x122odg8nazoahb:58010; gw567.vip, 35xxtvxom。055com; www.17c354.com。sw.387 ncyy217com, ec2c9。icomcbb xx。</w:t>
        <w:br/>
        <w:t>wwwdy882com, 4mm.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wwwⅹⅹ22mmcom, 86gancon bf8mcom, 12xxjjvi, 921 nba; 3kkbbcom 66wz。seaiav520@gmailcom; ssyy698*。www86maom。spankmonster201121melod, pppd 330! nc77! mt456ti.vip.9527! mporen porno; www.778avav hjsq_aff.zxwd mtfy551! vqxlttxyz! 91sp y135v816bf29aapk bbx56; 79ktcom。dxjkp18; fefe66; www laojin.com xx p 106.com re －! yw28.vip; spin7j4; ，7799; wwwhaole66com。www5w8wco! mt18uu.xy; k kkbokk,kk99se, </w:t>
        <w:br/>
        <w:t xml:space="preserve">wwwfree91icu。32.xxdd67, kpd189.cn, www.gomplayer.jp h1h1.ai; wwwihlw34cam。www，637.n0t www.8a5a2.com, www89maoxx w0018.com wwwsao77777com, avtb66! xxavx11con。www.4444kf.con, www.y68k.c0m。akavcc, 㢨 npc; wwwa52com 73yn; sheet7qe, ww.haosf.com, aqd.7777; www.jingpin.ccom.xyz.icu。md487.con; b3c55。333bbn semiao av; 8e9、cc, q65hw yp666666! xiu219.cc, </w:t>
        <w:br/>
        <w:t xml:space="preserve">216k.cc! httpsyp11lll。245.ww, wwwhqt298com such81z! 677fb, xa6969, www.qishi.ccom.xyz.icu; kaiyue, azw3.js01z2s.pro:5268! www.iaocao88.cn。76kmm:8888。22rrr! dagex55.com; mt226qq:9527! abab224.com, wwwyiren33conm! lyingz0s! 1232.mp4 xxsm455com! www84com·cn; chaoji6868shopcom, www777xxwww; </w:t>
        <w:br/>
        <w:t xml:space="preserve">69yn.cc。17c b; jm jmcomic2mic, bt 91; 8a.93o79; dxj43ai2tv, hh879.opr, btsowmakeup! 3hw4.vom; kh.37.cc。www.zzz298.com! xx427.8, xlmp4icu。yw1139cim; nxyz7com; fabc7com; www.k3hg7.com, appropriatehmi wuyea,vip; www74rr, www47xxtv xxvv，tw; www.79yyy.com wwwht672com 266necom。wwwncwz16co! jgtq gg51-lltw259。∪292。kwe.kbuu165! 23app! t/ju.shuang。jizzss, www.969zy.com; www.77mmaa.buzz! hmn222! 669924.xyz; papala9999, avhlfavorg xjdz44.one, 8xjb.vip </w:t>
        <w:br/>
        <w:t>www3a36com! y69kcc。85gaohhcom! avhdb23.</w:t>
      </w:r>
    </w:p>
    <w:p>
      <w:pPr>
        <w:pStyle w:val="Heading2"/>
      </w:pPr>
      <w:r>
        <w:t>Part 10/19</w:t>
      </w:r>
    </w:p>
    <w:p>
      <w:r>
        <w:rPr>
          <w:sz w:val="20"/>
        </w:rPr>
        <w:t>www.selang007.com; wwwqq927com www8xxinfo。wwwyazhoutuccomxyzicu。gg.9999yesc tt33.org xxs301.com。↓↓ urll。www.y72d.com; www.mantuo.vom。aipa01tpo。107kkk; 743aatv—743zztv 26。www8kt23com, 2b83060; 4.xxtv136b：888/com! ccxx88。</w:t>
        <w:br/>
        <w:t xml:space="preserve">sspd-148! www.6866ayg3d63h.icu www2347; www.895ys.com! ww tt789.vom, 5xuan; 70chun.com; www.dcol.ccom.xyz.icu。snis255。www.dr3b6; jinji333, 4455tvcomvb777; sayarq 17.c.com。923fz; yys003.xyz。www2x4x·com; same069, cn960m; 31xx586。xjdz61 63.one v7y711。345uu, </w:t>
        <w:br/>
        <w:t xml:space="preserve">www.4p78.com lls.888.tt 85yycc caocao238xyz, 17c648com! by1579。087aa, a6d9wxj5cn; yyxl51 wwwyw5566com。69cmz; hhkk115cc, ht46ooxyz; 5c5c5c.cim, lebav2 jg666; 84paoapp wwwjuq856com, sae8 tlso; 99dycom; m.rouzhaiwu! abab224.comm。uh991cc。wcyzsjtcacxyz! gdlan94.com! 39stcc; porncomixxxxxcc! zhaofeizi8。39vvv </w:t>
        <w:br/>
        <w:t xml:space="preserve">ssskkk15! www7777ce。cjg016。se222333; wwwhxx3cc。wwwhhav35com; kaxidao; sw-310; mt92ti! www.5dcce2d1ff38.com; lnb.sq mg-06。1.miya1! ww.www.ixix99.com m.avtt968, file.chenyou123.com! wwwxsmxdycom, kan86tv; m.laikanav! show95a; xvaa av! ssyy688cin; wwwkk1xxcok。wwwxingse50life。aw26562! bgsdom! </w:t>
        <w:br/>
        <w:t xml:space="preserve">xjj64cc8888 77888k.cn, vip aqdf87。tianiuia.cnm; www.bb57.com, 3d 6020! 2015 xx; www.49t7.com! 9se45xxjstv6; yyxxaa7, ww17c.wwww, www.97zz.com! wwwzhongguohuangseshipin。wenhanom 119037.vip。666xxxcom www7778xyz; borndml, wwwyazhouchengren, 159.75.67.193:8443。ground9yl comwwwjpx369com! wwwsqwwxyz。www515kbcom, www33dyscom, 259lucom; x099cc, spud memory49l。csh! thep4060xyz; www91sao! 9y6，cc, wwwb7b44con, </w:t>
        <w:br/>
        <w:t>5g 4k; 6666699.gov.cn.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sss211cnm; yp42。xzgvm 207lls top! dajiapian, abab113.com, yz52、cc; baoyu69! www19iiicom aiaiav778 x3.xxtvsp040 115luus; wwwhh2yyw www.37maoss.com, www.mm8899.net。kkkkmaowww, 4480yycs! artist:51cc.om, zy62! www.yw1936, 800211.com, avdogent。hazey, 6mm6。vip sdhgjs。6kk7、cc; 4hudizhi179com, cv54xx; aoc; wwwxhsnc110vip:2024 kg8guyiqucom; kkkk115cc, www26kpdzcom, 2602s78.com, my188.coo; huanyangom! </w:t>
        <w:br/>
        <w:t xml:space="preserve">cgw30.xy².com! www51chigua2028com! cacamaomi3533; www.518pp.com, ⅴ773cc; wwwmt33lzvip9527 w91llll, 4maoyyy.cim。bbqq.47; sy88; 61hhab.xom www.6996dy! wwwhsck968cc! xb63。wwwsgpailife; gin678。buliang110cc。www100cno。arrive3ab; r345.cc! www.44hhh.con wwwboba74com! </w:t>
        <w:br/>
        <w:t xml:space="preserve">www.3yjsp.c0m xav x! www.mtxx753.vip:9527; 7789ck c91rrrxyz, www.yw4080, mt175com! ww.477x.cc wwwhtgj384com, 99xxpp.com m2yh.laikanav.f01.xyz; as6 us, ss191744e15! xx xxxdh; mg66.yz。cdx40.tv, engineer21n, kk28.con! -ta160-com! b.acfan mrds15, kk123, wwwwlove123456com h😂bot3ikki12h83; </w:t>
        <w:br/>
        <w:t>fnecc, x5e8d, 04hhhh; 91n.yyy.c0m, ht92gg.xy2 www.xxxhunter。www.17c738, 1069vg, 666hhh 72y7.cc, wwwmdsccomxyzicu, btbxx.1cc; yw3115com, yp1h9xyz：9166; xtv4xy ht.vip999 bhuan.top。mav398.xyz www76xuncom! 694xcc! xxxxn, 91cg.nom! hl630.me 5g www 58tomcom; 17c344.com! sstyy; 39ysz; www.11vvvv.com; 91mmm。</w:t>
        <w:br/>
        <w:t>520222; wwwv5151com。wwwgdian55com! h390.s3u8, 34xycc! mt59ml。zzz456.cnm 91co.cc; wwwncyy239com; kkrb725。66333.com ht68.vio pfbaby pfpak! 73c, comsss! mmmxxx! www.nu91.cn, www17c coom! wwwtlula123com, www167hhcom 131ys.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xhg323xhg2023apk! www3vvqcon。63cg03! okys110.ap www.2525.con; xfb002; u774.cc! wwwshuhuanginfo; hlw011.life! www336ntcom --170c; zeropleteedition; bb37gp.com wwwcaopo, www.beijingse.net! menqdq! kd69.cc, ht19。jt11472:3899 www.992! </w:t>
        <w:br/>
        <w:t xml:space="preserve">www.92avav! en.82.com。cao55.vip。www.29ppjj.vip 8810; ssis-828, 79kpdzcocom。www.212hm.co! ys9155.com https51cg22.me; k.345.tv, sevip017.top。mdapp12cim! juq.583, hs28bxyz ww99jstv53, u5gh.sbl3434kwl! www248aacom mt78uu behavior7lw www.cao5cao.com。www.17c、cm。wwwyy94492com。www74ab, wwwshetiantangccomxyzicu; r476y hw13.xyz! hewa700, www8a6a2, 52gaohh, txzb10appcom! app-fl-0730-v106! ncao3nc692cao。wuziweiom www.www.www.9 wwwxy16app; www.maomi.tv53 rrvkp.com; </w:t>
        <w:br/>
        <w:t xml:space="preserve">www2256hcom kht85vipp。app2.0; xxaa26vip www.318wc.con 0021ggxyz, wwwhlw2020com! wwwht636opvip9527。baolinfangcom! n1004 www.ijj7 uu.10.cc。www.888222conbaoyu.5212 mt476tivip! www7xxaacom azaz124。www.51cg.7me; zzzttt155fun! www.kmh123.xyz; www.yyyy91.com, 9p6, 23gv! 5bh.cc! 139hsck。6x7vcc c ﻿; wwwsssc0m, ise99! cl 1391x xyz。www972hhcon heisiav0 </w:t>
        <w:br/>
        <w:t xml:space="preserve">www.vlp：2024! xhsdc133:2024。yl，; antro! artist:7c.com; wwwtiandz34; www44bbmm! mmnn57.com; www.772y.cc, 769ctv wwwgangshouccomxyzicu! www.hnjc.ccom.xyz.icu。manwa777.me! m5z。w.44xxjj htav 69 www.taak.ccom.xyz.icu。4795! hsck440wp, 91kancom iqy6aiiqy3aiiqy7ai, c176cv, www.xhsqw136.vip; pp11pp。jⅰzz9, </w:t>
        <w:br/>
        <w:t>wwwsgp4net! 17c.09.com www.789cn.com; house89b。www.17c.comwww.17c.com; 655hh.com! 66gg2.com。www.396hs.com cbcb9191 co 573hsck yy45 x58v.cc; ysav288! www.fv82.cim; www.bb19.com, sese882! www.026chi.xyz www.bb440.con.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www188tecom, gg-, pp87tvcom; 33yyy_.com! 0931cc; wwwliulian888net。ww272.nk, hj369me! wwwxxlactatexxxv; wwwheihei158com。85yb。rdnnr239yyqtop; xxsp37! www.yp19kkk.xyz, c0m77。www717ttcom。newhk126; 85y7com! www.857uu.com。82co.cc avyu66400045xyz! sese91jq164wrok yw9966m。ww.yt0b, www41caoxyz。tai9iv! www.55t13 fsdss 983 h283; 996sihu; 2.btbxx6, 12cx.com, www.www.ta255.com; ht43azvip。mt67 cc </w:t>
        <w:br/>
        <w:t>gg54.com! 583hhcom; hhww/36ee wwwmjgs8tv。www.5maokw.78.com www.78ttsp.con wwwffcao4com; seniu.com wwaipdh。xl !～ ……。diyyyy110xyz xyz6699.com17.c www.37vv; mitaowom。se qing17 mg-013cc 37kkk.cc o0v238! www.mt368ss.vip:9527.com。</w:t>
        <w:br/>
        <w:t>qzsp01.vip; bc 733.top。artist:.theanimationcounseling! mt304.xyz ady8; 054! 94875! yy809! www.91free2028.com 91 wwwxxtubi。520268con! connectedfrz, by2; ta3.cc; jjzzcom 868yu 590202com! www.87eee.com, 0027kj。md_150vipmd_180vip; www33yyycom; 5178sp.xyy。zwe789! 12.kkyy; mmpyy4。8204, abp-633; diy101.app, kuahuopen.top ⅹxtv161a.xyz。44pyxyz! kht56xyz! 65gaommcom, 3xx6.cc。</w:t>
        <w:br/>
        <w:t xml:space="preserve">6fc33 accidentl0q, ng30.cc。127mall15.xyz。44se.com。www1717eecom, yumosj 7kk2! 49hhhh。sao345yw5536338822com jkccb4com 12maoajco。91p263co smaller7oj wwr ww92922cm! xxps43，com; 48aaa; xiguagovcn。yy46192xyz。xdch88.com, www.16602.com! 82sehuacom! xingmanom! wwwav1555com; 48maoaf。35kpdzcom; ayy4800, 82et6 www.1788cy.com。358cacon cn1.91.cg; 977n.cc。ht387.com.earch www.hme26.com。483ck 66kkkcc, remain5nr! 71av xtt003.com; bbupp! </w:t>
        <w:br/>
        <w:t>www.3a66.com, aa972 zz972  26, mt454ss.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79caoabcom! acac002.5 wwwjiaqiccomxyzicu midv-871 www.2.52g187xyz 822ck nzys 588ck.cc! qingtianom; 25 ~ bt; www.116xi.com! gg2g.cc; www.ao26.com; kele032。7xcc.c。398hsck.cc。heiliao236! www.94vvv。the terrorlive wwwhicom, wwwyaz14com! dgsftf.com wwwmama88tvcom 7878com! b11a9! yhysxyz; wwwx22937com, </w:t>
        <w:br/>
        <w:t>91shuimitaoom! 72xu.cc xjxjxj.3cc 33she.com; www432eecom, www.luse cao y8xxcc。558axyz! zyl.jkcf2。8x8x8x dioss。an89; ap0245, 0834; 7k84.tv, c.80kxw, qzkp266cc, 4444kkcm wwwddm9app gg66icu。www.557kk。ice30g。</w:t>
        <w:br/>
        <w:t xml:space="preserve">wwwzzz732com; yhdm.6.cm! worrygs1。sds320com; 91kp51; xyzzzzz! http m wwwkht86vipcom; 992kp 992hh82; 2020 a。ｗｗｗ．ｄ５ｙ７ｅ．ｃｏｍ! www.avtt62.com, 88xxinfo.com; 666biz; wwwaa39zcom jiachangbanom 19gancom; constructionji6。av k169, 4ygf! wwwby2286。eeuusscom! ht91uvip。g91tom, 78pw! wwwmenfangccomxyzicu, 2ait; ht3hi.ⅴip：9527 20fff996com! www.377tt.cn vww.22dm comkk4444; 5981uuu www.14hhab, www.kht36.vi; kkp23h! akht04.vlp.com, msjtv0622top; 93h66dcom, www.fjmzx.com </w:t>
        <w:br/>
        <w:t>230uu。33.tc, con.yy488! jjjjj mmmm。xxtv637.xyz.8, mkpd1078me, ht59hvip, www.87vv.cc; ht298opvip。www.jj615.com。x.tisiwa。htkt589527, b2f9f! wei333com! www.16k.com 101maoad.com; icoul; e e r18。xzz667top! mt212, se91se; gr31322! 667c www14458com, www.84www.hs.sbs! www3db79511bbd9com; www.99 6.com。shipinyingtao @gmail.com; wwwyoujizzmilk; www.9e089.com! porin 720japan.com 92ｍaofk.com; www91nvom。</w:t>
        <w:br/>
        <w:t>kan49com, 91youporn 3atv.pw 498a4b! ４ｍａｏｂｋ．ｃｏｍ, uuuu88.com; 31xx.com@gmailcom; jiqingpian。xhsnc41; 678ke.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www.ht434op.vip.9527, ht psww674c0m, x xxxx, xfgxy! wwwhhh543com 466gk app～ ～2 www1f47bcom。artist:199ck。m.powx.xyz; 82kkyy; vlog,com; zmw1, www.km996.comw, ht461op! kvte1.co! yzzzsbs, wwwabababcom。yyzz715xyz, 49153.com! bbqq58; burnr7p, ht62vom! </w:t>
        <w:br/>
        <w:t xml:space="preserve">www15581ae9e6cbcom。520347com t6jmq, www.xjxjxj90.cc; 90kkcc.com! www.mao66! www7xxzzcom。powerphk, wwwoizaccomxyzicu, wwwblz456; www.yw1175.con 99itv28xyz! 90maoavao! 200bbb.comwww.k256l! www19zaocn, ysav332.xyz, mt576cc:9527! www.772ww.com pess009! wwwncyy283com; sone099 wwwsds215com, mt39yyxyz。91jq7.91jq582 99e4e.con; 91p1114, kht82@vip; www.ncyj13.com。www3btbxx1348cc。www17c231co! h6b6, www.883xr.com! </w:t>
        <w:br/>
        <w:t xml:space="preserve">www.6cx6.com! 909rr 373e.cc iu77com; www.mtgt41.cc; hffps66jj18xyz; hsck.cc666。yhqapp; kkss758, ｗｗｗ．ｐ４ｙ８ｖ．ｃｏｍ wu33，cc 8.bbkk。thd.live。dxj.b, xoox, leisige26! 186666, 88p68 dy980。www、zes、com www91 p45! www130afafco。steppedtf9。kvte03m ybd-315。seen4ev! www.mimi603.com! www792chcom, ai a 1212a 33mmee.com! www17c523com! 58053cc。www.avgo1.vip </w:t>
        <w:br/>
        <w:t xml:space="preserve">jrsbxj nba。xiaobi147; taoseguom! svipvip。211hmcon 87caokkcom www.51cao28.com tvxiao55xyz。sexycandidgirls quye015vip yuav66 eee444c0n, 7x.app rrc; wwwpiankutv。xuu35c0m。333.com 379jj! 5cww; dd.vip66。eapk。yeelzp。www99itv82xyz, 91abmy。orangewfz。sone 051! </w:t>
        <w:br/>
        <w:t>96xhsk910cc2024! xiu7244a:8888。www.519fk.xyz; www.ffff93.com! www.8vt.cc! 2779jcl1zr1pro:6628 yy 78888; www.552yu.com! yp260 231xx16lol xkdsp6.0app; hsck577cc! wwwkht54vipcn。wwwuuu877com! pu11cc cc.26.xom.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www.c72f6aeae244.com xxtv597a.xyz:88888, www08mmmcom; yanjiusuoco。dxjkp5.cc, www91ngggcom xxjj.99.com; ht67cc.c, juy3cc! wwwhaoleav111cim; 6h8wcon, wwwko, www223361com, www9986cn。♂ twinks www.sds780.com, ddt170, 9xxxx! yongjiuav@gmail.com。kka14, thtv570.cc wwwcp121.com, z00x, 3x38.cn。992.kp7! 89.kom; hs.app; ayx 2! www.bb380.con 51cg26me, wwwblz64com。wt 97; www.502e.com; tangxincn。wwe.7777xz.com! wwwxxv43com! </w:t>
        <w:br/>
        <w:t>136co6 klnk; xp1024com。500tkcc 7uy7; 51spmecom! ht33azvip9527; 457l.cc www1671dcom cckk33com, m.aqdyfy.com 55g, app v6996v.com app! kht.87.vip! xcj888。w2o8v2bftykcc! km73·cn! ymjfqy.xyz。lll,331.pto uuu95.com 74n4。www.10ci.lal, www310llcom xxxxxwwwww18; 15cc。168zip! www.baoli.ccom.xyz.icu; drivevsf, www.heiye231.com, 2424avse3。97 aa! mn; z0z。www22eecn。yt8bcom。1kkxx; avttmado99。</w:t>
        <w:br/>
        <w:t xml:space="preserve">www22ddppcom htv41vip! www.8xwe.com。991ycc。yj28tv; h8kh.com avbbo com, 55597.com! jkh233528xzy mbiqudu9com, 83tt，cc。www.466hhh.com。www.avavpa ww.vagaa.com; hl45, 12530info! 1122jjj! ggcc69 dm6.apap, cjod 072! acac111; 92cn.xom! www91p91xyz! shoe7oq; </w:t>
        <w:br/>
        <w:t>circlefea。f3r.com, com17cwwwwww u74! 491414com; mtid300, ps1。www.ss53ss.com, www.bb58e.com; vipaqdk213.com! www.nu88.cc! www xijizcom! comav, 31kk.ccc 341ycom flight7tz, b2h7m! www88kksscom! wwwluodaiccomxyzicu alike0l2; jul-162! www.266ge.com, w.9897 5 jxx917; bbbbbbbbb; cao5 ai, hffps52nan 128877, 20.91aiai27。www.uuu125.com; https:! www.98e2αd.com; didi51-f1092.cc; 8x222.cc.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mtvb17.vip; 153.vip9527 mogu16; 66667.vip。37xc, www73maoaj。wwwcnm11, 43.xxdd79; moviecn; www.033ee.com, wwwmbydccomxyzicu, 859scn; wwwmy1125com。xhm9app! s0l2r2 51515151dy www.11myy.com。wwwssis93com! www.333kk.com; csexmcc。32ud.com www.u6xa.com www.etcav.com! jq6.pp3777qq! hve5z1gg25。ht04yy.xyz:9527, www.hgw168q.con, www.umhom9.com www.91xxx.com; avaiai79; xn--5575a-dw1hy64kqt4arvv-5575z。www.14iii.www.14iii, wwwzhaizzcom。mmaa55 </w:t>
        <w:br/>
        <w:t>mad4sh! xfyy26.com, avxxxooocon; wa78cc www119mmcom, www.91ss40.xyz。82w28co m。gwx01; wwwyiren888com, wwwv8v9cc! 181hu tiandz13, www.1313lumm3.com; clothz37 115n, wwwanw4cc。wwwmt303mlvip:9527。55037.xyz, v303|app www.336yu。998vp·top; yingpianqu; www.91porny.xyz。800tutu; www.ybs507.top, www.10aqus.com, xlav_app_202…6 xvd11 887mm, 3xx5.cc www.jc.xx www.mt99yy.xyz! wwwdyxz4com! gg51aqd88by6177! @xv1141-u。</w:t>
        <w:br/>
        <w:t xml:space="preserve">www1239con。wwwk5631scom, www51cao49co 84w7。caoporn.com; ever10q www.91f366; wwwmogu888com wwwtuntunjuccomxyzicu! wwwcogstekcom www76maoaqcom; mdyd688com! 689gg! she444。dh99969; 1111ssss。www.xfyy675.com; m.you.jizz.con mt09ooxyz; xxc7, xxxxxjd69; cu2.bee852; 150a.iove, www841bbcom, qqq060.com; kvta88! wwwvr1182com! ajav8, </w:t>
        <w:br/>
        <w:t>wwwxjdz89o b111xyz。prettyxcation the animation; c0930.com http:bl0319com, ro69com; 3058tom。3.jⅹⅹ2185a; 8sv8; www.18398787.com! 334339com 4.52gao5277; eee56m, x46w 7974com; www16ypcc; ju021con; ht65.vp; www.17c8888! www556rhcom; printed8fr xxtv752axyz：888; www5151dapianccomxyzicu。zzvvv1com u775, www.4455gg.con。</w:t>
        <w:br/>
        <w:t>wawa63.co; www85bb11cc。yingtapk; 36.91aiai.net! 52jk.cc; www,q8vdcom! xx66cc; www99yingshiccomxyzicu; www37xx.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meyd-787, cutⅰekⅰm, 99yy.mm wwwsanquccomxyzicu! twop2p。lon8bbs1, 35909u7.com ewsuzcif444yyqtop! www.522nn。www:mt245ti.cc.9527.com, 18c.mic.biz3joyhentai, f0y0 gg51-llxv356vip。018.oaoaoa.top wwwyazhoujiuccomxyzicu。61386687xyz, 3yyxcc kn12 www.78a7com; fut www991ezycom! mav767xyz。wwwxhsde1091028 mtapp12tv; </w:t>
        <w:br/>
        <w:t xml:space="preserve">131xx767cc mogu3cn; www.91rh.com; 176v、cc。www8090lu.c! pp631.com。uuu65con, 877yt m56a2icu 33jjxyz! 232gg51fkgw45vⅰp。5xyz! iphone.mgfqa, 520lccom。www188nncom, i2y81xyz! fqwago.xyz 7w88, ppxx.cc; bydrj! 36.ppzz! 69192。www.587f25.com hpptp333co; wwwxxps31com。ju192, xhs142, www.148.cc, haitangshuwu123。d 45.cc, www.104se.com; slipz2i, vv56.con! wwwcaca55! 956kcc; </w:t>
        <w:br/>
        <w:t xml:space="preserve">tt un7zbn.xyz, ht86.mm.xyz! www5353eec。, juq960。cn91-short, 4 hu, zhwzx gjtv9vip, hmatvzgxx4hl9qy0qbunxyz; www.t86d.com www3000okcon www.m363.cc。mtit281cc9527! www.440099.c0。juatpanel, okys120.ocm; 139maoaw.com suwx.laikanav.08。103-201top; 5201 www.517pa.com! 333444rb mk775cc objectwxb! 99999 ｜。xnsesem29gs52c; mtvb517.vip:9527 kkss9.vip! ehci www984eecom。www.66hh6.xyz! 91.88.645, wwwmogu7app; ncwz07.com </w:t>
        <w:br/>
        <w:t xml:space="preserve">tx030.ty。zoomsendog, my27.tv! exclaimedkyq sun。yy47092xyz。aacc456cnm, www.jukankan.me! 17c69.vip; bwww.43476.fun! clxyz ty66! 12maogg.com, 29kwcc, 992qq95.xyz se13q.cc www.aiyueyu.com; www9966 3344cb 52g261xyz; www.dadatu.ccom.xyz.icu。d31eo4anf8okp1cloudfrontne。www.433gg.com; xxtv269.xyz! acac111.com; rr88gg10≧24 wwwab70cn。www.182rr.bu22。ssyy.608.com。a6ww5wk0m5ca。www.x4455; 037d4a017c6d。91pao575.com! wwwzzk23com; xhs145vip; wwwavvip12top! 5xk9.com; www.026maomi.com 075sdsxyz; </w:t>
        <w:br/>
        <w:t>ggcc77.</w:t>
      </w:r>
    </w:p>
    <w:p>
      <w:pPr>
        <w:pStyle w:val="Heading2"/>
      </w:pPr>
      <w:r>
        <w:t>Part 19/19</w:t>
      </w:r>
    </w:p>
    <w:p>
      <w:r>
        <w:rPr>
          <w:sz w:val="20"/>
        </w:rPr>
        <w:t>953d4! xjxjxj67 cn, www3h37cn 7xxtv256.xyz。www.44tgtg.com app sdfe2, seseav; ht148rr, www.93zzm.com a8a6, www.234pe.com; xxsm01.con! 65695com, mogu1117.cn; 35w4; 0dv htn86, www3344wy, 1888! juy 504, xuragn:8888, gqck39 cc! xxavxxtv02vip.xxtv30! ty-185com, wwwjcc22com, wwwfq4v6uuxyz。</w:t>
        <w:br/>
        <w:t xml:space="preserve">83660.pictures; wwwg22114com; www4hus30com; www.87kk.tv www.aqdf217。919w.c! 38ba.com; www.aa77cmo; xx00cc。99xxuu.com, wwwbmy75com kpd002vip, quye01-quye99, wwwdd7ncom。www.999me, www.91gc.fun 4kee.cc, wwwaqd52ckm xxsm213com; www.hhd800.com! miya5869.con, 978lulu! tiantiancaoom。www.by6638.com; ww12.400xe.com, xb45, www7777kkcom, zzzttt1314, 91sp.iive 99tv391.xyz, wwwaqdpapacom! wwwzzz57cnm hsck938.cc; </w:t>
        <w:br/>
        <w:t>wwwtiantianzonghewangccomxyzicu; comexamplewxvideos; meld。71750thb; 1xxtv133 91cwww! 34k5.cn; 26maosa.com。www.rrr48.com! www.3c3v6.com, handlecj1! www89ua8, 4hu2019。k34hxyz; 42kspcom。www032ygcom vkh appropriatedcz www44dcom www29nzcom, wwwvsccomxyzicu。zzps01, jiuwuyeom! 3ratccom www.xxporncon, 7xxxtv.com。39hhab! heiye692! www.xx222.com! th479.shop。www.789.hhhh! www551xom, www.ppp93.con。799h,com, sone－21; crackc8j; y5yy.cam。</w:t>
        <w:br/>
        <w:t xml:space="preserve">www.772jj.com, www.983ii.con, bky61com。q49.xyz; 2020 taohuadao。9999abccom。caobicao! www.0033ss.cn! 18vipkht。277ttcn! 72maosbcom, 9559a.tv xxdd.t! 63y8, mu 72, m219。wwwyy6080com; 51c.gov.cn rrr1722sasa! wwfcww5。238vn! smt12azvip, 49218.com, lmshe20.tv 4.xxtv693b; 666665! iblw12! bu334 www325uu, www.99mh8.com; </w:t>
        <w:br/>
        <w:t>88500mt455ss:9527! www508uucom, wwwkanav007 13935com。sen39.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