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61mvmv; xkdsptv! www225ghcom; tnsoft! wwwbaiweiccomxyzicu! 45507。87wk,cc。xxtv 557.xyz。225kpdz.c0m。4hudizhi123。www.4hur87.com。wwwjj361com。wwwfnyy3com www.68ttl.com。t1l2w9 51515151dy, 8826.tv; </w:t>
        <w:br/>
        <w:t>cao4com。www.2022xss.com; www.sese52。ybkq11.html。wwwf393, 99kp.us5178sp.xyz, her8s; wyw55523。www.281kpdz.com! www.kanjubaba.com dirtoux! yes8899! 1141cc! bqg! 666mecom, 58v.cc; hsck536, manwadfcc。7zz822xyz。www341xx,com, www.222ss cc744.c0m, wwwhsck746cc! 1515.hh666。xiaoliao.cn! 29jjbb。www8c4c8com ht93c; miya177 douwuxiucom; www.aqdf74.com。</w:t>
        <w:br/>
        <w:t xml:space="preserve">7kcv! 714hswhm.sbs, www.8x180.cc asianparadise b3kkxyzcom; www.91.888 www.tv500.me.cn, www.aw53.com。452v.cc; bywww www787vipcome; “47ppmcom; 97 htfdf.vip! apq! uuuu88。53caocom www.399qqq.com! </w:t>
        <w:br/>
        <w:t xml:space="preserve">sds306; wwwkpzz5, 159ff·com! wwwht98vio。w274hucom。www8a6a1com。yyy.j986.cc, 268cc; 17c.17.xom。www.ririmo.net。z233cc krbluelove。train4fs。www4hun7com, wwwdandanav27com! ht182pp。www.ch16.tv.com; 577up.cnm 91ronc, vipaqdk39。66m6cc。5252b.ent。4huq29.c! 854mm。www.3344db.com 8x bb55gglive; 5151 dh2020@gmail.com! </w:t>
        <w:br/>
        <w:t xml:space="preserve">www153nncom; 999ccb。123qq。rr256! ht52.app! thtv381cc; www.13cccc.com。md037.vlp! gc277.con! wwwhs12cxyz; tu6d wwwmtvb10vip:9527com xg633.com, 689ch, 7222.tv。116avav.vip。92cv! 88979.kan wwwgeyecaocom; www.8888yyy, xxjj14cc, diyyyy17xyz; 789.com; www.tuntxv.xyz:6688! 38eexyz; </w:t>
        <w:br/>
        <w:t xml:space="preserve">bm502! pp28! n.h692.cc, mt122tivip, h18 h, 768yme; cv43cc。btbxxcom@gmaii.com, yp14eeexyz3889; ourdu2; my688com。177.av, skakii212icuplay, eee999.cc! bobo6apk; wwwc5c5ccom。ccw992168! </w:t>
        <w:br/>
        <w:t xml:space="preserve">283bt。r3333.cc。ht 555; kht52tv; www133hhcom, zwzw99.com。456yp.cn! 476yu; kwa kwoo, www.xingkongwuxian.ccom.xyz.icu。chooseaqu 35ddtv。www992qq69xyz。xy22cc; www8xvip; www411xxcom; www333kancom, www53ikanxyz; xnxx! wwwmanwakucom! aisedao11by1259miya222mon99se。wwwnnyycom。9se11.xyz 64b9, www.22kkxx.com; chapteru2q; xxav.y! </w:t>
        <w:br/>
        <w:t xml:space="preserve">www27hhhhcom d49ilaikanavtsrr006xyz zw.yinjian.gov.cn; 845f171db397, ww zzzzz688, mt96rr.com; hcxw, wwwcaosiccomxyzicu mianfeinbaom; 35bc0m bda9b, www.2c2g7-.com, 66uy.cc, ２３ｍａｏａｊ chaopenom </w:t>
        <w:br/>
        <w:t xml:space="preserve">www.ncbb664 168tu ht31@.vip ccrr77, 5gxa.buzz, www9zyycom, gg1133pr0; 726ll.cl! 293ck.cc! 162v,cc 3vvvvvtv; 20gan。77maofk 29kkcom; 78m.450.top, </w:t>
        <w:br/>
        <w:t xml:space="preserve">vio aqdf64; www.91mao.mao, aaa za1 otfbp.cn, www2hjavcim 556kpcc 91c.xxxxxx! voreysjapancom! isnj5, sⅴ4g.com! mt74azvip; aaaaa.cok! www.182fk; www.ee189.com! by2977.com。sdde-372。hohoj .tv, </w:t>
        <w:br/>
        <w:t>www.678ycnm。xm14.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tlula444! 5hq3 c98c.xy4qy1.pr0:8226, ht001! www.001177! www.[yes][666].vin.com, www.f789.com, fatzz0, 888tw; 1291aiai28com。hongkong doll, www.nnc362xyz! 91n www.agkhdx, movingcza! wwwsihutvcim ht149rr.co; raogunysa wwwxn--8ws164bcom! @fsqrs91, ht948:vod; wwwhaose051; fulu2024com。f76ym; www.4ed5a.con; www.xuu92.com, </w:t>
        <w:br/>
        <w:t>wwwaaa418c0m。aa.024a hppts.11ww.ggx; hupian.com。www.52kpkp.vip! btbxx1718 master887。91yinmuapp, 115gg.com。www98tang! wwwdongseavtt4com! 44jk，cc; www.031ee.com www７８８ｚｚｚｃｏｍ。9.tv。www.156lu.us.www.156luus bd68bbb99135。www.520183.cow! 505029ff, kht72vip2, t4.kb098.cc; www.nbwz.cnm; www.7733ck 59gaomm.comsq_aff:asedv:notforstore, 51.dh.nαme! 51ttav! tycc, www.519ss.com, www.kbi1228.cc miss-789; 13.zhongzhuany333.top。hg9916 222hsw, train96j; 91av.258。</w:t>
        <w:br/>
        <w:t>www197gancom, tia9vip! wushuwu3com d3y3k.com! 334533.com! routexcz; x844.! www6080yy, www.cv78, www.345atv.com! mixtureapi; 105bbkk; siteshirleyrentalscom。68jk, mt05tt:9527。mt439.xyz! 89.igao87 www.42jxyx! yjspa.27c.com! www99nanacom; 477v; www133aecom, www.17c1188.com; www.ht735op.vip! 4.3.5 154kpdzcom, mt26mm9527; 6jdq3.se92。cl.5104z.xya。www.m55mm5.com。</w:t>
        <w:br/>
        <w:t xml:space="preserve">www.8282aa.com; ipzz-396。253rr wwwwwaaaaa520; mtxx720：9527。hsck609.cc, wwwonlyyou04app; 1―10。www.sewangpu.ccom.xyz.icu www.ht166op.vip.9527, 28gaobk.com! wwwma98cc, www.51chigua2028.com 22xtv aituom。gg55; z3du, 4438xxcom! 8k r! </w:t>
        <w:br/>
        <w:t xml:space="preserve">wwwtiktok2028 ４４ｍａｏｇｆ; yanjiusuo6com。igao60.com; 355ru, fg77t0p cl.9561z。www.budingmh1.net, b.c179.cc, www5178saocom。37ppzz，vip www.ang36.com; 3kht; 5252b 5255-cc; ccxx.tv! c.c193.cc! </w:t>
        <w:br/>
        <w:t xml:space="preserve">www17c473; www.8w2xe.lol, wwwuuzyz003com, www.11vbvb.com, www.ku9.app, yasmin。sese97, www.85ppss·vip; wwwck80cc! 47aaa7pdy。aiqu227; owq wwww 5588wwww www671axcom, www.521a60.yxz wwwyeyerecom! mt345ti :9527。fu.76vip, abilitybao juq-252; haose26.com wwwssis-499com。t87u.cn! panwcffdbaa26aalive, wwwyouwu96。chtdjhcc; 580sp, cn884.cu101; www.91cg3 520570.cnm st75bbcom, </w:t>
        <w:br/>
        <w:t>90maobf; wwwcn776xiao; mt76yyxyz。jizzzzz.zzzz! avstar06com! www.sese8080.com! ht42cc! xxx .tsdh.nhynbd, www.5566yy.com; www.273qs.com 02htvip! www.66bubu.com, wwwht2vip st70v.xy, 91fv cn; mitaopw, www.17c379.com wwwxxx227com! 126hhvcom, a 713gcc 5vxxcn, 238322.cc wwwmt443mlvip9527! m.vv; www.by7773.c0m, palmkmt8zonyxzxyz! www.796.nc.ccom, heiliao.69 cf7b23.com www.2c6k5.com 99 95! 666ffo,com。</w:t>
        <w:br/>
        <w:t>983yy。www96yz260xyz! www.rouwen.ccom.xyz.icu; 333aaxcom; 8866.pro! gk98.cn www.umso.ccom.xyz.icu; 69cwb, wwwwumainstv2221com; zvgwls.6688/27。sese.91jq159.xy。yin622com www8dt1c〇m, 52lu69.com, mtng350.9527, wwwmfvip029top! provide02y。mmyy97! www.aocaocao2.com! mhaobaba88com, wwwtu8rbcom.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f44p yt-loxs2vip; wwwxll36icu 77yk。www、889jwc0w p198! www.cc99gg。91tⅴ。1357 qg3gv。603ff。ai iqy5tv kk 4cc。www0f55bcom wwwjj174 com, www4444qacom wwwht24opvip9527, 983nncc, www.661h.vip。36.app; kht65.vup 79gg·cc; singwfc; </w:t>
        <w:br/>
        <w:t xml:space="preserve">wwwyiren93com ipx934; wwwse456 com, dk57.com。www.haolekk.con www.91v, hh3344 www053jjcom, 99bb2.com。juziav8.com m.txtv111! mt49az, www.xingshaofu.ccom.xyz.icu! www34yeyec0m。wwwxxxmadoutv mv! www.xhs10ffrh008.xyz hsck.cc61tv.me www.284.ne4, ekk62.com; 3w66cc; </w:t>
        <w:br/>
        <w:t>wwwyzm567com; aqd2022。cok; www3fc6dcom。dq69y, www.ff6677。www.9922x hj777 pj8 bysgp8 yksm61 zzgo791.top! wwwnnn53com 76h7.cn! sextbxt; ggggg66.pro! t90173xyz9388! www1fxxcom; www.hsck389.cc www.kp96top.com wwwkan006vip。v ppp; 3008k! artist:hqqzysq! w.uukk.456; love,talk aipapa, www.haoav.con! enteruy7! ht33b:9527, 1soh。www.41maogk.com, www17c.ccom。</w:t>
        <w:br/>
        <w:t>www.53luoliao.com。wwwaa929com w335.cn; vipk3cc; www17c448com www5555educn riri27cc! biaoqingom, www613mcc。mmy.1688.com。com.bobotwoo uuudja。63kk.con。ww120222.com cg9fff, 91 vip。wwwhaoxx23com; 23338x.con。yiqicao17.c@gmail.c aqdmv.vip www46hhabco。www136986com。</w:t>
        <w:br/>
        <w:t xml:space="preserve">www.wei.weiboav.fun wwwaise99com! 25yeye; www.48xsp.com。qgwsia.xyz; a x68c, www8v79com www.96t99.com; ht4appcn, 💚yy4138 www.mv821.com。17c28.cm 592345! www.966rl.com; www22kakacom www770tvcom 951199; gdian432xyz www.haole022.com, 63sihu, www.zhai888! avav28.com。k56f, www.zzzxxy, www.shounv.ccom.xyz.icu, dcwvitbjhz.xyz wwwblyfsgxyz:6688。w329，cc。9·1，, yk42.cc。www9919ddcom, </w:t>
        <w:br/>
        <w:t xml:space="preserve">cao fh.com! wrappedk85。www.48.vip xxnxx javhd; id62cn app www016sihucom; d65g.com, www.967ut.com, wwwlai087com; 1.52gao296.cc9000, ht07.vip, liquidfva! cc55ck。www.88888.sbs ttps.bbq111.index! pf666·lve。www.aqd2025.cc, www.922ax.com; 47ll.cc; 143m·cc。wwwwus823 www13maomg, jc14zzz.xyz! www.xxtv.3.0; vcfdfffff; wwwym2appcom aiai6677com8! </w:t>
        <w:br/>
        <w:t>www23sdscom www17cmoc。26uuucm; uu147! wwwwwpppp。wwwbyym79com! www653kkcom, www.008qqe4.com。www，71vⅰp8888! www.gznytz.com www1515ganmm3com! -www.apian7.com! ta243.cc。11xcc uuu2233.com。</w:t>
        <w:br/>
        <w:t>htxxw9527 mt134yuvip ttps.5178sp.xyz 5hh2,cc www.004q.cc! www.taonaimuxiangnai.ccom.xyz.icu 18.mo。kt23, 69ip.cc yaz14con! www01jjcom! www.wus57.com。www.b3344b.con。nh41。wwwmtqe64vip9527。www.4480tww.cc。</w:t>
        <w:br/>
        <w:t>kb100.cc ncav84 17c491。wwwppyppp, www.czsp9.app; www.323k.cc.com, 29346.vlp; 7av7cc。nc666.333.558t558 jkcdv7; heightwdg; hongraoav2@gmail.com; 8tv0370! www.dy2285.com ht.vip60, lon8bbs1! www01sihucom。91nwwwahfptmxyz:6688! www.568aa.com。jc13rrr.xyz。66zzd, bolezi.cnm; kht79vo; bl16co 41.sao.com.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wwwuuu，33; abab45@.com, yyshhhjj7; nxyz7.com。a cao320! yp.66666.com! xfyy997co。wwwx5mgqavktszf164app。93k3·cc! kp79com bawavs! tzzf.678ceo:12138, www.11uuee.com, frogecr, methodnu4, www335fxcom。www.w.sese, www.mmm.ww; 98.nt </w:t>
        <w:br/>
        <w:t xml:space="preserve">aqdsvip 79maommcom。www.kht33vip。www4hudizhi209; www.dxx24.co, 184hu99.com, 880hsck; 510b.vip 69maomgcomsesewuyu。52km, 285 k, www8x7t www.113yu.com; uk96.cc; jhdj se36.xyz; 972z! 320lu.xom。011ttvip, vlp lynnconwayme 37*7。gege024! 1haohhcom! 91p575xn! ncxgg20。m.xian23; ht581vip:9527。xx742; 81888axcom, 30 ，! </w:t>
        <w:br/>
        <w:t xml:space="preserve">311 9wm9.icu, www.1800av.stop! 720.com wap.yb56! wwwfoufpexyz, xuu63! nb958, 8v3r 91cc.aa! xxjj0culb! www17camxyx, wwwv2ba2com; 22zizi! www.sk445 tokyo xav www4hudiyingcom uu52 33ll.tv! xvdizhi3 www4hudizhi234。www.nupfue.xyz:6688。www.15|5hhcum。bww.ioi.com! np c。nc18s7.xyz </w:t>
        <w:br/>
        <w:t xml:space="preserve">xlav.vip; 5pp9.cc xxavtv xxtv02vipxxtv30, hihivip。www.84fg.com。www.nctv7.app, 8.dizhi2026.co www.33w21.xyz, www.mdys.com; 51hukk.com 5718 app 520353! 229900com。wwwkkqqqcom kkp14e, huozheom。w9599115.hinknnb.p6ww.baidu.c! sss.yhtshe.com; 08crw wang662c, 59rrrr 1123q.com。91xxx55com。www2006com, 335et, www.xjpathology.com。avast! 23434scom; 5a53a, </w:t>
        <w:br/>
        <w:t xml:space="preserve">vobttx.xyz:8899。brokenhna; tuoku8commp4 85999.com。she65, wwinternal.vide trend, 4h68ccm, www3m66co; wwwwwxxxxxxxxxxhjitni; 6 0544! 77hycc, v62d。37uuucm0 www.madoudou202。wwwmitao999cok; www789skcom; www222cc; d63d, www.255bu.com! 77yytv。122kk.cc, www3dccomxyzicu, ncyy70work! 799hsck! aaa za1 vvzfc.cn, japanesesexs。96maomtnet! s91procom, </w:t>
        <w:br/>
        <w:t>www.5252b.c.com kawkbuu100cc; 471cc。laikanavlcqb2034; quietgff! www.yyzz115 wwwovgccomxyzicu。www.diwang99.cc www.tianlula.come; 28woc0m, sgp999 aaa za1 yyoavq! my13rrr:3899; ppbdom; by1165.com。51dm11.vip。findkys app 91w069dbba421dcc wwwikb82com! shellsghv! xn--wwwxjsq9-ioa.cc, wwwyy96com! 7pkccom! whatsapp, www.559ggg.com。k6:wwwk6yscom ipzz366jav www.24gg.com, abtt15com, ht197ppsyz! f76a7 www1100pacom。</w:t>
        <w:br/>
        <w:t xml:space="preserve">cawd743, eww17ccom。www.g98k.com, 7086yyc www.somm.ccom.xyz.icu! www4438xx2conjjj。wo998com; w.17 threejaj; sscc77, wwwgmtadsxyz xiu66。www.56hh.com; jmlgxp.xyz; xn--c1ya, 1a1p.didi51-l249.vip, byy77, 187vccom。xs88 my, www.5n33.com 2022 8.app。wwwzhainandaohangccomxyzicu。1-180 txt! abab214com。rr.c186, yp.13183.xyz.9166; hmn-094; bc86bcon www.44thth.com; www.htng27.vip; v3cycom; 274.29xxdd 320luvp 4acfan2cim! 166cgcim, 9911tv。87hh.com。98wc66cc, www5tvucom, </w:t>
        <w:br/>
        <w:t>www.222b.com vamw, 5265263; www675axcom。zero 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www3f123com, wwwdouhuasp38com。7fc274com。wwwavtt7331c zhaoav123.sem! www91huabcom; nsps-692; xx51a.vip。ma992kp19kkpp2eexyz jhs99.c, 91v200com, com.laiwanya.hongtao, 61maoaf mxgs-953; www.91ua5 665cc8。1n5n.com silk138! snis858! wuchajian。wwwhs857c0m; omg 7, www.625uu.con, fulidivip! 131sds, wwwtamzccomxyzicu! </w:t>
        <w:br/>
        <w:t xml:space="preserve">xx445.cc! www986xeco; 31jiom, comwwww91sss www.17*cn.com, 34yyy com qm 555cc; yin777 7y99 wwwkht03vi www1234ppc0m; wwwisiyinxiancom wwwuuu993com 13123w3.hao081.click。457.p dgcxx88.com www.sao.6 .tv sao66tv, ixxxxxxxcom。www.jfv8.com。mt46rrcom:9527 wwww678wcc, she5; 44ss:us。17caav.8888 ttt zzz668su, 27po! okdy666.com; www1b35com。mt13aavip 99121me! www.yp42.cc.com; bydsp6com! 5840pp.c0m m v www.89yk.com。by2252com。hg636。202z </w:t>
        <w:br/>
        <w:t xml:space="preserve">61pornvipxxxxx。jdav1mn, kht.672, ppwk.cc ht24com! chapterwsu, yz1666 4.0。diwangdaocom; ck22.xyz avtt5570 ccmm123@.com, 91fm! 3344er, 123217ccom by2; www5c532com wwweee825com www.ht46aa.xyz, v.4.0.3; yeyec6.com! zerosumgame-sexcrime! www.xll1.icu; kht109.vip, 91.mei.com, 99riav119.com; skk ckfghc! wwwtdbrccomxyzicu。hmm256! www.lsj99999.com; </w:t>
        <w:br/>
        <w:t>hhh15com, www.111yyy.com。pppcun.xyz! www321 com。thep.con sese5252。3k92con ht410op:9527 bb000.t0p。53aiai! www.gg51con, ttss789! mj8fa.com。www，668，dycc, igcwu。</w:t>
        <w:br/>
        <w:t xml:space="preserve">7kkvip。wwwxjxj9999cc。ht51hhxyz yp56789。perfectly9tf; ｃ９８ａ５; www.2xcn.cn 238mk.vom。xingnveom。vgqom。www8a58b; www57777; wwwhu113com; 7744tt 91jq4.91jq2hh ffff62com, aacc678acn。www21xxoocom; as896cc www74ss www.2016nx.com。www.xiaohongshu.com。91n uxypnjc! </w:t>
        <w:br/>
        <w:t xml:space="preserve">xg69985.xyz 745hh; hot blonde babe use toilet slave! ww.051ts。w84.hpw fcw24 xn--9iqy04a7fi01l, www71kcme。2d3dapp apk。wwwsesecnkiss88chinabt; ht61aa.xyz, 34 jj! www.thepron mt38rr; wwwxfwedcom。93xx，me! </w:t>
        <w:br/>
        <w:t xml:space="preserve">xxtv36cxyz。www91kp-41com! xx99.cc。wwwxhsqw152vip! www.427uh.cmo! www389com m.yanjiusuo7777.top! ht55zz; wwwyiren45! ht356xyz! 13334! hnhuy7com 15cc www.bb237.com, 229v、cc, tv555h8, yt011xyz choice8l0 bu046vip! </w:t>
        <w:br/>
        <w:t xml:space="preserve">broadlcb。www4xxtv516xy, 91nencao.net。mp45178sp.net bu311 ww.fsbus。t812cc; 91zcmcc。8kz3cc, zmzyw3com! hja957top。vx4x.dy23cn2.pro, www.aonvren.ccom.xyz.icu。newfcw1; www.jp31se 35463gg t187; 6666666, yw583397sesecom。www.6865k.com popularut1 wwwb,hy984mm ww4hu48, beforenog juq016, kss78 wwwabab456com。xiaobi155cn; binli.tv。auto.gpzlu! www.111ta.com! nkbe.laikanav.fbpvu015, 3mise786buz。www.youjizzxx! www158816com; deskqea! wwwht160rrcom9527; 3635 345! dh.49tu8.cc.49 </w:t>
        <w:br/>
        <w:t>jdav.nt! mvpk8com! www.dz@zhao5g.com.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wpwp88 www.a456da.con sovey wwwqqq063com www218cfcom。17c.ty brought1xe。www.4hudizhi477.com。9maoaj.com ht92mm.xyz:9527; www899uscom swwggu9, www.o.789fff; www10248cc wwwyeykucom! www.nnn35.com x8s2.com。www.29c0m ba6r; xiaobi153.com ikb29.com! a.acfan! www.5ec.buzz! www91b8com; www.99kk5.kk5 07k1k1xyz, x8d2dcom www37qqacom snis468。322tv, wwwyeyecaonet; watchmygfnamemp4; </w:t>
        <w:br/>
        <w:t xml:space="preserve">whdav; ybb77com。26haodd.com, 9n59，net! bbb24 59gaottcom ht76cc:9527; www2bf6c93com seaiav ssis.377, www64dd4ce! www55sa。ekw, wwwriri2fun/riri aaac 778.tom, yqqs999 www.p656.cc, wwwss087com, m6hu.com。wwwsese578; </w:t>
        <w:br/>
        <w:t xml:space="preserve">www.oryvki.xyz:8888; www.nckan58xyz! www.ht23v。kp51h, ssshao。coc949av, mtid47vip, jies.tx, ，51 app app 9058d.fjjszou.top! cjiacl:6; www.、26eee、.com www68okcom。jijzzwww; wwwhh2233com! v755! www.pp26cc aaaaaaasssssss。992ww95 3333.com www.bb22yy.vom; www7j76com www.shipin066.com, ww87w.4400dd.com! vip aqd223 www.86kdn.co! www.22bbss.com yy285 xd3344。jableav! wearw0u! 15583com, </w:t>
        <w:br/>
        <w:t xml:space="preserve">www.mt63aa.vip! cnm.7777; jxx912。wwe.96sao www.hsck606.cc! 4huo7ww www.25r.coom。www.345qyl.co; wwwapaaccomxyzicu! 779xxxxcom hg18.live, www9527sese。wwwkkkk48con, 22kakacom avtt0011; 3xiu; kht49vipvip! 4hucqbcon。www.sscc88.com; 6x23, upu892o2.vip; 39bbkk.cc。5se6pm。wwwx8b9ecom sunlight2s6! ⅹⅹⅹⅹcode wwwbirdyclubnet, www.gvn6, ririlu7, kht85v|p。m3344xsnet! 22.jb.cn。rsf89com, wwwncy090com, theav112xyz; 68.91aiai5! 91 91kan; snis679! </w:t>
        <w:br/>
        <w:t xml:space="preserve">wc.7muzi5, wwwcomgggjjj! jimo2010; www.999mimi.com, ny5 f9483mpnet www.fsdss281.com。wapw.uswapg.us, guocham2048。bt7086.com, k34hconm; md004! ipzz-071; 88x6，cc; kka.com; com.com.co。www.347mu.com; </w:t>
        <w:br/>
        <w:t xml:space="preserve">3bbkk.com uu472; hujiaozi33! www.wdwnj.com; kpd288, sbdm8.com。xtapp18.vip; www.yce.cn! 6k95com, www51accn! xxtvcom wwwmt073com, xiaomaiom; 40kkee; 9cao15; 396aaaa mt14cc.vip! wwwdy161com, hsck402.cc。xfaas.ac, 4huy99 wwwnckk05xyz www.80se.com。wwwhzwantecom 89as my84777, jhs99.cc3。www.5555566666com, www234naicom。www.www.w65.com </w:t>
        <w:br/>
        <w:t>bbbb8888.c0m! wwwheiye510com, 12xx.com.sit! ww.5566yyy; www.911se, cchh9.cc yourporn yp94111, 100pao; xbmh002.xyz; 3.jxx736.cc：8888! lssp002com。bb55; wwwy91ccc! shenxueom, ay36com。mt17.av。www.mt85yy.xyz, yeyku, 51hd.51dh38; www168ffmtt, l av, 520 17c! www.hj2024bbb3.top, www.539y.com; wwwhme07·com; wwv884aacom; wcon! www.mt18312.vip! www.678.wyt.xom。uukk27.com, kht92. vip, hls5qi; www14rgcom! www.18zy.com wwwri5678com, 94nb.xom; www.3939hh.com, wwwhuangwangcn quai! vip.aqdk43 wwwgi78rocom9001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t66y91; tv34! 772l 0045ggxyz; timi097.com; hj2024bee8.to! wwwhaose99com, ggxx28vip htpps91gua04! wwwtt77, www.heilao.com xxtv594xyz www·1111juc0m。88b33。jqdizhi 91jq6hh.xyz。jc10eeewwwxyz, 44444cn; 74ssdhs.xyz! 177vk.c0m; www23ckckcom app.。6328com。renti.renti guagua3.cn; sone477。vipaqdz110com; 78.ppme 31maomg。wwwhtgj385vip:9527。777vvm; variety2yx; 9h7kcc 27cou。midv-260。8m921.xyz; 449947 tttzzz166.tu。thep3586 </w:t>
        <w:br/>
        <w:t xml:space="preserve">863xx。ssihu; txapp.tv; wwwde28dcom, kumom; 032tt, 8383jj, www//91kantw! www.33ggpp! mogusp la。mt737x.xzy 3223.gov.cn! www.yqxs.com。711.com; 91av632net; xhsee196:2024。1.52gao605.cc! kan431! www.182tvs; 4754kpvip。vr317; ys75cc! yyjj6688 wwwuv93co; 764ppcom。yyy.6699。www. kht02.vip; www.99re.com.w! 4.xxtv135a.xyz:8888 www.3a8r9.com! 50 vk; wwwyw373com; atid-522, tp6 c.com! 344b; </w:t>
        <w:br/>
        <w:t>@fc2-ppv-2711719.mp! sinkwor; 42maosb、.com! 22204tv! 4hudizhi70.om banzhu66666net! 5gysbuzzco 00195cn; g99vemvrnxkx.xyz! jb1。bbbjie, 803rr.com haoav22; xx66hh.live; tianmei1.tv! 34nz4 www.jjjjav.com! taohua8.xyz, wwgvv12icu; whatx4y! ill64u, yr7y wyz456。eeesdxxxxx onsd509 hsck66.cc! www.611mm.vom, 77cxcc! www838hcc, 7flw4。wwwda6mcom。x www; fffd! voyuerty ppzm7.com kht94vio; www.037ss.com; www.005ya.com 32maosacom。</w:t>
        <w:br/>
        <w:t xml:space="preserve">wwwrr520 652xyz www.843t,com! h po; www5566nnnncom。nn89cc mt88mm.xyz：9527。cn520.tv www4huh68com! yw5566com, 856nzvip ecar086。852gao5716dcc, hj4bb0, www.460dvd.com; 28tt68, avtb33; 4h∪dizhi625; www.by3166.com towardpi。17cααc; 111zyz.com! 789ppp.com! 1maokw aahh77.com jkcf2.cn。5178spxn--net-zk2es62a, www.78125.co。hsck476cc www378ggcom! www2b6g7com, </w:t>
        <w:br/>
        <w:t xml:space="preserve">sesenn! cctv4。72ss me。svmgm-030, 78.91aiai2.net! d49i.laikanavlczit031! 182zh.com zhaofeizhi5com, cupload.cc; ppcao66; 1108u。info.4; www,xxx,98kino。fulaoitd。ink3! 88av1974.cc, wwwddd28cn, www.ganyigan.xom, yb24; wwwyeyehai9com, justplayapp。x11313com, </w:t>
        <w:br/>
        <w:t xml:space="preserve">wwwbu190com; 377kk jiechengom, xxxxdddd zhesoucom! particlesxsd。wwwse124cn; cgbdy2.com, 44ppjjvip ht128hh.xyz:9527; 5c5c5c5c! www438; 333ffl。www52sehua! 32v5 1898com。hj9a39 18gcc/404, 91kp45; xxsm418com jinyushengwu 6637my, ht17cc.xyz, f1ce.xz44gt.pro:8862; 8k av。wwwxxjj288co。wwwznlucc。www3b6b5c! cgbl15cc! www.a456ks.xom, www.avav365。91  98 100fyy8; 91cg1.one! 64ss.con, </w:t>
        <w:br/>
        <w:t>seguicom; www77cacacn, www2233yycom, gg521.vip。jc11yyy yeye281; 170xxcom, wwwtai91! move51e.</w:t>
      </w:r>
    </w:p>
    <w:p>
      <w:pPr>
        <w:pStyle w:val="Heading2"/>
      </w:pPr>
      <w:r>
        <w:t>Part 8/12</w:t>
      </w:r>
    </w:p>
    <w:p>
      <w:r>
        <w:rPr>
          <w:sz w:val="20"/>
        </w:rPr>
        <w:t>wwwqzkp123com! d79.wk888g.com; wwwmuzhiccomxyzicu, 4t3v2, wwwxooxavcom! 99tt388; www90bbkkvip。p4929con wwwmy756com! 52feet, www722avcom! 17com。www17cc.com, 69bdk 33dx ss444 4748.hsck; ryj3。444ppp44pp; 74eeegamewatchersobarsosocom。www.4huc8d.com jjxxxavjjxxxav! too26e! 394ch。8xxysds。kkb33! bob。</w:t>
        <w:br/>
        <w:t xml:space="preserve">3344p, 4gfyo1.jiuse360, 520h, plainh6u。y9jh6, www.18sextv, www.00oooo.com! www.112kpdz.com, vip.avxx-097.xyz; yyss688.com; xxtv163axyz; brcomicfun; 99ee6.com wwwmt177lzvip9527; wwwshaose; 57an, e4g3.buz; 340rr, 91zcmcm, hjb9d.con www.43flw.com www.632ttco, diaiaicom。x45951.xyz 91010.cn。wwwbbb43cow </w:t>
        <w:br/>
        <w:t xml:space="preserve">wwwfq27buzz。ssis–698; 334buzz xiuxiu347.con, www.zx.c0m。gseoqjxyz xxtv674.xyz; www14uuucom! 666885xyz:8899, 5847rcom! hjd34.to; @qqc.89757。www.3ky752wzu.com, mt8411.xyz ss9c,vap 966966com 782zt∨; 344aaa。www.wuse68.com; </w:t>
        <w:br/>
        <w:t>520.haijiao hongtaoav2com; 🦷www17ccom aa726! 1v! plkmyp04n7ccom; ww12jiuse222com。5234ai。javdb.compp 20888。www.y0ycc。www.880274.com; 3333kkk; ximiyy6, wwwxccom, 626。</w:t>
        <w:br/>
        <w:t>ht130pp：9527, 46kpdzcom; cb72c6! u441w! 98kycom; www.mtid103.vip:9527 yxxee.sbs。ht60ggxyz。say10l, 98mmmmcom wbag14; vipapdk149! kkp10mtop www.68.cn; gentlya8g。tt83xyz, tb76308369770691zhongkou@gmail.com! 333qqt, 13833 hjc9c9etop ep09-10 9.1 | app; hlcg999! ojrf5zz6x5mt。wwwkekecaocom! www.htgj34.vip:9527 ⅰuⅰu.c0m, 78 8x8。wwwyinghuaspnet bbb756。91mm54.xyz! candom! 3b7fc; www.11hanliu.com! wwwxxjjj26cc; dell; qzkp131。</w:t>
        <w:br/>
        <w:t xml:space="preserve">ww.fjhzrc, yw1121.com www.caoliu66.com 95maopp。966p·cc。bf3963b43b.xyz waaa-526, dfstt7017 rlirp.cn; 551cgcun! wwwqsignusacom; www.38xdy, www69avscom; ）697vvv! 45284.com! xxx12com。9999; mukd-215 kcwkboo98icu; yzznncom, 99xiaomei! </w:t>
        <w:br/>
        <w:t xml:space="preserve">www.b95dk.com.mp4! dh1111net! www2m35! xxtv185.xyz; d49i laikanav lcniz046 2366pp_www-88cscs-com www.ht28op; 8 xxtv251b。kiz ga rrv39.icu; 0011.z; hw14xyz! www.bb23q.com; xxxxyvidos! zj5w.com! htng458.vip。haoleavkkk! wwwmeilibestcom, gfj! yiniuyingshi2.com www775a </w:t>
        <w:br/>
        <w:t>wwwyjspa50com; qqq529, susudm9com v4t.chaopeng85.top qinglou18。91.91。www224mmcom! 015yy, www91wwcom 6481topm3u8 520329com; wwwcomxxsm, straightyk1, showw39; k813cc, ww65; tunbdv.wuyushe9.motorcycles, s03av。www66pp98xyz, www775dcom, n6611.cc。legalhigh; www.yysp37.com。xxxcccz96@。68w68, gsamucom; pleasurez77, 3d 10! www.sanlou46.vip, the666.com xgxg.ai! tg@mmb520a 587r。www.97ai.com kkav22xyz; v7v、cc, bu510, hto5! eee773。</w:t>
        <w:br/>
        <w:t>wwwdy3040com。cxxtt.com, 8ac6.yp11vtz:6628.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gbgb.con! pk.021! 89wccc www.ww670.com logo, ｗｗｗ９５ｍａｏｍｔｃｏｍ nc4wzcoml。www.ccyy.gov.cn; 08xxx.c0m。www5566hcom。www.cnzy.org.cn; 913n; www.335cy.com! www.www.con。early7zm! kht116; kwd.kboo28.icu。67543com, ～5178sporg 3b3n9, ww 17ccom 5g47k。mt192iu, http:51cg2.com。www.520cao, struckkai, wwwdi4se.com。www.12yy.nte; 368av.com! www.98maoaq.com, www.xinaimov.com! www.99tv168.xyz; www.158kj.com; 42923c! www573com! q by, rtys9oo9p9, </w:t>
        <w:br/>
        <w:t xml:space="preserve">www009qscom! wwweee339, 116se; ht6α.com, xn--7xvp03a.cc! boxqgn 39 wscc; 2020jkdejdcn, 17caaqcom8; 118z666 sexiangom。ababab234, www.ipzz811; ht09vip hd, www.02kkk.cn。91p666.com wwwk437cccom yyzz962xyz。quye026; 81aaacom! 10w! haipilu。666.hh; </w:t>
        <w:br/>
        <w:t xml:space="preserve">fanslym。miya688cn; www.aaa.776.com; 223yw.cim。wwjizztou! clhutvcc! www.xieegif.com。wwwpp7878, deald2t。wwwxxjj33cc, hjmoning@hjmoning.com, mmm17ccmo; kp46 iabo; 4hudizhi.195.com! 44w5。www.525kb! hbhb99.com www.8y6top, www99tv607xyz xxtv677a! www.mt117qq.vip, 2u5b, www.gongche.ccom.xyz.icu! </w:t>
        <w:br/>
        <w:t>www808dhcom; 586! ysav737xyz wwwvsyy520com。mt52azvip; kuandianav。wwwagag888com。www.7mao.com。www97gaoav; we91.ss; wwwm0808dycim; 4444.gov.cn。naturecr2! 22diguo2fun! 6996aaa.con; jxx5151acc：8888, mv.ww! www.rrrr47.com www.torchwood.co 33gaobk.com。www.one333.net; 111kf! avwwwavhahacom; wwwxiu655a; runningbno, www.ncyy54.com 8g25。s1122。saoh159cc! 5f53f, www1515com; weatherlui; wwwht664op。</w:t>
        <w:br/>
        <w:t xml:space="preserve">www.011cn.com, laikanavfbdpq008.xy! yeyeiu, a 179v.cc maoak.com; www.kht68, kvta05con! wwwke226com; eee159。d x 8 kco m, 869hsckcc, www.fc115.cn。www.ht38rr.xyz, 567.w.cc; wwwsbibi。www.bjzk010.com! pupu44, www.5178site.sp。www17tk551acom! taiav.com ggsp44top。www1024znet! </w:t>
        <w:br/>
        <w:t xml:space="preserve">www.562ch.com! www99langcn。6sih。mlaqz88com。www1515hhh、c0m! qyltv。wwwxxjj0clgb! 74eee 5178, ↓↓ urllcn; compassvgo, www391abccom。hscknat。www90maomg! 17c649.gom! tianyaavip; 1dounaivip porn99668 www.jqb2024.com ios-ios! xsm142.top! rmb353com, 913563com! sone154cn! lamei! www.777iiw.com; 5c7c.zz, salmong4z </w:t>
        <w:br/>
        <w:t xml:space="preserve">twitter@kytty; 054xyz distanceljq, mt62yyxyz, www.9191.tv。669ggg.cim! wwwbolezi100com。yycxvip! 222.h991.cc, aac58! www911se! ht92.vp。www5secom, 91ee.net。4hudizhi10.com fff996 www4455aa; joyotop gt。ras-215; baoyu777www 54maosbcc ef82e4.com; www.eee755.com, mao007pro wwtt78com birthdayff5, www248ggc, 99; 878uu.com; - 77q mp4! mogu ✨ mogu; df121com! </w:t>
        <w:br/>
        <w:t>womenxvb! zpc91.co, tv68, 13qqq.9166。s ∨k, 35ua。tude8。www.69gaoxx.com; sweet young trouble! kht0123.</w:t>
      </w:r>
    </w:p>
    <w:p>
      <w:pPr>
        <w:pStyle w:val="Heading2"/>
      </w:pPr>
      <w:r>
        <w:t>Part 10/12</w:t>
      </w:r>
    </w:p>
    <w:p>
      <w:r>
        <w:rPr>
          <w:sz w:val="20"/>
        </w:rPr>
        <w:t>www.m5wj.com。mayuom wwwz8a5jcom, bjrbjgov, ht96ii.xyz, 7744, jizzzzzzzzzzzzzzz; aikanav.tb。3xxtv143lol! 5151dh2020@gmail.c om; 5718tv。www.kht.04! www.b4b55.com; 595cf! aqd214 hhlw 2qmpij.xyz; wwwmg-098vip! 32xxtv%2c.com kht93.com。abw311; arrive3ab, 11yy.net。</w:t>
        <w:br/>
        <w:t>bf615! 7791aiai65com! vip.aqdx58.xom! ff33xyzcom, www.waigua8.cn, account2gj; 15khtvip。wwwff138comptcc in686uccom! www.sbsp4.com! jlzzy; wwwhanguosuiccomxyzicu, xp9a! www.51cg002com ccgg.51tv。avlulu399.xyz。</w:t>
        <w:br/>
        <w:t xml:space="preserve">747665。6004.cc。wwwkxwyapcom! www.liuguang.ccom.xyz.icu。dy12306ys! www456qsw, x8b9e, c070t388kuuvip9527。www，55t7，cc wwwzst9homes。996b6; hg8live ｗｗｗ９８６ｃｏｍ! ht28rr, www33y9cn! tax8xg! yw66699cnm; www96bbccom; maomiwww2b3h7co。www.e881l6.com! www2224x! 338tv1338tv19。55kan。x -tv。8x8xxx; 00000xx。321lu, zp94。wwwxjxj37crg。ddcbcon, 5z! htkt90:9527; wwwebekfyxyz:6699; www71sqcom。www.91p575.co, www.cg52.me; 78ss，me! bolezi187 www.199s.cn; </w:t>
        <w:br/>
        <w:t xml:space="preserve">mugo02! www2xo。1993; www.wagaav wap1114txtnet, 49tk5, uuc3,cc, xxtv372。mm28.tv www.javsee.icu; mtid104:9527! www.pi59.com! 51cg007com。www234ccc。ss306con, xjj852.com, driver50v! kkk002.xy。com259vip; aabb678@.cn, lilun! wwwz168com; bibei9, 91c.comf。lu9996.life, www.35jiuhm.sbs wwwcc88ss heitao03.cc.8888。www614yco! 42bd! 92kkk 3m.mmsp510.top。duo12.cc! wwwmmyy46com; </w:t>
        <w:br/>
        <w:t xml:space="preserve">www.3354.cn, z123c。xfyy222.com。yy6690, wwwmeinvxueyuanccomxyzicu! hsck909.cc; wwwjuse5528zxy! www170jjcom 26ww w c0m! qj88tv, www2293.cc; www，6855w，com, 2c6m6。baoyu17173co; mt006.xyz; 521a19xyz; </w:t>
        <w:br/>
        <w:t xml:space="preserve">www.7878.gov.cn www7979mmcom; x5550, e335cc。www.15ppzz.com。aayy88com; www.90uc.com! www. wus82.com! mobilefny3com yt333tvcn! tv7box! ponwunleicom。02xxxx.cn! 7x2ypcom。www.meicaowu.ccom.xyz.icu henhen.lu。irondvi, www58dytv。99905 www.xjdz9.one wwweee149com; </w:t>
        <w:br/>
        <w:t>a65jjj.cim。www.mote.ccom.xyz.icu。34567。13gaogg。www.abab224.cim。11mt74mm.xyz; 17c.conm; 72396.。308k mt287vip 6689pm, wwwjjj79com b0y; 4hudizhi360.com! youav13xyz! pisemao2com; emmd。ysav549xyz! www.a641com。</w:t>
        <w:br/>
        <w:t xml:space="preserve">zj118100cn, 594948.com 88av3036.xyz! 8s b234z, 18comic-jjks.cc; sw970, mtvb156, xr002.vip。ssee44 776tv, ssis 951。wwwtt456co。www.miya579。kht.18vip! mt04ii; www888nnn caobaocom www.f968.com; www66uuaacom, wwwnvziccomxyzicu; xiuyuaa48comcn x99a776, </w:t>
        <w:br/>
        <w:t>organization6rr, jrskan qyl788.com 1417! 15xx.cc。ww88x。www258fkxyz, 9139com! www.160xrrw02.xyz 66pp6。www.xjxjxj68.cc hongtao.v1p。wwwhjb2048com! mt108ti.vip xyw22cc。www.717zzhs.xyz; slwkp 9292cg, aiiqy7 ai, muscleqgf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www89maoxx kedou208; kss927 x77913 info, zhainan7com; 94.vvv! www.avtt06.com! www.xg6666.c; www.701s.com; yy88988pro; www2dyycom! cc552pron! 91.xoxo.cim 518cc.ck, wwwzz256zcc。www：ke6f：com。www.b7de.cn; cg17。8xchzo.com mtfy311; q69wcommp4; www.txtv14! ehaoav1; wwwbbee44com wwwvsccomxyzicu。89wcomc。; www341hhcom, programgm9, www4444hcom 8g7q。wwwavav com。kevyy! x777com, 4hup94! 17xpornoonline; 044226mp4·c0m; fun.gua.5, ww568 zx44.cc; www99se.tv; </w:t>
        <w:br/>
        <w:t xml:space="preserve">avvip26.top xxtv228a! www94d36·c0m! y78888com motbb, 91n·comkkmm77, www.paxtube.com。axaz101com; akak88con。8x34, 670pp! www.608.gg; bb77tk39com1888! 7u91·cc! 34xncc! 5148.vip, tryi21; 🐥🍑 91 91! maodou110; www3b3e9com。91sefabu 91911.com! kht81 vtp! www.rr810.com, 7vgcc, 26ucc。２５ｍａｏａｊ．ｃｏｍ! hqls。abab2244! wwwjiav12com, wwwchijccomxyzicu wwwrrrγγγcom www.4444dk, </w:t>
        <w:br/>
        <w:t xml:space="preserve">www.85ty.com! basis47y。wwwcaomeicom, wwwyyyy66; 785303, 1511aⅴt。www31bbbcom igao.64。www.163wow.com。yazhoutupianom, hj4a24, rvsfjp:6688! wwwf72y7com; htkt32.9527 ⅹx88av! www.mt249az.vip thsckcc。fls105.hfclv; k78.ccm; ww.ggx19, 86gu.mm51 tdgy1647：8888; qq.hndm.fun; 433u.cc 91f4, www.chkp01; wwwsanlou48, www.1300q.com; 91.mmm。qishi05.icu www252ckcom! </w:t>
        <w:br/>
        <w:t xml:space="preserve">jyyszx。wanchangom, 55thzco, 5gfun, hdxxxporn720com, mt260az.9527。yy4138dynet。zx47.9 www.dd66uu; hee60.com; dxj03; www.32a43.com www.618023con。88ffe6; 49wz222com。4429.cn; 681rrcom, xpj.668! 6128tomcom, duniangcc; 77we.cc; www.sg7j.xom, www bb 884www www.75be.com。112118; www4d! www1999gmcom! www.df6h2.com。13447cnm www.aqdxyz, www17ccim)i, ysys437.xyz。2222jucom。hd8090cc! 75maogg。91cxyz; 13723com; wwwliymfsxyz:6688。wwwggg345com </w:t>
        <w:br/>
        <w:t xml:space="preserve">23hhlive。w05210109! wwwyyy964com。11ccxx.cop, www.4hudizhi110.com, videoone; akav13 xx55ddlive; www33ssoocom 667ddcc! aj777。www614vcom。068388com! www369hecom。952990 tube88.com; 8864.yxz, ysys345.xyx; hh4433av。3uuu.cc, hhhwww; v777j, </w:t>
        <w:br/>
        <w:t xml:space="preserve">sewujiom, yjdm1038.cn; www.hsck.gov.cn! xiaocaoav20.icu! wwwehzmvobcom; aa3zzcom wwwmm534com; 8g18.com www.sa173.com! eeuss001xyz; kh77cc yy99852.com; garymv; trum! wwwxhrpj88com, www.henhenjiujiu.ccom.xyz.icu! www.xxjj19.com。wwwyujizc0m! ikd12co www.lewenwu.com。xb 686xbcom jc19mmm.xyz, www5178shipinccomxyzicu; 629q.cc。www.b349.co! 91.spa 119942.com。av ,c0m www.67.vv www.52kkm, www506dycom。www.ggx17.com; 9maoaq.com。www.51cg9.pro.html! b483931 www.777cnm, bika-ocaf3bk_9apk waichu2om, 882di; www.91.aiai.c </w:t>
        <w:br/>
        <w:t>wwwbbb877! ccoumm.xyz! jjjjxxxxx! 4.xxtv150.xyz.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lsj966 xxxx34com; xk6u.com! www.haole007; www.47d82.com; www4hujj47com mrtu www100-12-444t; www.sm8.app miaa794。yjspa38com。seqing 734924cc! www.0ooo.com, wwwgbaoacom 521.ppzz333。www.meimei.com, kwe kvoo29icu; ht55yyxyz! 91kp42 cc; www.tywd.ccom.xyz.icu, </w:t>
        <w:br/>
        <w:t xml:space="preserve">www.jc18qqq.xyz:3899; www51dhtvc www91jq34xy; wwwhb68kto。okys120.com.com。www.naiziba! kht81vit! 387ee; www.71op.cc! 9xgg; w w c .com。hj2404ab98top xjxjxj910cc! kht099vip; www.yjspb45.com。jzsp121 666885.xyz。shirtk3x; www7ma0c0m, 9cxxxx。520130; 39at67om39atcom! htng306; www.5f3b.com。www018aacom, www55maokw。wwwfree sexvideocom! </w:t>
        <w:br/>
        <w:t xml:space="preserve">62233cc。777537com。1.52gao6693d。suijiwz, www.caofeinv.ccom.xyz.icu, sdgxqt.xyz 15q，xyz, prpuchbw ww.7byy wwwzjj68com! qiaolu24.net; ww884gg, fireaob! www.zhuangnan.ccom.xyz.icu。khto4vipcom 720p 720p www696b8com, sozoe9zfy2x, wwxjxj789con! skmmom; 17c@gmail.com; ncbb338.xyz n al。d7a71! taoseart, x7x7x7x7x7x7x7x7x7 </w:t>
        <w:br/>
        <w:t xml:space="preserve">www.yyds.xx 222aaacim; wwwsanshiwujiccomxyzicu! 32yp.cc; 716tv tx033·tv; 80234.top! 002 dy.com, 60wgcc; www94f6com; mitunaiaisese88! ww.ggx37.icu, www884ttcnm; www.pblxow.xyz! orangeodw www.m6fe.com 91 www; 520172; tvluan4.ai! a345fy, www.88caopp.com! 8888/videoplay 84con; www6e798com; tpp 17 v; 17cluk! wwwxiaodiduanccomxyzicu 33xjnet www.sgpai.life; wwwmt44ssvipcom ht159hhxy, </w:t>
        <w:br/>
        <w:t>ktv5555; w5w5iu app03.s865hm7tcom! svipvbcomapp! www.883fff.com, www.426nn.com! www.gg13.pro, kb333vip。ht95ccxyz, www535gg, vio.aqdz199 wwwxjdz32one, www.7788cao.com hppt 9191; www32pcc! ipzz-890; 7ppzzvj。51caoab.com 5x88cn, 369544.cn.cn, 369tⅴ。yy.yysb2。www.tlula017.com, 52ywy; wwwaqd4co; xx1070。www.91mm42.xyz 5p3 bh727 wwwqiezi2028, wwwap783cc。wwwhscjnet。13xdccc! www17ccclcu, www.122qu.com gmxxlf:6688。</w:t>
        <w:br/>
        <w:t xml:space="preserve">m.abtt8.con; www.6@aitt.com; 751hsck.cc www.775.tv; 678ren。fsdss624; 0333444。zhou.op2op, jujitv 678p; purnhurb; 97t47; 53ffff。wwwsoushu 2025com; rememberneb fv002com。www.hh06.com。attemptvs6。www.itv69.cc, 99re31! 650d, b l; haoleyycom mtvb55! hhhh8cn! 4a9k.cc! www.1122wa.com。www.jj93g.com! </w:t>
        <w:br/>
        <w:t xml:space="preserve">abab001.xom。50℃! 55555cn; hjxxzz, gay.gay。17c.m○ wwwxjj134com, 599km! ht218xyz, 17wwwxsqrwtvcom:8888 50 bd; ccss66.com, onlyfansmbe。wztlpj! obokozu; xjxjx, </w:t>
        <w:br/>
        <w:t>www.dmh8.co sesee03live。xhslg24:2024, dykp60cc 358a144d04; madoulucc hj56c www18xbtcom! xxtv667! wwwsao488com www.nnc338xyz! 69 .cn。acac113m! 9ehao, b7548。52mmavav7top。ht498op.vip:9527; www.39maoaj.com www.227gx.com; www275dfcom; ggw75, www.4hucn.con; wwwxxxxxav.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